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FA6B3" w14:textId="77777777" w:rsidR="00F1567E" w:rsidRPr="0022622E" w:rsidRDefault="00B25B78" w:rsidP="00F1567E">
      <w:pPr>
        <w:tabs>
          <w:tab w:val="right" w:leader="dot" w:pos="8640"/>
        </w:tabs>
        <w:jc w:val="center"/>
        <w:rPr>
          <w:rFonts w:ascii="Times New Roman" w:hAnsi="Times New Roman" w:cs="Times New Roman"/>
          <w:b/>
          <w:color w:val="auto"/>
          <w:sz w:val="28"/>
          <w:szCs w:val="28"/>
        </w:rPr>
      </w:pPr>
      <w:bookmarkStart w:id="0" w:name="loai_2"/>
      <w:r w:rsidRPr="0022622E">
        <w:rPr>
          <w:rFonts w:ascii="Times New Roman" w:hAnsi="Times New Roman" w:cs="Times New Roman"/>
          <w:b/>
          <w:color w:val="auto"/>
          <w:sz w:val="28"/>
          <w:szCs w:val="28"/>
          <w:lang w:val="en-US"/>
        </w:rPr>
        <w:t>P</w:t>
      </w:r>
      <w:r w:rsidR="00F1567E" w:rsidRPr="0022622E">
        <w:rPr>
          <w:rFonts w:ascii="Times New Roman" w:hAnsi="Times New Roman" w:cs="Times New Roman"/>
          <w:b/>
          <w:color w:val="auto"/>
          <w:sz w:val="28"/>
          <w:szCs w:val="28"/>
        </w:rPr>
        <w:t>hụ lục I</w:t>
      </w:r>
      <w:r w:rsidR="00D9596F" w:rsidRPr="0022622E">
        <w:rPr>
          <w:rFonts w:ascii="Times New Roman" w:hAnsi="Times New Roman" w:cs="Times New Roman"/>
          <w:b/>
          <w:color w:val="auto"/>
          <w:sz w:val="28"/>
          <w:szCs w:val="28"/>
          <w:lang w:val="en-US"/>
        </w:rPr>
        <w:t>II</w:t>
      </w:r>
      <w:r w:rsidR="00F1567E" w:rsidRPr="0022622E">
        <w:rPr>
          <w:rFonts w:ascii="Times New Roman" w:hAnsi="Times New Roman" w:cs="Times New Roman"/>
          <w:b/>
          <w:color w:val="auto"/>
          <w:sz w:val="28"/>
          <w:szCs w:val="28"/>
        </w:rPr>
        <w:t xml:space="preserve"> </w:t>
      </w:r>
    </w:p>
    <w:p w14:paraId="354CD025" w14:textId="77777777" w:rsidR="004D50EE" w:rsidRPr="0022622E" w:rsidRDefault="00633F35" w:rsidP="004D50EE">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 xml:space="preserve">MẪU VĂN BẢN QUY PHẠM PHÁP LUẬT CỦA CHÍNH PHỦ, </w:t>
      </w:r>
    </w:p>
    <w:p w14:paraId="69CEE665" w14:textId="77777777" w:rsidR="004D50EE" w:rsidRPr="0022622E" w:rsidRDefault="00633F35" w:rsidP="004D50EE">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 xml:space="preserve">THỦ TƯỚNG CHÍNH PHỦ, BỘ, CƠ QUAN NGANG BỘ, </w:t>
      </w:r>
    </w:p>
    <w:p w14:paraId="708F9255" w14:textId="5ED9EFBC" w:rsidR="00633F35" w:rsidRPr="0022622E" w:rsidRDefault="00633F35" w:rsidP="004D50EE">
      <w:pPr>
        <w:tabs>
          <w:tab w:val="right" w:leader="dot" w:pos="8640"/>
        </w:tabs>
        <w:jc w:val="center"/>
        <w:rPr>
          <w:rFonts w:ascii="Times New Roman" w:hAnsi="Times New Roman" w:cs="Times New Roman"/>
          <w:b/>
          <w:color w:val="auto"/>
          <w:sz w:val="28"/>
          <w:szCs w:val="28"/>
          <w:lang w:val="en-US"/>
        </w:rPr>
      </w:pPr>
      <w:r w:rsidRPr="0022622E">
        <w:rPr>
          <w:rFonts w:ascii="Times New Roman Bold" w:hAnsi="Times New Roman Bold" w:cs="Times New Roman"/>
          <w:b/>
          <w:color w:val="auto"/>
          <w:spacing w:val="-16"/>
          <w:sz w:val="28"/>
          <w:szCs w:val="28"/>
          <w:lang w:val="en-US"/>
        </w:rPr>
        <w:t>TÒA ÁN NHÂN DÂN TỐI CAO, VIỆN KIỂM SÁT NHÂN DÂN TỐI CAO</w:t>
      </w:r>
      <w:r w:rsidRPr="0022622E">
        <w:rPr>
          <w:rFonts w:ascii="Times New Roman" w:hAnsi="Times New Roman" w:cs="Times New Roman"/>
          <w:b/>
          <w:color w:val="auto"/>
          <w:sz w:val="28"/>
          <w:szCs w:val="28"/>
          <w:lang w:val="en-US"/>
        </w:rPr>
        <w:t xml:space="preserve">, KIỂM TOÁN NHÀ NƯỚC, </w:t>
      </w:r>
      <w:r w:rsidR="0021193B" w:rsidRPr="0022622E">
        <w:rPr>
          <w:rFonts w:ascii="Times New Roman" w:hAnsi="Times New Roman" w:cs="Times New Roman"/>
          <w:b/>
          <w:color w:val="auto"/>
          <w:sz w:val="28"/>
          <w:szCs w:val="28"/>
          <w:lang w:val="en-US"/>
        </w:rPr>
        <w:t>CHÍNH QUYỀN ĐỊA PHƯƠNG</w:t>
      </w:r>
    </w:p>
    <w:p w14:paraId="1168D47C" w14:textId="30034CFB" w:rsidR="00633F35" w:rsidRPr="0022622E" w:rsidRDefault="00633F35" w:rsidP="004D50EE">
      <w:pPr>
        <w:tabs>
          <w:tab w:val="right" w:leader="dot" w:pos="8640"/>
        </w:tabs>
        <w:jc w:val="center"/>
        <w:rPr>
          <w:rFonts w:ascii="Times New Roman Italic" w:hAnsi="Times New Roman Italic" w:cs="Times New Roman"/>
          <w:i/>
          <w:iCs/>
          <w:color w:val="auto"/>
          <w:spacing w:val="-10"/>
          <w:sz w:val="28"/>
          <w:szCs w:val="28"/>
          <w:lang w:val="nl-NL"/>
        </w:rPr>
      </w:pPr>
      <w:r w:rsidRPr="0022622E">
        <w:rPr>
          <w:rFonts w:ascii="Times New Roman Italic" w:hAnsi="Times New Roman Italic" w:cs="Times New Roman"/>
          <w:i/>
          <w:iCs/>
          <w:color w:val="auto"/>
          <w:spacing w:val="-10"/>
          <w:sz w:val="28"/>
          <w:szCs w:val="28"/>
          <w:lang w:val="nl-NL"/>
        </w:rPr>
        <w:t>(Kèm theo Nghị định số</w:t>
      </w:r>
      <w:r w:rsidR="00D80B9B" w:rsidRPr="0022622E">
        <w:rPr>
          <w:rFonts w:ascii="Times New Roman Italic" w:hAnsi="Times New Roman Italic" w:cs="Times New Roman"/>
          <w:i/>
          <w:iCs/>
          <w:color w:val="auto"/>
          <w:spacing w:val="-10"/>
          <w:sz w:val="28"/>
          <w:szCs w:val="28"/>
          <w:lang w:val="nl-NL"/>
        </w:rPr>
        <w:t xml:space="preserve"> 78</w:t>
      </w:r>
      <w:r w:rsidRPr="0022622E">
        <w:rPr>
          <w:rFonts w:ascii="Times New Roman Italic" w:hAnsi="Times New Roman Italic" w:cs="Times New Roman"/>
          <w:i/>
          <w:iCs/>
          <w:color w:val="auto"/>
          <w:spacing w:val="-10"/>
          <w:sz w:val="28"/>
          <w:szCs w:val="28"/>
          <w:lang w:val="nl-NL"/>
        </w:rPr>
        <w:t>/2025/NĐ-CP</w:t>
      </w:r>
      <w:r w:rsidR="0037438C" w:rsidRPr="0022622E">
        <w:rPr>
          <w:rFonts w:ascii="Times New Roman Italic" w:hAnsi="Times New Roman Italic" w:cs="Times New Roman"/>
          <w:i/>
          <w:iCs/>
          <w:color w:val="auto"/>
          <w:spacing w:val="-10"/>
          <w:sz w:val="28"/>
          <w:szCs w:val="28"/>
          <w:lang w:val="nl-NL"/>
        </w:rPr>
        <w:t xml:space="preserve"> </w:t>
      </w:r>
      <w:r w:rsidRPr="0022622E">
        <w:rPr>
          <w:rFonts w:ascii="Times New Roman Italic" w:hAnsi="Times New Roman Italic" w:cs="Times New Roman"/>
          <w:i/>
          <w:iCs/>
          <w:color w:val="auto"/>
          <w:spacing w:val="-10"/>
          <w:sz w:val="28"/>
          <w:szCs w:val="28"/>
          <w:lang w:val="nl-NL"/>
        </w:rPr>
        <w:t>ngày</w:t>
      </w:r>
      <w:r w:rsidR="00D80B9B" w:rsidRPr="0022622E">
        <w:rPr>
          <w:rFonts w:ascii="Times New Roman Italic" w:hAnsi="Times New Roman Italic" w:cs="Times New Roman"/>
          <w:i/>
          <w:iCs/>
          <w:color w:val="auto"/>
          <w:spacing w:val="-10"/>
          <w:sz w:val="28"/>
          <w:szCs w:val="28"/>
          <w:lang w:val="nl-NL"/>
        </w:rPr>
        <w:t xml:space="preserve"> 01 </w:t>
      </w:r>
      <w:r w:rsidRPr="0022622E">
        <w:rPr>
          <w:rFonts w:ascii="Times New Roman Italic" w:hAnsi="Times New Roman Italic" w:cs="Times New Roman"/>
          <w:i/>
          <w:iCs/>
          <w:color w:val="auto"/>
          <w:spacing w:val="-10"/>
          <w:sz w:val="28"/>
          <w:szCs w:val="28"/>
          <w:lang w:val="nl-NL"/>
        </w:rPr>
        <w:t>tháng</w:t>
      </w:r>
      <w:r w:rsidR="004D50EE" w:rsidRPr="0022622E">
        <w:rPr>
          <w:rFonts w:ascii="Times New Roman Italic" w:hAnsi="Times New Roman Italic" w:cs="Times New Roman"/>
          <w:i/>
          <w:iCs/>
          <w:color w:val="auto"/>
          <w:spacing w:val="-10"/>
          <w:sz w:val="28"/>
          <w:szCs w:val="28"/>
          <w:lang w:val="nl-NL"/>
        </w:rPr>
        <w:t xml:space="preserve"> 4 </w:t>
      </w:r>
      <w:r w:rsidRPr="0022622E">
        <w:rPr>
          <w:rFonts w:ascii="Times New Roman Italic" w:hAnsi="Times New Roman Italic" w:cs="Times New Roman"/>
          <w:i/>
          <w:iCs/>
          <w:color w:val="auto"/>
          <w:spacing w:val="-10"/>
          <w:sz w:val="28"/>
          <w:szCs w:val="28"/>
          <w:lang w:val="nl-NL"/>
        </w:rPr>
        <w:t>năm 2025 của Chính phủ)</w:t>
      </w:r>
    </w:p>
    <w:p w14:paraId="00033A23" w14:textId="7669E74F" w:rsidR="004D50EE" w:rsidRPr="0022622E" w:rsidRDefault="004D50EE" w:rsidP="004D50EE">
      <w:pPr>
        <w:tabs>
          <w:tab w:val="right" w:leader="dot" w:pos="8640"/>
        </w:tabs>
        <w:jc w:val="center"/>
        <w:rPr>
          <w:rFonts w:ascii="Times New Roman" w:hAnsi="Times New Roman" w:cs="Times New Roman"/>
          <w:iCs/>
          <w:color w:val="auto"/>
          <w:sz w:val="28"/>
          <w:szCs w:val="28"/>
          <w:vertAlign w:val="superscript"/>
          <w:lang w:val="nl-NL"/>
        </w:rPr>
      </w:pPr>
      <w:r w:rsidRPr="0022622E">
        <w:rPr>
          <w:rFonts w:ascii="Times New Roman" w:hAnsi="Times New Roman" w:cs="Times New Roman"/>
          <w:iCs/>
          <w:color w:val="auto"/>
          <w:sz w:val="28"/>
          <w:szCs w:val="28"/>
          <w:vertAlign w:val="superscript"/>
          <w:lang w:val="nl-NL"/>
        </w:rPr>
        <w:t>_____________</w:t>
      </w:r>
    </w:p>
    <w:p w14:paraId="7DAC5489" w14:textId="77777777" w:rsidR="00633F35" w:rsidRPr="0022622E" w:rsidRDefault="00633F35" w:rsidP="00F1567E">
      <w:pPr>
        <w:tabs>
          <w:tab w:val="right" w:leader="dot" w:pos="8640"/>
        </w:tabs>
        <w:jc w:val="center"/>
        <w:rPr>
          <w:rFonts w:ascii="Times New Roman" w:hAnsi="Times New Roman" w:cs="Times New Roman"/>
          <w:b/>
          <w:color w:val="auto"/>
          <w:sz w:val="28"/>
          <w:szCs w:val="28"/>
          <w:lang w:val="nl-NL"/>
        </w:rPr>
      </w:pPr>
    </w:p>
    <w:p w14:paraId="71BE893A" w14:textId="77777777" w:rsidR="00F56D1A" w:rsidRPr="0022622E" w:rsidRDefault="00F56D1A" w:rsidP="00F56D1A">
      <w:pPr>
        <w:tabs>
          <w:tab w:val="right" w:leader="dot" w:pos="8640"/>
        </w:tabs>
        <w:jc w:val="both"/>
        <w:rPr>
          <w:rFonts w:ascii="Times New Roman" w:hAnsi="Times New Roman" w:cs="Times New Roman"/>
          <w:b/>
          <w:color w:val="auto"/>
          <w:sz w:val="2"/>
          <w:szCs w:val="28"/>
          <w:lang w:val="nl-NL"/>
        </w:rPr>
      </w:pPr>
    </w:p>
    <w:p w14:paraId="35A35814" w14:textId="77777777" w:rsidR="00F56D1A" w:rsidRPr="0022622E" w:rsidRDefault="00F56D1A" w:rsidP="00F56D1A">
      <w:pPr>
        <w:tabs>
          <w:tab w:val="right" w:leader="dot" w:pos="8640"/>
        </w:tabs>
        <w:jc w:val="center"/>
        <w:rPr>
          <w:rFonts w:ascii="Times New Roman" w:hAnsi="Times New Roman" w:cs="Times New Roman"/>
          <w:b/>
          <w:color w:val="auto"/>
          <w:sz w:val="2"/>
          <w:szCs w:val="28"/>
          <w:lang w:val="nl-N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512"/>
      </w:tblGrid>
      <w:tr w:rsidR="004275A8" w:rsidRPr="0022622E" w14:paraId="24DF65E6" w14:textId="77777777" w:rsidTr="002E4099">
        <w:tc>
          <w:tcPr>
            <w:tcW w:w="9180" w:type="dxa"/>
            <w:gridSpan w:val="2"/>
            <w:vAlign w:val="center"/>
          </w:tcPr>
          <w:p w14:paraId="5676C138" w14:textId="77777777" w:rsidR="00F56D1A" w:rsidRPr="0022622E" w:rsidRDefault="00F56D1A" w:rsidP="004D50EE">
            <w:pPr>
              <w:tabs>
                <w:tab w:val="right" w:leader="dot" w:pos="8789"/>
              </w:tabs>
              <w:spacing w:before="60" w:after="60"/>
              <w:jc w:val="both"/>
              <w:rPr>
                <w:rFonts w:ascii="Times New Roman" w:hAnsi="Times New Roman" w:cs="Times New Roman"/>
                <w:b/>
                <w:color w:val="auto"/>
                <w:sz w:val="28"/>
                <w:szCs w:val="28"/>
                <w:lang w:val="nl-NL"/>
              </w:rPr>
            </w:pPr>
            <w:r w:rsidRPr="0022622E">
              <w:rPr>
                <w:rFonts w:ascii="Times New Roman" w:hAnsi="Times New Roman" w:cs="Times New Roman"/>
                <w:b/>
                <w:color w:val="auto"/>
                <w:sz w:val="28"/>
                <w:szCs w:val="28"/>
                <w:lang w:val="nl-NL"/>
              </w:rPr>
              <w:t>I. MẪU VĂN BẢN QUY PHẠM PHÁP LUẬT BAN HÀNH MỚI, VĂN BẢN QUY PHẠM PHÁP LUẬT THAY THẾ</w:t>
            </w:r>
          </w:p>
        </w:tc>
      </w:tr>
      <w:tr w:rsidR="004275A8" w:rsidRPr="0022622E" w14:paraId="41248884" w14:textId="77777777" w:rsidTr="002E4099">
        <w:tc>
          <w:tcPr>
            <w:tcW w:w="1668" w:type="dxa"/>
            <w:vAlign w:val="center"/>
          </w:tcPr>
          <w:p w14:paraId="2954F941"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u số 01</w:t>
            </w:r>
          </w:p>
        </w:tc>
        <w:tc>
          <w:tcPr>
            <w:tcW w:w="7512" w:type="dxa"/>
          </w:tcPr>
          <w:p w14:paraId="3BEAFE24"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Nghị định của Chính phủ (quy định trực tiếp)</w:t>
            </w:r>
          </w:p>
        </w:tc>
      </w:tr>
      <w:tr w:rsidR="004275A8" w:rsidRPr="0022622E" w14:paraId="59A7C144" w14:textId="77777777" w:rsidTr="002E4099">
        <w:tc>
          <w:tcPr>
            <w:tcW w:w="1668" w:type="dxa"/>
            <w:vAlign w:val="center"/>
          </w:tcPr>
          <w:p w14:paraId="3195F6D6"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u số 02</w:t>
            </w:r>
          </w:p>
        </w:tc>
        <w:tc>
          <w:tcPr>
            <w:tcW w:w="7512" w:type="dxa"/>
          </w:tcPr>
          <w:p w14:paraId="612B4323" w14:textId="09AD0CE2"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Nghị định của Chính phủ (ban hành Quy chế/Điều lệ/Danh mục...)</w:t>
            </w:r>
          </w:p>
          <w:p w14:paraId="53BB75EC" w14:textId="32AFFF8D"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Quy chế/Điều lệ/Danh mục...ban hành kèm theo Nghị định của Chính phủ</w:t>
            </w:r>
          </w:p>
        </w:tc>
      </w:tr>
      <w:tr w:rsidR="004275A8" w:rsidRPr="0022622E" w14:paraId="226405FF" w14:textId="77777777" w:rsidTr="002E4099">
        <w:tc>
          <w:tcPr>
            <w:tcW w:w="1668" w:type="dxa"/>
            <w:vAlign w:val="center"/>
          </w:tcPr>
          <w:p w14:paraId="13AE2213"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color w:val="auto"/>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u số 0</w:t>
            </w:r>
            <w:r w:rsidRPr="0022622E">
              <w:rPr>
                <w:rFonts w:ascii="Times New Roman" w:eastAsia="Times New Roman" w:hAnsi="Times New Roman" w:cs="Times New Roman"/>
                <w:color w:val="auto"/>
                <w:sz w:val="28"/>
                <w:szCs w:val="28"/>
                <w:lang w:val="en-US"/>
              </w:rPr>
              <w:t>3</w:t>
            </w:r>
          </w:p>
        </w:tc>
        <w:tc>
          <w:tcPr>
            <w:tcW w:w="7512" w:type="dxa"/>
          </w:tcPr>
          <w:p w14:paraId="1A5DFA9D"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Nghị </w:t>
            </w:r>
            <w:r w:rsidRPr="0022622E">
              <w:rPr>
                <w:rFonts w:ascii="Times New Roman" w:eastAsia="Times New Roman" w:hAnsi="Times New Roman" w:cs="Times New Roman"/>
                <w:color w:val="auto"/>
                <w:sz w:val="28"/>
                <w:szCs w:val="28"/>
                <w:lang w:val="en-US"/>
              </w:rPr>
              <w:t>quyết</w:t>
            </w:r>
            <w:r w:rsidRPr="0022622E">
              <w:rPr>
                <w:rFonts w:ascii="Times New Roman" w:eastAsia="Times New Roman" w:hAnsi="Times New Roman" w:cs="Times New Roman"/>
                <w:color w:val="auto"/>
                <w:sz w:val="28"/>
                <w:szCs w:val="28"/>
              </w:rPr>
              <w:t xml:space="preserve"> của Chính phủ (quy định trực tiếp)</w:t>
            </w:r>
          </w:p>
        </w:tc>
      </w:tr>
      <w:tr w:rsidR="004275A8" w:rsidRPr="0022622E" w14:paraId="00F190AC" w14:textId="77777777" w:rsidTr="002E4099">
        <w:tc>
          <w:tcPr>
            <w:tcW w:w="1668" w:type="dxa"/>
            <w:vAlign w:val="center"/>
          </w:tcPr>
          <w:p w14:paraId="7246BA83"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0</w:t>
            </w:r>
            <w:r w:rsidR="00E66091" w:rsidRPr="0022622E">
              <w:rPr>
                <w:rFonts w:ascii="Times New Roman" w:eastAsia="Times New Roman" w:hAnsi="Times New Roman" w:cs="Times New Roman"/>
                <w:color w:val="auto"/>
                <w:sz w:val="28"/>
                <w:szCs w:val="28"/>
                <w:lang w:val="en-US"/>
              </w:rPr>
              <w:t>4</w:t>
            </w:r>
          </w:p>
        </w:tc>
        <w:tc>
          <w:tcPr>
            <w:tcW w:w="7512" w:type="dxa"/>
          </w:tcPr>
          <w:p w14:paraId="1E6E1A3E"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Nghị quyết liên tịch giữa Chính phủ với Đoàn Chủ tịch Ủy ban </w:t>
            </w:r>
            <w:r w:rsidR="003C62A4" w:rsidRPr="0022622E">
              <w:rPr>
                <w:rFonts w:ascii="Times New Roman" w:eastAsia="Times New Roman" w:hAnsi="Times New Roman" w:cs="Times New Roman"/>
                <w:color w:val="auto"/>
                <w:sz w:val="28"/>
                <w:szCs w:val="28"/>
                <w:lang w:val="en-US"/>
              </w:rPr>
              <w:t>T</w:t>
            </w:r>
            <w:r w:rsidR="003C62A4" w:rsidRPr="0022622E">
              <w:rPr>
                <w:rFonts w:ascii="Times New Roman" w:eastAsia="Times New Roman" w:hAnsi="Times New Roman" w:cs="Times New Roman"/>
                <w:color w:val="auto"/>
                <w:sz w:val="28"/>
                <w:szCs w:val="28"/>
              </w:rPr>
              <w:t xml:space="preserve">rung </w:t>
            </w:r>
            <w:r w:rsidRPr="0022622E">
              <w:rPr>
                <w:rFonts w:ascii="Times New Roman" w:eastAsia="Times New Roman" w:hAnsi="Times New Roman" w:cs="Times New Roman"/>
                <w:color w:val="auto"/>
                <w:sz w:val="28"/>
                <w:szCs w:val="28"/>
              </w:rPr>
              <w:t>ương Mặt trận Tổ quốc Việt Nam</w:t>
            </w:r>
          </w:p>
        </w:tc>
      </w:tr>
      <w:tr w:rsidR="004275A8" w:rsidRPr="0022622E" w14:paraId="685D0F78" w14:textId="77777777" w:rsidTr="002E4099">
        <w:tc>
          <w:tcPr>
            <w:tcW w:w="1668" w:type="dxa"/>
            <w:vAlign w:val="center"/>
          </w:tcPr>
          <w:p w14:paraId="4E47C949"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0</w:t>
            </w:r>
            <w:r w:rsidR="00E66091" w:rsidRPr="0022622E">
              <w:rPr>
                <w:rFonts w:ascii="Times New Roman" w:eastAsia="Times New Roman" w:hAnsi="Times New Roman" w:cs="Times New Roman"/>
                <w:color w:val="auto"/>
                <w:sz w:val="28"/>
                <w:szCs w:val="28"/>
                <w:lang w:val="en-US"/>
              </w:rPr>
              <w:t>5</w:t>
            </w:r>
          </w:p>
        </w:tc>
        <w:tc>
          <w:tcPr>
            <w:tcW w:w="7512" w:type="dxa"/>
          </w:tcPr>
          <w:p w14:paraId="3301D535"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Quyết định của Thủ tướng Chính phủ (quy định trực tiếp)</w:t>
            </w:r>
          </w:p>
        </w:tc>
      </w:tr>
      <w:tr w:rsidR="004275A8" w:rsidRPr="0022622E" w14:paraId="3C219756" w14:textId="77777777" w:rsidTr="002E4099">
        <w:tc>
          <w:tcPr>
            <w:tcW w:w="1668" w:type="dxa"/>
            <w:vAlign w:val="center"/>
          </w:tcPr>
          <w:p w14:paraId="552757CB"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0</w:t>
            </w:r>
            <w:r w:rsidR="00E66091" w:rsidRPr="0022622E">
              <w:rPr>
                <w:rFonts w:ascii="Times New Roman" w:eastAsia="Times New Roman" w:hAnsi="Times New Roman" w:cs="Times New Roman"/>
                <w:color w:val="auto"/>
                <w:sz w:val="28"/>
                <w:szCs w:val="28"/>
                <w:lang w:val="en-US"/>
              </w:rPr>
              <w:t>6</w:t>
            </w:r>
          </w:p>
        </w:tc>
        <w:tc>
          <w:tcPr>
            <w:tcW w:w="7512" w:type="dxa"/>
          </w:tcPr>
          <w:p w14:paraId="615FE17C"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Quyết định của Thủ tướng Chính phủ (ban hành Quy định/Quy chế/Điều lệ/Danh mục...)</w:t>
            </w:r>
          </w:p>
          <w:p w14:paraId="365A2A9D" w14:textId="24EB9A18"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Quy định/Quy chế/Điều lệ/Danh mục...ban hành kèm theo Quyết định của Thủ tướng Chính phủ</w:t>
            </w:r>
          </w:p>
        </w:tc>
      </w:tr>
      <w:tr w:rsidR="004275A8" w:rsidRPr="0022622E" w14:paraId="0CCC2AD4" w14:textId="77777777" w:rsidTr="002E4099">
        <w:tc>
          <w:tcPr>
            <w:tcW w:w="1668" w:type="dxa"/>
            <w:vAlign w:val="center"/>
          </w:tcPr>
          <w:p w14:paraId="6FB790F6"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0</w:t>
            </w:r>
            <w:r w:rsidR="00E66091" w:rsidRPr="0022622E">
              <w:rPr>
                <w:rFonts w:ascii="Times New Roman" w:eastAsia="Times New Roman" w:hAnsi="Times New Roman" w:cs="Times New Roman"/>
                <w:color w:val="auto"/>
                <w:sz w:val="28"/>
                <w:szCs w:val="28"/>
                <w:lang w:val="en-US"/>
              </w:rPr>
              <w:t>7</w:t>
            </w:r>
          </w:p>
        </w:tc>
        <w:tc>
          <w:tcPr>
            <w:tcW w:w="7512" w:type="dxa"/>
          </w:tcPr>
          <w:p w14:paraId="70411B96"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Nghị quyết của Hội đồng Thẩm phán Tòa án nhân dân tối cao</w:t>
            </w:r>
          </w:p>
        </w:tc>
      </w:tr>
      <w:tr w:rsidR="004275A8" w:rsidRPr="0022622E" w14:paraId="64E9126D" w14:textId="77777777" w:rsidTr="002E4099">
        <w:tc>
          <w:tcPr>
            <w:tcW w:w="1668" w:type="dxa"/>
            <w:vAlign w:val="center"/>
          </w:tcPr>
          <w:p w14:paraId="0F93B8B2"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0</w:t>
            </w:r>
            <w:r w:rsidR="00E66091" w:rsidRPr="0022622E">
              <w:rPr>
                <w:rFonts w:ascii="Times New Roman" w:eastAsia="Times New Roman" w:hAnsi="Times New Roman" w:cs="Times New Roman"/>
                <w:color w:val="auto"/>
                <w:sz w:val="28"/>
                <w:szCs w:val="28"/>
                <w:lang w:val="en-US"/>
              </w:rPr>
              <w:t>8</w:t>
            </w:r>
          </w:p>
        </w:tc>
        <w:tc>
          <w:tcPr>
            <w:tcW w:w="7512" w:type="dxa"/>
          </w:tcPr>
          <w:p w14:paraId="3121488D"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Thông tư của Chánh án Tòa án nhân dân tối cao (quy định trực tiếp)</w:t>
            </w:r>
          </w:p>
        </w:tc>
      </w:tr>
      <w:tr w:rsidR="004275A8" w:rsidRPr="0022622E" w14:paraId="7A4A9AD7" w14:textId="77777777" w:rsidTr="002E4099">
        <w:tc>
          <w:tcPr>
            <w:tcW w:w="1668" w:type="dxa"/>
            <w:vAlign w:val="center"/>
          </w:tcPr>
          <w:p w14:paraId="5C74CB31"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lang w:val="en-US"/>
              </w:rPr>
              <w:t>09</w:t>
            </w:r>
          </w:p>
        </w:tc>
        <w:tc>
          <w:tcPr>
            <w:tcW w:w="7512" w:type="dxa"/>
          </w:tcPr>
          <w:p w14:paraId="07A410B6" w14:textId="068A0F2F"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Thông tư của Chánh án Tòa án nhân dân tối cao (ban hành Quy định</w:t>
            </w:r>
            <w:r w:rsidR="00E6349B" w:rsidRPr="0022622E">
              <w:rPr>
                <w:rFonts w:ascii="Times New Roman" w:eastAsia="Times New Roman" w:hAnsi="Times New Roman" w:cs="Times New Roman"/>
                <w:color w:val="auto"/>
                <w:sz w:val="28"/>
                <w:szCs w:val="28"/>
                <w:lang w:val="en-US"/>
              </w:rPr>
              <w:t>/Quy chế</w:t>
            </w:r>
            <w:r w:rsidRPr="0022622E">
              <w:rPr>
                <w:rFonts w:ascii="Times New Roman" w:eastAsia="Times New Roman" w:hAnsi="Times New Roman" w:cs="Times New Roman"/>
                <w:color w:val="auto"/>
                <w:sz w:val="28"/>
                <w:szCs w:val="28"/>
              </w:rPr>
              <w:t>...)</w:t>
            </w:r>
          </w:p>
          <w:p w14:paraId="3C21DDE6" w14:textId="7D834456"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Quy định</w:t>
            </w:r>
            <w:r w:rsidR="00E6349B" w:rsidRPr="0022622E">
              <w:rPr>
                <w:rFonts w:ascii="Times New Roman" w:eastAsia="Times New Roman" w:hAnsi="Times New Roman" w:cs="Times New Roman"/>
                <w:color w:val="auto"/>
                <w:sz w:val="28"/>
                <w:szCs w:val="28"/>
              </w:rPr>
              <w:t>/Quy chế</w:t>
            </w:r>
            <w:r w:rsidRPr="0022622E">
              <w:rPr>
                <w:rFonts w:ascii="Times New Roman" w:eastAsia="Times New Roman" w:hAnsi="Times New Roman" w:cs="Times New Roman"/>
                <w:color w:val="auto"/>
                <w:sz w:val="28"/>
                <w:szCs w:val="28"/>
              </w:rPr>
              <w:t xml:space="preserve">...ban hành kèm theo </w:t>
            </w:r>
            <w:r w:rsidR="00805303" w:rsidRPr="0022622E">
              <w:rPr>
                <w:rFonts w:ascii="Times New Roman" w:eastAsia="Times New Roman" w:hAnsi="Times New Roman" w:cs="Times New Roman"/>
                <w:color w:val="auto"/>
                <w:sz w:val="28"/>
                <w:szCs w:val="28"/>
              </w:rPr>
              <w:t>T</w:t>
            </w:r>
            <w:r w:rsidRPr="0022622E">
              <w:rPr>
                <w:rFonts w:ascii="Times New Roman" w:eastAsia="Times New Roman" w:hAnsi="Times New Roman" w:cs="Times New Roman"/>
                <w:color w:val="auto"/>
                <w:sz w:val="28"/>
                <w:szCs w:val="28"/>
              </w:rPr>
              <w:t>hông tư của Chánh án Tòa án nhân dân tối cao</w:t>
            </w:r>
          </w:p>
        </w:tc>
      </w:tr>
      <w:tr w:rsidR="004275A8" w:rsidRPr="0022622E" w14:paraId="134A08CB" w14:textId="77777777" w:rsidTr="002E4099">
        <w:tc>
          <w:tcPr>
            <w:tcW w:w="1668" w:type="dxa"/>
            <w:vAlign w:val="center"/>
          </w:tcPr>
          <w:p w14:paraId="1B232597"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lang w:val="en-US"/>
              </w:rPr>
              <w:t>10</w:t>
            </w:r>
          </w:p>
        </w:tc>
        <w:tc>
          <w:tcPr>
            <w:tcW w:w="7512" w:type="dxa"/>
          </w:tcPr>
          <w:p w14:paraId="2E65D285"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Thông tư của Viện trưởng Viện kiểm sát nhân dân tối cao (quy định trực tiếp)</w:t>
            </w:r>
          </w:p>
        </w:tc>
      </w:tr>
      <w:tr w:rsidR="004275A8" w:rsidRPr="0022622E" w14:paraId="0992103C" w14:textId="77777777" w:rsidTr="002E4099">
        <w:tc>
          <w:tcPr>
            <w:tcW w:w="1668" w:type="dxa"/>
            <w:vAlign w:val="center"/>
          </w:tcPr>
          <w:p w14:paraId="1A400A5F"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1</w:t>
            </w:r>
          </w:p>
        </w:tc>
        <w:tc>
          <w:tcPr>
            <w:tcW w:w="7512" w:type="dxa"/>
          </w:tcPr>
          <w:p w14:paraId="25DAA1F3" w14:textId="003C1773"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Thông tư của Viện trưởng Viện kiểm sát nhân dân tối cao (ban hành Quy định</w:t>
            </w:r>
            <w:r w:rsidR="00E6349B" w:rsidRPr="0022622E">
              <w:rPr>
                <w:rFonts w:ascii="Times New Roman" w:eastAsia="Times New Roman" w:hAnsi="Times New Roman" w:cs="Times New Roman"/>
                <w:color w:val="auto"/>
                <w:sz w:val="28"/>
                <w:szCs w:val="28"/>
                <w:lang w:val="en-US"/>
              </w:rPr>
              <w:t>/Quy chế</w:t>
            </w:r>
            <w:r w:rsidRPr="0022622E">
              <w:rPr>
                <w:rFonts w:ascii="Times New Roman" w:eastAsia="Times New Roman" w:hAnsi="Times New Roman" w:cs="Times New Roman"/>
                <w:color w:val="auto"/>
                <w:sz w:val="28"/>
                <w:szCs w:val="28"/>
              </w:rPr>
              <w:t>...)</w:t>
            </w:r>
          </w:p>
          <w:p w14:paraId="4F83AD09" w14:textId="2FE18B3C"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Quy định</w:t>
            </w:r>
            <w:r w:rsidR="00E6349B" w:rsidRPr="0022622E">
              <w:rPr>
                <w:rFonts w:ascii="Times New Roman" w:eastAsia="Times New Roman" w:hAnsi="Times New Roman" w:cs="Times New Roman"/>
                <w:color w:val="auto"/>
                <w:sz w:val="28"/>
                <w:szCs w:val="28"/>
              </w:rPr>
              <w:t>/Quy chế</w:t>
            </w:r>
            <w:r w:rsidRPr="0022622E">
              <w:rPr>
                <w:rFonts w:ascii="Times New Roman" w:eastAsia="Times New Roman" w:hAnsi="Times New Roman" w:cs="Times New Roman"/>
                <w:color w:val="auto"/>
                <w:sz w:val="28"/>
                <w:szCs w:val="28"/>
              </w:rPr>
              <w:t xml:space="preserve">...ban hành kèm theo </w:t>
            </w:r>
            <w:r w:rsidR="00805303" w:rsidRPr="0022622E">
              <w:rPr>
                <w:rFonts w:ascii="Times New Roman" w:eastAsia="Times New Roman" w:hAnsi="Times New Roman" w:cs="Times New Roman"/>
                <w:color w:val="auto"/>
                <w:sz w:val="28"/>
                <w:szCs w:val="28"/>
              </w:rPr>
              <w:t>T</w:t>
            </w:r>
            <w:r w:rsidRPr="0022622E">
              <w:rPr>
                <w:rFonts w:ascii="Times New Roman" w:eastAsia="Times New Roman" w:hAnsi="Times New Roman" w:cs="Times New Roman"/>
                <w:color w:val="auto"/>
                <w:sz w:val="28"/>
                <w:szCs w:val="28"/>
              </w:rPr>
              <w:t>hông tư của Viện trưởng Viện kiểm sát nhân dân tối cao</w:t>
            </w:r>
          </w:p>
        </w:tc>
      </w:tr>
      <w:tr w:rsidR="004275A8" w:rsidRPr="0022622E" w14:paraId="1FF6934D" w14:textId="77777777" w:rsidTr="002E4099">
        <w:tc>
          <w:tcPr>
            <w:tcW w:w="1668" w:type="dxa"/>
            <w:vAlign w:val="center"/>
          </w:tcPr>
          <w:p w14:paraId="438578BB"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2</w:t>
            </w:r>
          </w:p>
        </w:tc>
        <w:tc>
          <w:tcPr>
            <w:tcW w:w="7512" w:type="dxa"/>
          </w:tcPr>
          <w:p w14:paraId="72757AD8"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lang w:val="en-US"/>
              </w:rPr>
              <w:t>Thông tư</w:t>
            </w:r>
            <w:r w:rsidRPr="0022622E">
              <w:rPr>
                <w:rFonts w:ascii="Times New Roman" w:eastAsia="Times New Roman" w:hAnsi="Times New Roman" w:cs="Times New Roman"/>
                <w:color w:val="auto"/>
                <w:sz w:val="28"/>
                <w:szCs w:val="28"/>
              </w:rPr>
              <w:t xml:space="preserve"> của Tổng Kiểm toán nhà nước (quy định trực tiếp)</w:t>
            </w:r>
          </w:p>
        </w:tc>
      </w:tr>
      <w:tr w:rsidR="004275A8" w:rsidRPr="0022622E" w14:paraId="625246AD" w14:textId="77777777" w:rsidTr="002E4099">
        <w:tc>
          <w:tcPr>
            <w:tcW w:w="1668" w:type="dxa"/>
            <w:vAlign w:val="center"/>
          </w:tcPr>
          <w:p w14:paraId="517DBAED"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3</w:t>
            </w:r>
          </w:p>
        </w:tc>
        <w:tc>
          <w:tcPr>
            <w:tcW w:w="7512" w:type="dxa"/>
          </w:tcPr>
          <w:p w14:paraId="5F78FAA6"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 </w:t>
            </w:r>
            <w:r w:rsidRPr="0022622E">
              <w:rPr>
                <w:rFonts w:ascii="Times New Roman" w:eastAsia="Times New Roman" w:hAnsi="Times New Roman" w:cs="Times New Roman"/>
                <w:color w:val="auto"/>
                <w:sz w:val="28"/>
                <w:szCs w:val="28"/>
                <w:lang w:val="en-US"/>
              </w:rPr>
              <w:t>Thông tư</w:t>
            </w:r>
            <w:r w:rsidRPr="0022622E">
              <w:rPr>
                <w:rFonts w:ascii="Times New Roman" w:eastAsia="Times New Roman" w:hAnsi="Times New Roman" w:cs="Times New Roman"/>
                <w:color w:val="auto"/>
                <w:sz w:val="28"/>
                <w:szCs w:val="28"/>
              </w:rPr>
              <w:t xml:space="preserve"> của Tổng Kiểm toán nhà nước (ban hành chuẩn mực </w:t>
            </w:r>
            <w:r w:rsidRPr="0022622E">
              <w:rPr>
                <w:rFonts w:ascii="Times New Roman" w:eastAsia="Times New Roman" w:hAnsi="Times New Roman" w:cs="Times New Roman"/>
                <w:color w:val="auto"/>
                <w:sz w:val="28"/>
                <w:szCs w:val="28"/>
              </w:rPr>
              <w:lastRenderedPageBreak/>
              <w:t>kiểm toán nhà nước</w:t>
            </w:r>
            <w:r w:rsidRPr="0022622E">
              <w:rPr>
                <w:rFonts w:ascii="Times New Roman" w:eastAsia="Times New Roman" w:hAnsi="Times New Roman" w:cs="Times New Roman"/>
                <w:color w:val="auto"/>
                <w:sz w:val="28"/>
                <w:szCs w:val="28"/>
                <w:lang w:val="en-US"/>
              </w:rPr>
              <w:t>/</w:t>
            </w:r>
            <w:r w:rsidRPr="0022622E">
              <w:rPr>
                <w:rFonts w:ascii="Times New Roman" w:eastAsia="Times New Roman" w:hAnsi="Times New Roman" w:cs="Times New Roman"/>
                <w:color w:val="auto"/>
                <w:sz w:val="28"/>
                <w:szCs w:val="28"/>
              </w:rPr>
              <w:t>quy trình kiểm toán)</w:t>
            </w:r>
          </w:p>
          <w:p w14:paraId="3F34A95E" w14:textId="2EB0DF49"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 Quy định chuẩn mực kiểm toán nhà nước, quy trình kiểm toán ban hành kèm theo </w:t>
            </w:r>
            <w:r w:rsidR="00805303" w:rsidRPr="0022622E">
              <w:rPr>
                <w:rFonts w:ascii="Times New Roman" w:eastAsia="Times New Roman" w:hAnsi="Times New Roman" w:cs="Times New Roman"/>
                <w:color w:val="auto"/>
                <w:sz w:val="28"/>
                <w:szCs w:val="28"/>
              </w:rPr>
              <w:t>Thông tư</w:t>
            </w:r>
            <w:r w:rsidRPr="0022622E">
              <w:rPr>
                <w:rFonts w:ascii="Times New Roman" w:eastAsia="Times New Roman" w:hAnsi="Times New Roman" w:cs="Times New Roman"/>
                <w:color w:val="auto"/>
                <w:sz w:val="28"/>
                <w:szCs w:val="28"/>
              </w:rPr>
              <w:t xml:space="preserve"> của Tổng Kiểm toán nhà nước</w:t>
            </w:r>
          </w:p>
        </w:tc>
      </w:tr>
      <w:tr w:rsidR="004275A8" w:rsidRPr="0022622E" w14:paraId="06C5B5D1" w14:textId="77777777" w:rsidTr="002E4099">
        <w:tc>
          <w:tcPr>
            <w:tcW w:w="1668" w:type="dxa"/>
            <w:vAlign w:val="center"/>
          </w:tcPr>
          <w:p w14:paraId="096E3849"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lastRenderedPageBreak/>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4</w:t>
            </w:r>
          </w:p>
        </w:tc>
        <w:tc>
          <w:tcPr>
            <w:tcW w:w="7512" w:type="dxa"/>
          </w:tcPr>
          <w:p w14:paraId="64720F66"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Thông tư của Bộ trưởng, Thủ trưở</w:t>
            </w:r>
            <w:r w:rsidRPr="0022622E">
              <w:rPr>
                <w:rFonts w:ascii="Times New Roman" w:eastAsia="Times New Roman" w:hAnsi="Times New Roman" w:cs="Times New Roman"/>
                <w:color w:val="auto"/>
                <w:sz w:val="28"/>
                <w:szCs w:val="28"/>
                <w:lang w:val="en-US"/>
              </w:rPr>
              <w:t>n</w:t>
            </w:r>
            <w:r w:rsidRPr="0022622E">
              <w:rPr>
                <w:rFonts w:ascii="Times New Roman" w:eastAsia="Times New Roman" w:hAnsi="Times New Roman" w:cs="Times New Roman"/>
                <w:color w:val="auto"/>
                <w:sz w:val="28"/>
                <w:szCs w:val="28"/>
              </w:rPr>
              <w:t>g cơ quan ngang bộ (quy định trực tiếp)</w:t>
            </w:r>
          </w:p>
        </w:tc>
      </w:tr>
      <w:tr w:rsidR="004275A8" w:rsidRPr="0022622E" w14:paraId="55B934D9" w14:textId="77777777" w:rsidTr="002E4099">
        <w:tc>
          <w:tcPr>
            <w:tcW w:w="1668" w:type="dxa"/>
            <w:vAlign w:val="center"/>
          </w:tcPr>
          <w:p w14:paraId="69DCCCC5"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5</w:t>
            </w:r>
          </w:p>
        </w:tc>
        <w:tc>
          <w:tcPr>
            <w:tcW w:w="7512" w:type="dxa"/>
          </w:tcPr>
          <w:p w14:paraId="56A88419"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Thông tư của Bộ trưởng, Thủ trưởng cơ quan ngang bộ (ban hành Quy định/Quy chế/Điều lệ/Danh mục...)</w:t>
            </w:r>
          </w:p>
          <w:p w14:paraId="19E08774" w14:textId="7AA7372A"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 Quy định/Quy chế/Điều lệ/Danh mục...ban hành kèm theo </w:t>
            </w:r>
            <w:r w:rsidR="00805303" w:rsidRPr="0022622E">
              <w:rPr>
                <w:rFonts w:ascii="Times New Roman" w:eastAsia="Times New Roman" w:hAnsi="Times New Roman" w:cs="Times New Roman"/>
                <w:color w:val="auto"/>
                <w:sz w:val="28"/>
                <w:szCs w:val="28"/>
              </w:rPr>
              <w:t>T</w:t>
            </w:r>
            <w:r w:rsidRPr="0022622E">
              <w:rPr>
                <w:rFonts w:ascii="Times New Roman" w:eastAsia="Times New Roman" w:hAnsi="Times New Roman" w:cs="Times New Roman"/>
                <w:color w:val="auto"/>
                <w:sz w:val="28"/>
                <w:szCs w:val="28"/>
              </w:rPr>
              <w:t>hông tư của Bộ trưởng, Thủ trưởng cơ quan ngang bộ</w:t>
            </w:r>
          </w:p>
        </w:tc>
      </w:tr>
      <w:tr w:rsidR="004275A8" w:rsidRPr="0022622E" w14:paraId="68FCE56E" w14:textId="77777777" w:rsidTr="002E4099">
        <w:tc>
          <w:tcPr>
            <w:tcW w:w="1668" w:type="dxa"/>
            <w:vAlign w:val="center"/>
          </w:tcPr>
          <w:p w14:paraId="3D2D3C27"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6</w:t>
            </w:r>
          </w:p>
        </w:tc>
        <w:tc>
          <w:tcPr>
            <w:tcW w:w="7512" w:type="dxa"/>
          </w:tcPr>
          <w:p w14:paraId="0B697D69"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Thông tư liên tịch giữa Chánh án Tòa án nhân dân tối cao, Viện trưởng Viện kiểm sát nhân dân tối cao, Tổng Kiểm toán nhà nước, Bộ trưởng, Thủ trưởng cơ quan ngang bộ </w:t>
            </w:r>
          </w:p>
        </w:tc>
      </w:tr>
      <w:tr w:rsidR="004275A8" w:rsidRPr="0022622E" w14:paraId="1F604162" w14:textId="77777777" w:rsidTr="002E4099">
        <w:tc>
          <w:tcPr>
            <w:tcW w:w="1668" w:type="dxa"/>
            <w:vAlign w:val="center"/>
          </w:tcPr>
          <w:p w14:paraId="48FAA752"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7</w:t>
            </w:r>
          </w:p>
        </w:tc>
        <w:tc>
          <w:tcPr>
            <w:tcW w:w="7512" w:type="dxa"/>
          </w:tcPr>
          <w:p w14:paraId="52F1C004"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Nghị quyết của Hội đồng nhân dân cấp tỉnh (quy định trực tiếp)</w:t>
            </w:r>
          </w:p>
        </w:tc>
      </w:tr>
      <w:tr w:rsidR="004275A8" w:rsidRPr="0022622E" w14:paraId="677F854C" w14:textId="77777777" w:rsidTr="002E4099">
        <w:tc>
          <w:tcPr>
            <w:tcW w:w="1668" w:type="dxa"/>
            <w:vAlign w:val="center"/>
          </w:tcPr>
          <w:p w14:paraId="4AB8FD9B"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8</w:t>
            </w:r>
          </w:p>
        </w:tc>
        <w:tc>
          <w:tcPr>
            <w:tcW w:w="7512" w:type="dxa"/>
          </w:tcPr>
          <w:p w14:paraId="35E5F535"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Nghị quyết của Hội đồng nhân dân cấp tỉnh (ban hành Quy định/Quy chế...)</w:t>
            </w:r>
          </w:p>
          <w:p w14:paraId="51FCBA2F" w14:textId="7BFC3333"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 Quy định/Quy chế...ban hành kèm theo </w:t>
            </w:r>
            <w:r w:rsidR="001607E7" w:rsidRPr="0022622E">
              <w:rPr>
                <w:rFonts w:ascii="Times New Roman" w:eastAsia="Times New Roman" w:hAnsi="Times New Roman" w:cs="Times New Roman"/>
                <w:color w:val="auto"/>
                <w:sz w:val="28"/>
                <w:szCs w:val="28"/>
              </w:rPr>
              <w:t>N</w:t>
            </w:r>
            <w:r w:rsidRPr="0022622E">
              <w:rPr>
                <w:rFonts w:ascii="Times New Roman" w:eastAsia="Times New Roman" w:hAnsi="Times New Roman" w:cs="Times New Roman"/>
                <w:color w:val="auto"/>
                <w:sz w:val="28"/>
                <w:szCs w:val="28"/>
              </w:rPr>
              <w:t>ghị quyết của Hội đồng nhân dân cấp tỉnh</w:t>
            </w:r>
          </w:p>
        </w:tc>
      </w:tr>
      <w:tr w:rsidR="004275A8" w:rsidRPr="0022622E" w14:paraId="64AB851A" w14:textId="77777777" w:rsidTr="002E4099">
        <w:tc>
          <w:tcPr>
            <w:tcW w:w="1668" w:type="dxa"/>
            <w:vAlign w:val="center"/>
          </w:tcPr>
          <w:p w14:paraId="2229A7DA"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lang w:val="en-US"/>
              </w:rPr>
              <w:t>19</w:t>
            </w:r>
          </w:p>
        </w:tc>
        <w:tc>
          <w:tcPr>
            <w:tcW w:w="7512" w:type="dxa"/>
          </w:tcPr>
          <w:p w14:paraId="3319179C"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Quyết định của Ủy ban nhân dân cấp tỉnh (quy định trực tiếp)</w:t>
            </w:r>
          </w:p>
        </w:tc>
      </w:tr>
      <w:tr w:rsidR="004275A8" w:rsidRPr="0022622E" w14:paraId="67D8D5D6" w14:textId="77777777" w:rsidTr="002E4099">
        <w:tc>
          <w:tcPr>
            <w:tcW w:w="1668" w:type="dxa"/>
            <w:vAlign w:val="center"/>
          </w:tcPr>
          <w:p w14:paraId="231E1096"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lang w:val="en-US"/>
              </w:rPr>
              <w:t>20</w:t>
            </w:r>
          </w:p>
        </w:tc>
        <w:tc>
          <w:tcPr>
            <w:tcW w:w="7512" w:type="dxa"/>
          </w:tcPr>
          <w:p w14:paraId="536F11AC"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Quyết định của Ủy ban nhân dân cấp tỉnh (ban hành Quy định/Quy chế...)</w:t>
            </w:r>
          </w:p>
          <w:p w14:paraId="6705E2C0" w14:textId="15452FEE"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 Quy định/Quy chế...ban hành kèm theo </w:t>
            </w:r>
            <w:r w:rsidR="001607E7" w:rsidRPr="0022622E">
              <w:rPr>
                <w:rFonts w:ascii="Times New Roman" w:eastAsia="Times New Roman" w:hAnsi="Times New Roman" w:cs="Times New Roman"/>
                <w:color w:val="auto"/>
                <w:sz w:val="28"/>
                <w:szCs w:val="28"/>
              </w:rPr>
              <w:t>Q</w:t>
            </w:r>
            <w:r w:rsidRPr="0022622E">
              <w:rPr>
                <w:rFonts w:ascii="Times New Roman" w:eastAsia="Times New Roman" w:hAnsi="Times New Roman" w:cs="Times New Roman"/>
                <w:color w:val="auto"/>
                <w:sz w:val="28"/>
                <w:szCs w:val="28"/>
              </w:rPr>
              <w:t>uyết định của Ủy ban nhân dân cấp tỉnh</w:t>
            </w:r>
          </w:p>
        </w:tc>
      </w:tr>
      <w:tr w:rsidR="004275A8" w:rsidRPr="0022622E" w14:paraId="153DEFFF" w14:textId="77777777" w:rsidTr="002E4099">
        <w:tc>
          <w:tcPr>
            <w:tcW w:w="1668" w:type="dxa"/>
            <w:vAlign w:val="center"/>
          </w:tcPr>
          <w:p w14:paraId="049056C7"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2</w:t>
            </w:r>
            <w:r w:rsidR="00E66091" w:rsidRPr="0022622E">
              <w:rPr>
                <w:rFonts w:ascii="Times New Roman" w:eastAsia="Times New Roman" w:hAnsi="Times New Roman" w:cs="Times New Roman"/>
                <w:color w:val="auto"/>
                <w:sz w:val="28"/>
                <w:szCs w:val="28"/>
                <w:lang w:val="en-US"/>
              </w:rPr>
              <w:t>1</w:t>
            </w:r>
          </w:p>
        </w:tc>
        <w:tc>
          <w:tcPr>
            <w:tcW w:w="7512" w:type="dxa"/>
          </w:tcPr>
          <w:p w14:paraId="305DB037"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pacing w:val="-6"/>
                <w:sz w:val="28"/>
                <w:szCs w:val="28"/>
              </w:rPr>
              <w:t>Nghị quyết của Hội đồng nhân dân cấp huyện (quy định trực tiế</w:t>
            </w:r>
            <w:r w:rsidRPr="0022622E">
              <w:rPr>
                <w:rFonts w:ascii="Times New Roman" w:eastAsia="Times New Roman" w:hAnsi="Times New Roman" w:cs="Times New Roman"/>
                <w:color w:val="auto"/>
                <w:sz w:val="28"/>
                <w:szCs w:val="28"/>
              </w:rPr>
              <w:t>p)</w:t>
            </w:r>
          </w:p>
        </w:tc>
      </w:tr>
      <w:tr w:rsidR="004275A8" w:rsidRPr="0022622E" w14:paraId="4492A7CD" w14:textId="77777777" w:rsidTr="002E4099">
        <w:tc>
          <w:tcPr>
            <w:tcW w:w="1668" w:type="dxa"/>
            <w:vAlign w:val="center"/>
          </w:tcPr>
          <w:p w14:paraId="042CBE17"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2</w:t>
            </w:r>
            <w:r w:rsidR="00E66091" w:rsidRPr="0022622E">
              <w:rPr>
                <w:rFonts w:ascii="Times New Roman" w:eastAsia="Times New Roman" w:hAnsi="Times New Roman" w:cs="Times New Roman"/>
                <w:color w:val="auto"/>
                <w:sz w:val="28"/>
                <w:szCs w:val="28"/>
                <w:lang w:val="en-US"/>
              </w:rPr>
              <w:t>2</w:t>
            </w:r>
          </w:p>
        </w:tc>
        <w:tc>
          <w:tcPr>
            <w:tcW w:w="7512" w:type="dxa"/>
          </w:tcPr>
          <w:p w14:paraId="43853187"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Nghị quyết của Hội đồng nhân dân cấp huyện (ban hành Quy định/Quy chế...)</w:t>
            </w:r>
          </w:p>
          <w:p w14:paraId="67C9D238" w14:textId="1A4C6F71"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 Quy định/Quy chế...ban hành kèm theo </w:t>
            </w:r>
            <w:r w:rsidR="00354CF7" w:rsidRPr="0022622E">
              <w:rPr>
                <w:rFonts w:ascii="Times New Roman" w:eastAsia="Times New Roman" w:hAnsi="Times New Roman" w:cs="Times New Roman"/>
                <w:color w:val="auto"/>
                <w:sz w:val="28"/>
                <w:szCs w:val="28"/>
              </w:rPr>
              <w:t>N</w:t>
            </w:r>
            <w:r w:rsidRPr="0022622E">
              <w:rPr>
                <w:rFonts w:ascii="Times New Roman" w:eastAsia="Times New Roman" w:hAnsi="Times New Roman" w:cs="Times New Roman"/>
                <w:color w:val="auto"/>
                <w:sz w:val="28"/>
                <w:szCs w:val="28"/>
              </w:rPr>
              <w:t>ghị quyết của Hội đồng nhân dân cấp huyện</w:t>
            </w:r>
          </w:p>
        </w:tc>
      </w:tr>
      <w:tr w:rsidR="004275A8" w:rsidRPr="0022622E" w14:paraId="09F7D217" w14:textId="77777777" w:rsidTr="002E4099">
        <w:tc>
          <w:tcPr>
            <w:tcW w:w="1668" w:type="dxa"/>
            <w:vAlign w:val="center"/>
          </w:tcPr>
          <w:p w14:paraId="493C4E2C"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2</w:t>
            </w:r>
            <w:r w:rsidR="00E66091" w:rsidRPr="0022622E">
              <w:rPr>
                <w:rFonts w:ascii="Times New Roman" w:eastAsia="Times New Roman" w:hAnsi="Times New Roman" w:cs="Times New Roman"/>
                <w:color w:val="auto"/>
                <w:sz w:val="28"/>
                <w:szCs w:val="28"/>
                <w:lang w:val="en-US"/>
              </w:rPr>
              <w:t>3</w:t>
            </w:r>
          </w:p>
        </w:tc>
        <w:tc>
          <w:tcPr>
            <w:tcW w:w="7512" w:type="dxa"/>
          </w:tcPr>
          <w:p w14:paraId="298FBAA3"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Quyết định của Ủy ban nhân dân cấp huyện (quy định trực tiếp)</w:t>
            </w:r>
          </w:p>
        </w:tc>
      </w:tr>
      <w:tr w:rsidR="004275A8" w:rsidRPr="0022622E" w14:paraId="0C52FED1" w14:textId="77777777" w:rsidTr="002E4099">
        <w:tc>
          <w:tcPr>
            <w:tcW w:w="1668" w:type="dxa"/>
            <w:vAlign w:val="center"/>
          </w:tcPr>
          <w:p w14:paraId="03436BCA"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2</w:t>
            </w:r>
            <w:r w:rsidR="00E66091" w:rsidRPr="0022622E">
              <w:rPr>
                <w:rFonts w:ascii="Times New Roman" w:eastAsia="Times New Roman" w:hAnsi="Times New Roman" w:cs="Times New Roman"/>
                <w:color w:val="auto"/>
                <w:sz w:val="28"/>
                <w:szCs w:val="28"/>
                <w:lang w:val="en-US"/>
              </w:rPr>
              <w:t>4</w:t>
            </w:r>
          </w:p>
        </w:tc>
        <w:tc>
          <w:tcPr>
            <w:tcW w:w="7512" w:type="dxa"/>
          </w:tcPr>
          <w:p w14:paraId="4C8AD709"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Quyết định của Ủy ban nhân dân cấp huyện (ban hành Quy định/Quy chế...)</w:t>
            </w:r>
          </w:p>
          <w:p w14:paraId="05684606" w14:textId="015BFB73"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 Quy định/Quy chế...ban hành kèm theo </w:t>
            </w:r>
            <w:r w:rsidR="00354CF7" w:rsidRPr="0022622E">
              <w:rPr>
                <w:rFonts w:ascii="Times New Roman" w:eastAsia="Times New Roman" w:hAnsi="Times New Roman" w:cs="Times New Roman"/>
                <w:color w:val="auto"/>
                <w:sz w:val="28"/>
                <w:szCs w:val="28"/>
              </w:rPr>
              <w:t>Q</w:t>
            </w:r>
            <w:r w:rsidRPr="0022622E">
              <w:rPr>
                <w:rFonts w:ascii="Times New Roman" w:eastAsia="Times New Roman" w:hAnsi="Times New Roman" w:cs="Times New Roman"/>
                <w:color w:val="auto"/>
                <w:sz w:val="28"/>
                <w:szCs w:val="28"/>
              </w:rPr>
              <w:t>uyết định của Ủy ban nhân dân cấp huyện</w:t>
            </w:r>
          </w:p>
        </w:tc>
      </w:tr>
      <w:tr w:rsidR="004275A8" w:rsidRPr="0022622E" w14:paraId="798FC8AE" w14:textId="77777777" w:rsidTr="002E4099">
        <w:tc>
          <w:tcPr>
            <w:tcW w:w="9180" w:type="dxa"/>
            <w:gridSpan w:val="2"/>
            <w:vAlign w:val="center"/>
          </w:tcPr>
          <w:p w14:paraId="670658F6"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hAnsi="Times New Roman" w:cs="Times New Roman"/>
                <w:b/>
                <w:color w:val="auto"/>
                <w:sz w:val="28"/>
                <w:szCs w:val="28"/>
              </w:rPr>
              <w:t>II. MẪU VĂN BẢN QUY PHẠM PHÁP LUẬT SỬA ĐỔI, BỔ SUNG MỘT SỐ ĐIỀU</w:t>
            </w:r>
          </w:p>
        </w:tc>
      </w:tr>
      <w:tr w:rsidR="004275A8" w:rsidRPr="0022622E" w14:paraId="3CEC5451" w14:textId="77777777" w:rsidTr="002E4099">
        <w:tc>
          <w:tcPr>
            <w:tcW w:w="1668" w:type="dxa"/>
            <w:vAlign w:val="center"/>
          </w:tcPr>
          <w:p w14:paraId="1C12A9F5" w14:textId="6F639135"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u số 2</w:t>
            </w:r>
            <w:r w:rsidR="00ED3BA9" w:rsidRPr="0022622E">
              <w:rPr>
                <w:rFonts w:ascii="Times New Roman" w:eastAsia="Times New Roman" w:hAnsi="Times New Roman" w:cs="Times New Roman"/>
                <w:color w:val="auto"/>
                <w:sz w:val="28"/>
                <w:szCs w:val="28"/>
                <w:lang w:val="en-US"/>
              </w:rPr>
              <w:t>5</w:t>
            </w:r>
          </w:p>
        </w:tc>
        <w:tc>
          <w:tcPr>
            <w:tcW w:w="7512" w:type="dxa"/>
          </w:tcPr>
          <w:p w14:paraId="130EE177"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 xml:space="preserve">Nghị định </w:t>
            </w:r>
            <w:r w:rsidRPr="0022622E">
              <w:rPr>
                <w:rFonts w:ascii="Times New Roman" w:eastAsia="Times New Roman" w:hAnsi="Times New Roman" w:cs="Times New Roman"/>
                <w:color w:val="auto"/>
                <w:sz w:val="28"/>
                <w:szCs w:val="28"/>
                <w:lang w:val="en-US"/>
              </w:rPr>
              <w:t xml:space="preserve">của Chính phủ </w:t>
            </w:r>
            <w:r w:rsidRPr="0022622E">
              <w:rPr>
                <w:rFonts w:ascii="Times New Roman" w:eastAsia="Times New Roman" w:hAnsi="Times New Roman" w:cs="Times New Roman"/>
                <w:color w:val="auto"/>
                <w:sz w:val="28"/>
                <w:szCs w:val="28"/>
              </w:rPr>
              <w:t>sửa đổi, bổ sung một số điều</w:t>
            </w:r>
            <w:r w:rsidRPr="0022622E">
              <w:rPr>
                <w:rFonts w:ascii="Times New Roman" w:eastAsia="Times New Roman" w:hAnsi="Times New Roman" w:cs="Times New Roman"/>
                <w:color w:val="auto"/>
                <w:sz w:val="28"/>
                <w:szCs w:val="28"/>
                <w:lang w:val="en-US"/>
              </w:rPr>
              <w:t xml:space="preserve"> (quy định trực tiếp</w:t>
            </w:r>
            <w:r w:rsidR="00125430" w:rsidRPr="0022622E">
              <w:rPr>
                <w:rFonts w:ascii="Times New Roman" w:eastAsia="Times New Roman" w:hAnsi="Times New Roman" w:cs="Times New Roman"/>
                <w:color w:val="auto"/>
                <w:sz w:val="28"/>
                <w:szCs w:val="28"/>
                <w:lang w:val="en-US"/>
              </w:rPr>
              <w:t>/ban hành</w:t>
            </w:r>
            <w:r w:rsidR="00125430" w:rsidRPr="0022622E">
              <w:rPr>
                <w:rFonts w:ascii="Times New Roman" w:eastAsia="Times New Roman" w:hAnsi="Times New Roman" w:cs="Times New Roman"/>
                <w:color w:val="auto"/>
                <w:sz w:val="28"/>
                <w:szCs w:val="28"/>
              </w:rPr>
              <w:t xml:space="preserve"> Quy định/Quy chế/Điều lệ/Danh mục...</w:t>
            </w:r>
            <w:r w:rsidR="00125430" w:rsidRPr="0022622E">
              <w:rPr>
                <w:rFonts w:ascii="Times New Roman" w:eastAsia="Times New Roman" w:hAnsi="Times New Roman" w:cs="Times New Roman"/>
                <w:color w:val="auto"/>
                <w:sz w:val="28"/>
                <w:szCs w:val="28"/>
                <w:lang w:val="en-US"/>
              </w:rPr>
              <w:t>)</w:t>
            </w:r>
          </w:p>
        </w:tc>
      </w:tr>
      <w:tr w:rsidR="004275A8" w:rsidRPr="0022622E" w14:paraId="109017AE" w14:textId="77777777" w:rsidTr="002E4099">
        <w:tc>
          <w:tcPr>
            <w:tcW w:w="1668" w:type="dxa"/>
            <w:vAlign w:val="center"/>
          </w:tcPr>
          <w:p w14:paraId="516B8935" w14:textId="59C69218"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125430" w:rsidRPr="0022622E">
              <w:rPr>
                <w:rFonts w:ascii="Times New Roman" w:eastAsia="Times New Roman" w:hAnsi="Times New Roman" w:cs="Times New Roman"/>
                <w:color w:val="auto"/>
                <w:sz w:val="28"/>
                <w:szCs w:val="28"/>
                <w:lang w:val="en-US"/>
              </w:rPr>
              <w:t>2</w:t>
            </w:r>
            <w:r w:rsidR="007E1EAD" w:rsidRPr="0022622E">
              <w:rPr>
                <w:rFonts w:ascii="Times New Roman" w:eastAsia="Times New Roman" w:hAnsi="Times New Roman" w:cs="Times New Roman"/>
                <w:color w:val="auto"/>
                <w:sz w:val="28"/>
                <w:szCs w:val="28"/>
                <w:lang w:val="en-US"/>
              </w:rPr>
              <w:t>6</w:t>
            </w:r>
          </w:p>
        </w:tc>
        <w:tc>
          <w:tcPr>
            <w:tcW w:w="7512" w:type="dxa"/>
          </w:tcPr>
          <w:p w14:paraId="257B91AB"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Nghị quyết liên tịch giữa Chính phủ với Đoàn Chủ tịch Ủy ban </w:t>
            </w:r>
            <w:r w:rsidR="00AB0329" w:rsidRPr="0022622E">
              <w:rPr>
                <w:rFonts w:ascii="Times New Roman" w:eastAsia="Times New Roman" w:hAnsi="Times New Roman" w:cs="Times New Roman"/>
                <w:color w:val="auto"/>
                <w:spacing w:val="-8"/>
                <w:sz w:val="28"/>
                <w:szCs w:val="28"/>
                <w:lang w:val="en-US"/>
              </w:rPr>
              <w:lastRenderedPageBreak/>
              <w:t>T</w:t>
            </w:r>
            <w:r w:rsidR="00AB0329" w:rsidRPr="0022622E">
              <w:rPr>
                <w:rFonts w:ascii="Times New Roman" w:eastAsia="Times New Roman" w:hAnsi="Times New Roman" w:cs="Times New Roman"/>
                <w:color w:val="auto"/>
                <w:spacing w:val="-8"/>
                <w:sz w:val="28"/>
                <w:szCs w:val="28"/>
              </w:rPr>
              <w:t xml:space="preserve">rung </w:t>
            </w:r>
            <w:r w:rsidRPr="0022622E">
              <w:rPr>
                <w:rFonts w:ascii="Times New Roman" w:eastAsia="Times New Roman" w:hAnsi="Times New Roman" w:cs="Times New Roman"/>
                <w:color w:val="auto"/>
                <w:spacing w:val="-8"/>
                <w:sz w:val="28"/>
                <w:szCs w:val="28"/>
              </w:rPr>
              <w:t>ương Mặt trận Tổ quốc Việt Nam sửa đổi, bổ sung một số điề</w:t>
            </w:r>
            <w:r w:rsidRPr="0022622E">
              <w:rPr>
                <w:rFonts w:ascii="Times New Roman" w:eastAsia="Times New Roman" w:hAnsi="Times New Roman" w:cs="Times New Roman"/>
                <w:color w:val="auto"/>
                <w:sz w:val="28"/>
                <w:szCs w:val="28"/>
              </w:rPr>
              <w:t>u</w:t>
            </w:r>
          </w:p>
        </w:tc>
      </w:tr>
      <w:tr w:rsidR="004275A8" w:rsidRPr="0022622E" w14:paraId="4B60450B" w14:textId="77777777" w:rsidTr="002E4099">
        <w:tc>
          <w:tcPr>
            <w:tcW w:w="1668" w:type="dxa"/>
            <w:vAlign w:val="center"/>
          </w:tcPr>
          <w:p w14:paraId="02E9176D" w14:textId="31DF75AA"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lastRenderedPageBreak/>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125430" w:rsidRPr="0022622E">
              <w:rPr>
                <w:rFonts w:ascii="Times New Roman" w:eastAsia="Times New Roman" w:hAnsi="Times New Roman" w:cs="Times New Roman"/>
                <w:color w:val="auto"/>
                <w:sz w:val="28"/>
                <w:szCs w:val="28"/>
                <w:lang w:val="en-US"/>
              </w:rPr>
              <w:t>2</w:t>
            </w:r>
            <w:r w:rsidR="007E1EAD" w:rsidRPr="0022622E">
              <w:rPr>
                <w:rFonts w:ascii="Times New Roman" w:eastAsia="Times New Roman" w:hAnsi="Times New Roman" w:cs="Times New Roman"/>
                <w:color w:val="auto"/>
                <w:sz w:val="28"/>
                <w:szCs w:val="28"/>
                <w:lang w:val="en-US"/>
              </w:rPr>
              <w:t>7</w:t>
            </w:r>
          </w:p>
        </w:tc>
        <w:tc>
          <w:tcPr>
            <w:tcW w:w="7512" w:type="dxa"/>
          </w:tcPr>
          <w:p w14:paraId="43346054"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4"/>
                <w:sz w:val="28"/>
                <w:szCs w:val="28"/>
              </w:rPr>
            </w:pPr>
            <w:r w:rsidRPr="0022622E">
              <w:rPr>
                <w:rFonts w:ascii="Times New Roman" w:eastAsia="Times New Roman" w:hAnsi="Times New Roman" w:cs="Times New Roman"/>
                <w:color w:val="auto"/>
                <w:spacing w:val="-4"/>
                <w:sz w:val="28"/>
                <w:szCs w:val="28"/>
              </w:rPr>
              <w:t>Quyết định của Thủ tướng Chính phủ sửa đổi, bổ sung một số điều (</w:t>
            </w:r>
            <w:r w:rsidRPr="0022622E">
              <w:rPr>
                <w:rFonts w:ascii="Times New Roman" w:eastAsia="Times New Roman" w:hAnsi="Times New Roman" w:cs="Times New Roman"/>
                <w:color w:val="auto"/>
                <w:spacing w:val="-10"/>
                <w:sz w:val="28"/>
                <w:szCs w:val="28"/>
              </w:rPr>
              <w:t>quy định trực tiếp/ban hành Quy định/Quy chế/Điều lệ/Danh mục...)</w:t>
            </w:r>
          </w:p>
        </w:tc>
      </w:tr>
      <w:tr w:rsidR="004275A8" w:rsidRPr="0022622E" w14:paraId="59449331" w14:textId="77777777" w:rsidTr="002E4099">
        <w:tc>
          <w:tcPr>
            <w:tcW w:w="1668" w:type="dxa"/>
            <w:vAlign w:val="center"/>
          </w:tcPr>
          <w:p w14:paraId="47458F43" w14:textId="64B1D784"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125430" w:rsidRPr="0022622E">
              <w:rPr>
                <w:rFonts w:ascii="Times New Roman" w:eastAsia="Times New Roman" w:hAnsi="Times New Roman" w:cs="Times New Roman"/>
                <w:color w:val="auto"/>
                <w:sz w:val="28"/>
                <w:szCs w:val="28"/>
                <w:lang w:val="en-US"/>
              </w:rPr>
              <w:t>2</w:t>
            </w:r>
            <w:r w:rsidR="007E1EAD" w:rsidRPr="0022622E">
              <w:rPr>
                <w:rFonts w:ascii="Times New Roman" w:eastAsia="Times New Roman" w:hAnsi="Times New Roman" w:cs="Times New Roman"/>
                <w:color w:val="auto"/>
                <w:sz w:val="28"/>
                <w:szCs w:val="28"/>
                <w:lang w:val="en-US"/>
              </w:rPr>
              <w:t>8</w:t>
            </w:r>
          </w:p>
        </w:tc>
        <w:tc>
          <w:tcPr>
            <w:tcW w:w="7512" w:type="dxa"/>
          </w:tcPr>
          <w:p w14:paraId="5295D621"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Nghị quyết của Hội đồng </w:t>
            </w:r>
            <w:r w:rsidRPr="0022622E">
              <w:rPr>
                <w:rFonts w:ascii="Times New Roman" w:eastAsia="Times New Roman" w:hAnsi="Times New Roman" w:cs="Times New Roman"/>
                <w:color w:val="auto"/>
                <w:sz w:val="28"/>
                <w:szCs w:val="28"/>
                <w:lang w:val="en-US"/>
              </w:rPr>
              <w:t>T</w:t>
            </w:r>
            <w:r w:rsidRPr="0022622E">
              <w:rPr>
                <w:rFonts w:ascii="Times New Roman" w:eastAsia="Times New Roman" w:hAnsi="Times New Roman" w:cs="Times New Roman"/>
                <w:color w:val="auto"/>
                <w:sz w:val="28"/>
                <w:szCs w:val="28"/>
              </w:rPr>
              <w:t>h</w:t>
            </w:r>
            <w:r w:rsidRPr="0022622E">
              <w:rPr>
                <w:rFonts w:ascii="Times New Roman" w:eastAsia="Times New Roman" w:hAnsi="Times New Roman" w:cs="Times New Roman"/>
                <w:color w:val="auto"/>
                <w:sz w:val="28"/>
                <w:szCs w:val="28"/>
                <w:lang w:val="en-US"/>
              </w:rPr>
              <w:t>ẩ</w:t>
            </w:r>
            <w:r w:rsidRPr="0022622E">
              <w:rPr>
                <w:rFonts w:ascii="Times New Roman" w:eastAsia="Times New Roman" w:hAnsi="Times New Roman" w:cs="Times New Roman"/>
                <w:color w:val="auto"/>
                <w:sz w:val="28"/>
                <w:szCs w:val="28"/>
              </w:rPr>
              <w:t>m phán Tòa án nhân dân t</w:t>
            </w:r>
            <w:r w:rsidRPr="0022622E">
              <w:rPr>
                <w:rFonts w:ascii="Times New Roman" w:eastAsia="Times New Roman" w:hAnsi="Times New Roman" w:cs="Times New Roman"/>
                <w:color w:val="auto"/>
                <w:sz w:val="28"/>
                <w:szCs w:val="28"/>
                <w:lang w:val="en-US"/>
              </w:rPr>
              <w:t>ố</w:t>
            </w:r>
            <w:r w:rsidRPr="0022622E">
              <w:rPr>
                <w:rFonts w:ascii="Times New Roman" w:eastAsia="Times New Roman" w:hAnsi="Times New Roman" w:cs="Times New Roman"/>
                <w:color w:val="auto"/>
                <w:sz w:val="28"/>
                <w:szCs w:val="28"/>
              </w:rPr>
              <w:t>i cao sửa đ</w:t>
            </w:r>
            <w:r w:rsidRPr="0022622E">
              <w:rPr>
                <w:rFonts w:ascii="Times New Roman" w:eastAsia="Times New Roman" w:hAnsi="Times New Roman" w:cs="Times New Roman"/>
                <w:color w:val="auto"/>
                <w:sz w:val="28"/>
                <w:szCs w:val="28"/>
                <w:lang w:val="en-US"/>
              </w:rPr>
              <w:t>ổ</w:t>
            </w:r>
            <w:r w:rsidRPr="0022622E">
              <w:rPr>
                <w:rFonts w:ascii="Times New Roman" w:eastAsia="Times New Roman" w:hAnsi="Times New Roman" w:cs="Times New Roman"/>
                <w:color w:val="auto"/>
                <w:sz w:val="28"/>
                <w:szCs w:val="28"/>
              </w:rPr>
              <w:t>i, bổ sung một số đi</w:t>
            </w:r>
            <w:r w:rsidRPr="0022622E">
              <w:rPr>
                <w:rFonts w:ascii="Times New Roman" w:eastAsia="Times New Roman" w:hAnsi="Times New Roman" w:cs="Times New Roman"/>
                <w:color w:val="auto"/>
                <w:sz w:val="28"/>
                <w:szCs w:val="28"/>
                <w:lang w:val="en-US"/>
              </w:rPr>
              <w:t>ề</w:t>
            </w:r>
            <w:r w:rsidRPr="0022622E">
              <w:rPr>
                <w:rFonts w:ascii="Times New Roman" w:eastAsia="Times New Roman" w:hAnsi="Times New Roman" w:cs="Times New Roman"/>
                <w:color w:val="auto"/>
                <w:sz w:val="28"/>
                <w:szCs w:val="28"/>
              </w:rPr>
              <w:t>u</w:t>
            </w:r>
          </w:p>
        </w:tc>
      </w:tr>
      <w:tr w:rsidR="004275A8" w:rsidRPr="0022622E" w14:paraId="4630B616" w14:textId="77777777" w:rsidTr="002E4099">
        <w:tc>
          <w:tcPr>
            <w:tcW w:w="1668" w:type="dxa"/>
            <w:vAlign w:val="center"/>
          </w:tcPr>
          <w:p w14:paraId="36CFAB86" w14:textId="174A8FBE"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7E1EAD" w:rsidRPr="0022622E">
              <w:rPr>
                <w:rFonts w:ascii="Times New Roman" w:eastAsia="Times New Roman" w:hAnsi="Times New Roman" w:cs="Times New Roman"/>
                <w:color w:val="auto"/>
                <w:sz w:val="28"/>
                <w:szCs w:val="28"/>
                <w:lang w:val="en-US"/>
              </w:rPr>
              <w:t>29</w:t>
            </w:r>
          </w:p>
        </w:tc>
        <w:tc>
          <w:tcPr>
            <w:tcW w:w="7512" w:type="dxa"/>
          </w:tcPr>
          <w:p w14:paraId="57F3FCA9"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Thông tư sửa đổi, bổ sung một số đi</w:t>
            </w:r>
            <w:r w:rsidRPr="0022622E">
              <w:rPr>
                <w:rFonts w:ascii="Times New Roman" w:eastAsia="Times New Roman" w:hAnsi="Times New Roman" w:cs="Times New Roman"/>
                <w:color w:val="auto"/>
                <w:sz w:val="28"/>
                <w:szCs w:val="28"/>
                <w:lang w:val="en-US"/>
              </w:rPr>
              <w:t>ề</w:t>
            </w:r>
            <w:r w:rsidRPr="0022622E">
              <w:rPr>
                <w:rFonts w:ascii="Times New Roman" w:eastAsia="Times New Roman" w:hAnsi="Times New Roman" w:cs="Times New Roman"/>
                <w:color w:val="auto"/>
                <w:sz w:val="28"/>
                <w:szCs w:val="28"/>
              </w:rPr>
              <w:t>u (quy định trực tiếp/ban hành Quy định/Quy chế/Điều lệ/Danh mục...)</w:t>
            </w:r>
          </w:p>
        </w:tc>
      </w:tr>
      <w:tr w:rsidR="004275A8" w:rsidRPr="0022622E" w14:paraId="37C69142" w14:textId="77777777" w:rsidTr="002E4099">
        <w:tc>
          <w:tcPr>
            <w:tcW w:w="1668" w:type="dxa"/>
            <w:vAlign w:val="center"/>
          </w:tcPr>
          <w:p w14:paraId="55C649E6" w14:textId="22792280"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125430" w:rsidRPr="0022622E">
              <w:rPr>
                <w:rFonts w:ascii="Times New Roman" w:eastAsia="Times New Roman" w:hAnsi="Times New Roman" w:cs="Times New Roman"/>
                <w:color w:val="auto"/>
                <w:sz w:val="28"/>
                <w:szCs w:val="28"/>
              </w:rPr>
              <w:t>3</w:t>
            </w:r>
            <w:r w:rsidR="007E1EAD" w:rsidRPr="0022622E">
              <w:rPr>
                <w:rFonts w:ascii="Times New Roman" w:eastAsia="Times New Roman" w:hAnsi="Times New Roman" w:cs="Times New Roman"/>
                <w:color w:val="auto"/>
                <w:sz w:val="28"/>
                <w:szCs w:val="28"/>
                <w:lang w:val="en-US"/>
              </w:rPr>
              <w:t>0</w:t>
            </w:r>
          </w:p>
        </w:tc>
        <w:tc>
          <w:tcPr>
            <w:tcW w:w="7512" w:type="dxa"/>
          </w:tcPr>
          <w:p w14:paraId="330DE994"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4"/>
                <w:sz w:val="28"/>
                <w:szCs w:val="28"/>
              </w:rPr>
            </w:pPr>
            <w:r w:rsidRPr="0022622E">
              <w:rPr>
                <w:rFonts w:ascii="Times New Roman" w:eastAsia="Times New Roman" w:hAnsi="Times New Roman" w:cs="Times New Roman"/>
                <w:color w:val="auto"/>
                <w:spacing w:val="-4"/>
                <w:sz w:val="28"/>
                <w:szCs w:val="28"/>
              </w:rPr>
              <w:t>Thông tư liên tịch giữa Chánh án Tòa án nhân dân tối cao</w:t>
            </w:r>
            <w:r w:rsidRPr="0022622E">
              <w:rPr>
                <w:rFonts w:ascii="Times New Roman" w:eastAsia="Times New Roman" w:hAnsi="Times New Roman" w:cs="Times New Roman"/>
                <w:color w:val="auto"/>
                <w:spacing w:val="-4"/>
                <w:sz w:val="28"/>
                <w:szCs w:val="28"/>
                <w:lang w:val="en-US"/>
              </w:rPr>
              <w:t xml:space="preserve">, </w:t>
            </w:r>
            <w:r w:rsidRPr="0022622E">
              <w:rPr>
                <w:rFonts w:ascii="Times New Roman" w:eastAsia="Times New Roman" w:hAnsi="Times New Roman" w:cs="Times New Roman"/>
                <w:color w:val="auto"/>
                <w:spacing w:val="-4"/>
                <w:sz w:val="28"/>
                <w:szCs w:val="28"/>
              </w:rPr>
              <w:t xml:space="preserve">Viện trưởng Viện kiểm sát nhân dân tối cao, Tổng Kiểm toán nhà nước, </w:t>
            </w:r>
            <w:r w:rsidRPr="0022622E">
              <w:rPr>
                <w:rFonts w:ascii="Times New Roman" w:eastAsia="Times New Roman" w:hAnsi="Times New Roman" w:cs="Times New Roman"/>
                <w:color w:val="auto"/>
                <w:spacing w:val="-10"/>
                <w:sz w:val="28"/>
                <w:szCs w:val="28"/>
              </w:rPr>
              <w:t>Bộ tr</w:t>
            </w:r>
            <w:r w:rsidRPr="0022622E">
              <w:rPr>
                <w:rFonts w:ascii="Times New Roman" w:eastAsia="Times New Roman" w:hAnsi="Times New Roman" w:cs="Times New Roman" w:hint="eastAsia"/>
                <w:color w:val="auto"/>
                <w:spacing w:val="-10"/>
                <w:sz w:val="28"/>
                <w:szCs w:val="28"/>
              </w:rPr>
              <w:t>ư</w:t>
            </w:r>
            <w:r w:rsidRPr="0022622E">
              <w:rPr>
                <w:rFonts w:ascii="Times New Roman" w:eastAsia="Times New Roman" w:hAnsi="Times New Roman" w:cs="Times New Roman"/>
                <w:color w:val="auto"/>
                <w:spacing w:val="-10"/>
                <w:sz w:val="28"/>
                <w:szCs w:val="28"/>
              </w:rPr>
              <w:t>ởng, Thủ tr</w:t>
            </w:r>
            <w:r w:rsidRPr="0022622E">
              <w:rPr>
                <w:rFonts w:ascii="Times New Roman" w:eastAsia="Times New Roman" w:hAnsi="Times New Roman" w:cs="Times New Roman" w:hint="eastAsia"/>
                <w:color w:val="auto"/>
                <w:spacing w:val="-10"/>
                <w:sz w:val="28"/>
                <w:szCs w:val="28"/>
              </w:rPr>
              <w:t>ư</w:t>
            </w:r>
            <w:r w:rsidRPr="0022622E">
              <w:rPr>
                <w:rFonts w:ascii="Times New Roman" w:eastAsia="Times New Roman" w:hAnsi="Times New Roman" w:cs="Times New Roman"/>
                <w:color w:val="auto"/>
                <w:spacing w:val="-10"/>
                <w:sz w:val="28"/>
                <w:szCs w:val="28"/>
              </w:rPr>
              <w:t>ởng c</w:t>
            </w:r>
            <w:r w:rsidRPr="0022622E">
              <w:rPr>
                <w:rFonts w:ascii="Times New Roman" w:eastAsia="Times New Roman" w:hAnsi="Times New Roman" w:cs="Times New Roman" w:hint="eastAsia"/>
                <w:color w:val="auto"/>
                <w:spacing w:val="-10"/>
                <w:sz w:val="28"/>
                <w:szCs w:val="28"/>
              </w:rPr>
              <w:t>ơ</w:t>
            </w:r>
            <w:r w:rsidRPr="0022622E">
              <w:rPr>
                <w:rFonts w:ascii="Times New Roman" w:eastAsia="Times New Roman" w:hAnsi="Times New Roman" w:cs="Times New Roman"/>
                <w:color w:val="auto"/>
                <w:spacing w:val="-10"/>
                <w:sz w:val="28"/>
                <w:szCs w:val="28"/>
              </w:rPr>
              <w:t xml:space="preserve"> quan ngang bộ sửa </w:t>
            </w:r>
            <w:r w:rsidRPr="0022622E">
              <w:rPr>
                <w:rFonts w:ascii="Times New Roman" w:eastAsia="Times New Roman" w:hAnsi="Times New Roman" w:cs="Times New Roman" w:hint="eastAsia"/>
                <w:color w:val="auto"/>
                <w:spacing w:val="-10"/>
                <w:sz w:val="28"/>
                <w:szCs w:val="28"/>
              </w:rPr>
              <w:t>đ</w:t>
            </w:r>
            <w:r w:rsidRPr="0022622E">
              <w:rPr>
                <w:rFonts w:ascii="Times New Roman" w:eastAsia="Times New Roman" w:hAnsi="Times New Roman" w:cs="Times New Roman"/>
                <w:color w:val="auto"/>
                <w:spacing w:val="-10"/>
                <w:sz w:val="28"/>
                <w:szCs w:val="28"/>
              </w:rPr>
              <w:t xml:space="preserve">ổi, bổ sung một số </w:t>
            </w:r>
            <w:r w:rsidRPr="0022622E">
              <w:rPr>
                <w:rFonts w:ascii="Times New Roman" w:eastAsia="Times New Roman" w:hAnsi="Times New Roman" w:cs="Times New Roman" w:hint="eastAsia"/>
                <w:color w:val="auto"/>
                <w:spacing w:val="-10"/>
                <w:sz w:val="28"/>
                <w:szCs w:val="28"/>
              </w:rPr>
              <w:t>đ</w:t>
            </w:r>
            <w:r w:rsidRPr="0022622E">
              <w:rPr>
                <w:rFonts w:ascii="Times New Roman" w:eastAsia="Times New Roman" w:hAnsi="Times New Roman" w:cs="Times New Roman"/>
                <w:color w:val="auto"/>
                <w:spacing w:val="-10"/>
                <w:sz w:val="28"/>
                <w:szCs w:val="28"/>
              </w:rPr>
              <w:t>i</w:t>
            </w:r>
            <w:r w:rsidRPr="0022622E">
              <w:rPr>
                <w:rFonts w:ascii="Times New Roman" w:eastAsia="Times New Roman" w:hAnsi="Times New Roman" w:cs="Times New Roman"/>
                <w:color w:val="auto"/>
                <w:spacing w:val="-4"/>
                <w:sz w:val="28"/>
                <w:szCs w:val="28"/>
              </w:rPr>
              <w:t>ều</w:t>
            </w:r>
          </w:p>
        </w:tc>
      </w:tr>
      <w:tr w:rsidR="004275A8" w:rsidRPr="0022622E" w14:paraId="77DA589D" w14:textId="77777777" w:rsidTr="002E4099">
        <w:tc>
          <w:tcPr>
            <w:tcW w:w="1668" w:type="dxa"/>
            <w:vAlign w:val="center"/>
          </w:tcPr>
          <w:p w14:paraId="57BF572F" w14:textId="1C2D3E00"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125430" w:rsidRPr="0022622E">
              <w:rPr>
                <w:rFonts w:ascii="Times New Roman" w:eastAsia="Times New Roman" w:hAnsi="Times New Roman" w:cs="Times New Roman"/>
                <w:color w:val="auto"/>
                <w:sz w:val="28"/>
                <w:szCs w:val="28"/>
              </w:rPr>
              <w:t>3</w:t>
            </w:r>
            <w:r w:rsidR="007E1EAD" w:rsidRPr="0022622E">
              <w:rPr>
                <w:rFonts w:ascii="Times New Roman" w:eastAsia="Times New Roman" w:hAnsi="Times New Roman" w:cs="Times New Roman"/>
                <w:color w:val="auto"/>
                <w:sz w:val="28"/>
                <w:szCs w:val="28"/>
                <w:lang w:val="en-US"/>
              </w:rPr>
              <w:t>1</w:t>
            </w:r>
          </w:p>
        </w:tc>
        <w:tc>
          <w:tcPr>
            <w:tcW w:w="7512" w:type="dxa"/>
          </w:tcPr>
          <w:p w14:paraId="6280877B"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Nghị quyết của Hội đồng nhân dân các cấp sửa đ</w:t>
            </w:r>
            <w:r w:rsidRPr="0022622E">
              <w:rPr>
                <w:rFonts w:ascii="Times New Roman" w:eastAsia="Times New Roman" w:hAnsi="Times New Roman" w:cs="Times New Roman"/>
                <w:color w:val="auto"/>
                <w:sz w:val="28"/>
                <w:szCs w:val="28"/>
                <w:lang w:val="en-US"/>
              </w:rPr>
              <w:t>ổ</w:t>
            </w:r>
            <w:r w:rsidRPr="0022622E">
              <w:rPr>
                <w:rFonts w:ascii="Times New Roman" w:eastAsia="Times New Roman" w:hAnsi="Times New Roman" w:cs="Times New Roman"/>
                <w:color w:val="auto"/>
                <w:sz w:val="28"/>
                <w:szCs w:val="28"/>
              </w:rPr>
              <w:t>i, bổ sung một số điều (quy định trực tiếp/ban hành Quy định/Quy chế...)</w:t>
            </w:r>
          </w:p>
        </w:tc>
      </w:tr>
      <w:tr w:rsidR="004275A8" w:rsidRPr="0022622E" w14:paraId="3E6E9ABF" w14:textId="77777777" w:rsidTr="002E4099">
        <w:tc>
          <w:tcPr>
            <w:tcW w:w="1668" w:type="dxa"/>
            <w:vAlign w:val="center"/>
          </w:tcPr>
          <w:p w14:paraId="0E868490" w14:textId="0EB05401"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125430" w:rsidRPr="0022622E">
              <w:rPr>
                <w:rFonts w:ascii="Times New Roman" w:eastAsia="Times New Roman" w:hAnsi="Times New Roman" w:cs="Times New Roman"/>
                <w:color w:val="auto"/>
                <w:sz w:val="28"/>
                <w:szCs w:val="28"/>
              </w:rPr>
              <w:t>3</w:t>
            </w:r>
            <w:r w:rsidR="007E1EAD" w:rsidRPr="0022622E">
              <w:rPr>
                <w:rFonts w:ascii="Times New Roman" w:eastAsia="Times New Roman" w:hAnsi="Times New Roman" w:cs="Times New Roman"/>
                <w:color w:val="auto"/>
                <w:sz w:val="28"/>
                <w:szCs w:val="28"/>
                <w:lang w:val="en-US"/>
              </w:rPr>
              <w:t>2</w:t>
            </w:r>
          </w:p>
        </w:tc>
        <w:tc>
          <w:tcPr>
            <w:tcW w:w="7512" w:type="dxa"/>
          </w:tcPr>
          <w:p w14:paraId="59982FCC"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Quyết định của Ủy ban nhân dân các cấp sửa đổi, bổ sung một số điều (quy định trực tiếp/ban hành Quy định/Quy chế...)</w:t>
            </w:r>
          </w:p>
        </w:tc>
      </w:tr>
      <w:tr w:rsidR="004275A8" w:rsidRPr="0022622E" w14:paraId="34A8161B" w14:textId="77777777" w:rsidTr="002E4099">
        <w:tc>
          <w:tcPr>
            <w:tcW w:w="9180" w:type="dxa"/>
            <w:gridSpan w:val="2"/>
            <w:vAlign w:val="center"/>
          </w:tcPr>
          <w:p w14:paraId="343371F8"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hAnsi="Times New Roman" w:cs="Times New Roman"/>
                <w:b/>
                <w:color w:val="auto"/>
                <w:sz w:val="28"/>
                <w:szCs w:val="28"/>
              </w:rPr>
              <w:t>III. MẪU VĂN BẢN QUY PHẠM PHÁP LUẬT BÃI BỎ VĂN BẢN QUY PHẠM PHÁP LUẬT</w:t>
            </w:r>
          </w:p>
        </w:tc>
      </w:tr>
      <w:tr w:rsidR="004275A8" w:rsidRPr="0022622E" w14:paraId="373EE643" w14:textId="77777777" w:rsidTr="002E4099">
        <w:tc>
          <w:tcPr>
            <w:tcW w:w="1668" w:type="dxa"/>
            <w:vAlign w:val="center"/>
          </w:tcPr>
          <w:p w14:paraId="2F64C993" w14:textId="1D93613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125430" w:rsidRPr="0022622E">
              <w:rPr>
                <w:rFonts w:ascii="Times New Roman" w:eastAsia="Times New Roman" w:hAnsi="Times New Roman" w:cs="Times New Roman"/>
                <w:color w:val="auto"/>
                <w:sz w:val="28"/>
                <w:szCs w:val="28"/>
                <w:lang w:val="en-US"/>
              </w:rPr>
              <w:t>3</w:t>
            </w:r>
            <w:r w:rsidR="007E1EAD" w:rsidRPr="0022622E">
              <w:rPr>
                <w:rFonts w:ascii="Times New Roman" w:eastAsia="Times New Roman" w:hAnsi="Times New Roman" w:cs="Times New Roman"/>
                <w:color w:val="auto"/>
                <w:sz w:val="28"/>
                <w:szCs w:val="28"/>
                <w:lang w:val="en-US"/>
              </w:rPr>
              <w:t>3</w:t>
            </w:r>
          </w:p>
        </w:tc>
        <w:tc>
          <w:tcPr>
            <w:tcW w:w="7512" w:type="dxa"/>
          </w:tcPr>
          <w:p w14:paraId="4895D5FB" w14:textId="16EB2E74"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lang w:val="en-US"/>
              </w:rPr>
              <w:t>Nghị định</w:t>
            </w:r>
            <w:r w:rsidR="00CB03E0" w:rsidRPr="0022622E">
              <w:rPr>
                <w:rFonts w:ascii="Times New Roman" w:eastAsia="Times New Roman" w:hAnsi="Times New Roman" w:cs="Times New Roman"/>
                <w:color w:val="auto"/>
                <w:sz w:val="28"/>
                <w:szCs w:val="28"/>
                <w:lang w:val="en-US"/>
              </w:rPr>
              <w:t>/</w:t>
            </w:r>
            <w:r w:rsidR="00010276" w:rsidRPr="0022622E">
              <w:rPr>
                <w:rFonts w:ascii="Times New Roman" w:eastAsia="Times New Roman" w:hAnsi="Times New Roman" w:cs="Times New Roman"/>
                <w:color w:val="auto"/>
                <w:sz w:val="28"/>
                <w:szCs w:val="28"/>
                <w:lang w:val="en-US"/>
              </w:rPr>
              <w:t>N</w:t>
            </w:r>
            <w:r w:rsidR="00CB03E0" w:rsidRPr="0022622E">
              <w:rPr>
                <w:rFonts w:ascii="Times New Roman" w:eastAsia="Times New Roman" w:hAnsi="Times New Roman" w:cs="Times New Roman"/>
                <w:color w:val="auto"/>
                <w:sz w:val="28"/>
                <w:szCs w:val="28"/>
                <w:lang w:val="en-US"/>
              </w:rPr>
              <w:t>ghị quyết</w:t>
            </w:r>
            <w:r w:rsidRPr="0022622E">
              <w:rPr>
                <w:rFonts w:ascii="Times New Roman" w:eastAsia="Times New Roman" w:hAnsi="Times New Roman" w:cs="Times New Roman"/>
                <w:color w:val="auto"/>
                <w:sz w:val="28"/>
                <w:szCs w:val="28"/>
                <w:lang w:val="en-US"/>
              </w:rPr>
              <w:t xml:space="preserve"> của Chính phủ bãi bỏ Nghị định</w:t>
            </w:r>
            <w:r w:rsidR="00CB03E0" w:rsidRPr="0022622E">
              <w:rPr>
                <w:rFonts w:ascii="Times New Roman" w:eastAsia="Times New Roman" w:hAnsi="Times New Roman" w:cs="Times New Roman"/>
                <w:color w:val="auto"/>
                <w:sz w:val="28"/>
                <w:szCs w:val="28"/>
                <w:lang w:val="en-US"/>
              </w:rPr>
              <w:t>/</w:t>
            </w:r>
            <w:r w:rsidR="00010276" w:rsidRPr="0022622E">
              <w:rPr>
                <w:rFonts w:ascii="Times New Roman" w:eastAsia="Times New Roman" w:hAnsi="Times New Roman" w:cs="Times New Roman"/>
                <w:color w:val="auto"/>
                <w:sz w:val="28"/>
                <w:szCs w:val="28"/>
                <w:lang w:val="en-US"/>
              </w:rPr>
              <w:t>N</w:t>
            </w:r>
            <w:r w:rsidR="00CB03E0" w:rsidRPr="0022622E">
              <w:rPr>
                <w:rFonts w:ascii="Times New Roman" w:eastAsia="Times New Roman" w:hAnsi="Times New Roman" w:cs="Times New Roman"/>
                <w:color w:val="auto"/>
                <w:sz w:val="28"/>
                <w:szCs w:val="28"/>
                <w:lang w:val="en-US"/>
              </w:rPr>
              <w:t>ghị quyết</w:t>
            </w:r>
            <w:r w:rsidRPr="0022622E">
              <w:rPr>
                <w:rFonts w:ascii="Times New Roman" w:eastAsia="Times New Roman" w:hAnsi="Times New Roman" w:cs="Times New Roman"/>
                <w:color w:val="auto"/>
                <w:sz w:val="28"/>
                <w:szCs w:val="28"/>
                <w:lang w:val="en-US"/>
              </w:rPr>
              <w:t xml:space="preserve">/các </w:t>
            </w:r>
            <w:r w:rsidR="000B4D1A" w:rsidRPr="0022622E">
              <w:rPr>
                <w:rFonts w:ascii="Times New Roman" w:eastAsia="Times New Roman" w:hAnsi="Times New Roman" w:cs="Times New Roman"/>
                <w:color w:val="auto"/>
                <w:sz w:val="28"/>
                <w:szCs w:val="28"/>
                <w:lang w:val="en-US"/>
              </w:rPr>
              <w:t>n</w:t>
            </w:r>
            <w:r w:rsidRPr="0022622E">
              <w:rPr>
                <w:rFonts w:ascii="Times New Roman" w:eastAsia="Times New Roman" w:hAnsi="Times New Roman" w:cs="Times New Roman"/>
                <w:color w:val="auto"/>
                <w:sz w:val="28"/>
                <w:szCs w:val="28"/>
                <w:lang w:val="en-US"/>
              </w:rPr>
              <w:t>ghị định</w:t>
            </w:r>
            <w:r w:rsidR="00CB03E0" w:rsidRPr="0022622E">
              <w:rPr>
                <w:rFonts w:ascii="Times New Roman" w:eastAsia="Times New Roman" w:hAnsi="Times New Roman" w:cs="Times New Roman"/>
                <w:color w:val="auto"/>
                <w:sz w:val="28"/>
                <w:szCs w:val="28"/>
                <w:lang w:val="en-US"/>
              </w:rPr>
              <w:t>/</w:t>
            </w:r>
            <w:r w:rsidR="000B4D1A" w:rsidRPr="0022622E">
              <w:rPr>
                <w:rFonts w:ascii="Times New Roman" w:eastAsia="Times New Roman" w:hAnsi="Times New Roman" w:cs="Times New Roman"/>
                <w:color w:val="auto"/>
                <w:sz w:val="28"/>
                <w:szCs w:val="28"/>
                <w:lang w:val="en-US"/>
              </w:rPr>
              <w:t>n</w:t>
            </w:r>
            <w:r w:rsidR="00CB03E0" w:rsidRPr="0022622E">
              <w:rPr>
                <w:rFonts w:ascii="Times New Roman" w:eastAsia="Times New Roman" w:hAnsi="Times New Roman" w:cs="Times New Roman"/>
                <w:color w:val="auto"/>
                <w:sz w:val="28"/>
                <w:szCs w:val="28"/>
                <w:lang w:val="en-US"/>
              </w:rPr>
              <w:t>ghị quyết</w:t>
            </w:r>
            <w:r w:rsidRPr="0022622E">
              <w:rPr>
                <w:rFonts w:ascii="Times New Roman" w:eastAsia="Times New Roman" w:hAnsi="Times New Roman" w:cs="Times New Roman"/>
                <w:color w:val="auto"/>
                <w:sz w:val="28"/>
                <w:szCs w:val="28"/>
                <w:lang w:val="en-US"/>
              </w:rPr>
              <w:t xml:space="preserve"> của Chính phủ</w:t>
            </w:r>
          </w:p>
        </w:tc>
      </w:tr>
      <w:tr w:rsidR="004275A8" w:rsidRPr="0022622E" w14:paraId="4AC1AA3F" w14:textId="77777777" w:rsidTr="002E4099">
        <w:tc>
          <w:tcPr>
            <w:tcW w:w="1668" w:type="dxa"/>
            <w:vAlign w:val="center"/>
          </w:tcPr>
          <w:p w14:paraId="03145749" w14:textId="3A052CF5" w:rsidR="007F0C38" w:rsidRPr="0022622E" w:rsidRDefault="007F0C38" w:rsidP="004D50EE">
            <w:pPr>
              <w:tabs>
                <w:tab w:val="right" w:leader="dot" w:pos="8640"/>
              </w:tabs>
              <w:spacing w:before="60" w:after="60"/>
              <w:jc w:val="center"/>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CB03E0" w:rsidRPr="0022622E">
              <w:rPr>
                <w:rFonts w:ascii="Times New Roman" w:eastAsia="Times New Roman" w:hAnsi="Times New Roman" w:cs="Times New Roman"/>
                <w:color w:val="auto"/>
                <w:sz w:val="28"/>
                <w:szCs w:val="28"/>
                <w:lang w:val="en-US"/>
              </w:rPr>
              <w:t>3</w:t>
            </w:r>
            <w:r w:rsidR="007E1EAD" w:rsidRPr="0022622E">
              <w:rPr>
                <w:rFonts w:ascii="Times New Roman" w:eastAsia="Times New Roman" w:hAnsi="Times New Roman" w:cs="Times New Roman"/>
                <w:color w:val="auto"/>
                <w:sz w:val="28"/>
                <w:szCs w:val="28"/>
                <w:lang w:val="en-US"/>
              </w:rPr>
              <w:t>4</w:t>
            </w:r>
          </w:p>
        </w:tc>
        <w:tc>
          <w:tcPr>
            <w:tcW w:w="7512" w:type="dxa"/>
          </w:tcPr>
          <w:p w14:paraId="3E652ED0" w14:textId="5CC1EA19" w:rsidR="007F0C38" w:rsidRPr="0022622E" w:rsidRDefault="007F0C38"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Quyết định của Thủ tướng Chính phủ bãi bỏ Quyết định/các </w:t>
            </w:r>
            <w:r w:rsidR="000B4D1A" w:rsidRPr="0022622E">
              <w:rPr>
                <w:rFonts w:ascii="Times New Roman" w:eastAsia="Times New Roman" w:hAnsi="Times New Roman" w:cs="Times New Roman"/>
                <w:color w:val="auto"/>
                <w:sz w:val="28"/>
                <w:szCs w:val="28"/>
              </w:rPr>
              <w:t>q</w:t>
            </w:r>
            <w:r w:rsidRPr="0022622E">
              <w:rPr>
                <w:rFonts w:ascii="Times New Roman" w:eastAsia="Times New Roman" w:hAnsi="Times New Roman" w:cs="Times New Roman"/>
                <w:color w:val="auto"/>
                <w:sz w:val="28"/>
                <w:szCs w:val="28"/>
              </w:rPr>
              <w:t>uyết định của Thủ tướng Chính phủ</w:t>
            </w:r>
          </w:p>
        </w:tc>
      </w:tr>
      <w:tr w:rsidR="004275A8" w:rsidRPr="0022622E" w14:paraId="3B709A9D" w14:textId="77777777" w:rsidTr="002E4099">
        <w:tc>
          <w:tcPr>
            <w:tcW w:w="1668" w:type="dxa"/>
            <w:vAlign w:val="center"/>
          </w:tcPr>
          <w:p w14:paraId="02AD04B6" w14:textId="739A92C2" w:rsidR="007F0C38" w:rsidRPr="0022622E" w:rsidRDefault="007F0C38"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lang w:val="en-US"/>
              </w:rPr>
              <w:t xml:space="preserve">Mẫu số </w:t>
            </w:r>
            <w:r w:rsidR="00CB03E0" w:rsidRPr="0022622E">
              <w:rPr>
                <w:rFonts w:ascii="Times New Roman" w:eastAsia="Times New Roman" w:hAnsi="Times New Roman" w:cs="Times New Roman"/>
                <w:color w:val="auto"/>
                <w:sz w:val="28"/>
                <w:szCs w:val="28"/>
                <w:lang w:val="en-US"/>
              </w:rPr>
              <w:t>3</w:t>
            </w:r>
            <w:r w:rsidR="007E1EAD" w:rsidRPr="0022622E">
              <w:rPr>
                <w:rFonts w:ascii="Times New Roman" w:eastAsia="Times New Roman" w:hAnsi="Times New Roman" w:cs="Times New Roman"/>
                <w:color w:val="auto"/>
                <w:sz w:val="28"/>
                <w:szCs w:val="28"/>
                <w:lang w:val="en-US"/>
              </w:rPr>
              <w:t>5</w:t>
            </w:r>
          </w:p>
        </w:tc>
        <w:tc>
          <w:tcPr>
            <w:tcW w:w="7512" w:type="dxa"/>
          </w:tcPr>
          <w:p w14:paraId="429A7B15" w14:textId="6B9C4AB8" w:rsidR="007F0C38" w:rsidRPr="0022622E" w:rsidRDefault="007F0C38" w:rsidP="004D50EE">
            <w:pPr>
              <w:tabs>
                <w:tab w:val="right" w:leader="dot" w:pos="8640"/>
              </w:tabs>
              <w:spacing w:before="60" w:after="60"/>
              <w:jc w:val="both"/>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lang w:val="en-US"/>
              </w:rPr>
              <w:t xml:space="preserve">Thông tư bãi bỏ Thông tư/các </w:t>
            </w:r>
            <w:r w:rsidR="000B4D1A" w:rsidRPr="0022622E">
              <w:rPr>
                <w:rFonts w:ascii="Times New Roman" w:eastAsia="Times New Roman" w:hAnsi="Times New Roman" w:cs="Times New Roman"/>
                <w:color w:val="auto"/>
                <w:sz w:val="28"/>
                <w:szCs w:val="28"/>
                <w:lang w:val="en-US"/>
              </w:rPr>
              <w:t>t</w:t>
            </w:r>
            <w:r w:rsidRPr="0022622E">
              <w:rPr>
                <w:rFonts w:ascii="Times New Roman" w:eastAsia="Times New Roman" w:hAnsi="Times New Roman" w:cs="Times New Roman"/>
                <w:color w:val="auto"/>
                <w:sz w:val="28"/>
                <w:szCs w:val="28"/>
                <w:lang w:val="en-US"/>
              </w:rPr>
              <w:t>hông tư của Chánh án Tòa án nhân dân tối cao</w:t>
            </w:r>
            <w:r w:rsidR="00606045" w:rsidRPr="0022622E">
              <w:rPr>
                <w:rFonts w:ascii="Times New Roman" w:eastAsia="Times New Roman" w:hAnsi="Times New Roman" w:cs="Times New Roman"/>
                <w:color w:val="auto"/>
                <w:sz w:val="28"/>
                <w:szCs w:val="28"/>
                <w:lang w:val="en-US"/>
              </w:rPr>
              <w:t>;</w:t>
            </w:r>
            <w:r w:rsidRPr="0022622E">
              <w:rPr>
                <w:rFonts w:ascii="Times New Roman" w:eastAsia="Times New Roman" w:hAnsi="Times New Roman" w:cs="Times New Roman"/>
                <w:color w:val="auto"/>
                <w:sz w:val="28"/>
                <w:szCs w:val="28"/>
                <w:lang w:val="en-US"/>
              </w:rPr>
              <w:t xml:space="preserve"> Viện trưởng Viện kiểm sát nhân dân tối cao</w:t>
            </w:r>
            <w:r w:rsidR="00606045" w:rsidRPr="0022622E">
              <w:rPr>
                <w:rFonts w:ascii="Times New Roman" w:eastAsia="Times New Roman" w:hAnsi="Times New Roman" w:cs="Times New Roman"/>
                <w:color w:val="auto"/>
                <w:sz w:val="28"/>
                <w:szCs w:val="28"/>
                <w:lang w:val="en-US"/>
              </w:rPr>
              <w:t>;</w:t>
            </w:r>
            <w:r w:rsidRPr="0022622E">
              <w:rPr>
                <w:rFonts w:ascii="Times New Roman" w:eastAsia="Times New Roman" w:hAnsi="Times New Roman" w:cs="Times New Roman"/>
                <w:color w:val="auto"/>
                <w:sz w:val="28"/>
                <w:szCs w:val="28"/>
                <w:lang w:val="en-US"/>
              </w:rPr>
              <w:t xml:space="preserve"> Tổng Kiểm toán nhà nước</w:t>
            </w:r>
            <w:r w:rsidR="00606045" w:rsidRPr="0022622E">
              <w:rPr>
                <w:rFonts w:ascii="Times New Roman" w:eastAsia="Times New Roman" w:hAnsi="Times New Roman" w:cs="Times New Roman"/>
                <w:color w:val="auto"/>
                <w:sz w:val="28"/>
                <w:szCs w:val="28"/>
                <w:lang w:val="en-US"/>
              </w:rPr>
              <w:t>;</w:t>
            </w:r>
            <w:r w:rsidRPr="0022622E">
              <w:rPr>
                <w:rFonts w:ascii="Times New Roman" w:eastAsia="Times New Roman" w:hAnsi="Times New Roman" w:cs="Times New Roman"/>
                <w:color w:val="auto"/>
                <w:sz w:val="28"/>
                <w:szCs w:val="28"/>
                <w:lang w:val="en-US"/>
              </w:rPr>
              <w:t xml:space="preserve"> Bộ trưởng, Thủ trưởng cơ quan ngang bộ</w:t>
            </w:r>
          </w:p>
        </w:tc>
      </w:tr>
      <w:tr w:rsidR="004275A8" w:rsidRPr="0022622E" w14:paraId="49085AA5" w14:textId="77777777" w:rsidTr="002E4099">
        <w:tc>
          <w:tcPr>
            <w:tcW w:w="1668" w:type="dxa"/>
            <w:vAlign w:val="center"/>
          </w:tcPr>
          <w:p w14:paraId="69E85C8A" w14:textId="0BFD21ED" w:rsidR="007F0C38" w:rsidRPr="0022622E" w:rsidRDefault="007F0C38"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lang w:val="en-US"/>
              </w:rPr>
              <w:t xml:space="preserve">Mẫu số </w:t>
            </w:r>
            <w:r w:rsidR="00CB03E0" w:rsidRPr="0022622E">
              <w:rPr>
                <w:rFonts w:ascii="Times New Roman" w:eastAsia="Times New Roman" w:hAnsi="Times New Roman" w:cs="Times New Roman"/>
                <w:color w:val="auto"/>
                <w:sz w:val="28"/>
                <w:szCs w:val="28"/>
                <w:lang w:val="en-US"/>
              </w:rPr>
              <w:t>3</w:t>
            </w:r>
            <w:r w:rsidR="007E1EAD" w:rsidRPr="0022622E">
              <w:rPr>
                <w:rFonts w:ascii="Times New Roman" w:eastAsia="Times New Roman" w:hAnsi="Times New Roman" w:cs="Times New Roman"/>
                <w:color w:val="auto"/>
                <w:sz w:val="28"/>
                <w:szCs w:val="28"/>
                <w:lang w:val="en-US"/>
              </w:rPr>
              <w:t>6</w:t>
            </w:r>
          </w:p>
        </w:tc>
        <w:tc>
          <w:tcPr>
            <w:tcW w:w="7512" w:type="dxa"/>
          </w:tcPr>
          <w:p w14:paraId="1232FC5E" w14:textId="4AAB3021" w:rsidR="007F0C38" w:rsidRPr="0022622E" w:rsidRDefault="007F0C38" w:rsidP="004D50EE">
            <w:pPr>
              <w:tabs>
                <w:tab w:val="right" w:leader="dot" w:pos="8640"/>
              </w:tabs>
              <w:spacing w:before="60" w:after="60"/>
              <w:jc w:val="both"/>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lang w:val="en-US"/>
              </w:rPr>
              <w:t xml:space="preserve">Nghị quyết của Hội đồng nhân dân bãi bỏ Nghị quyết/các </w:t>
            </w:r>
            <w:r w:rsidR="000B4D1A" w:rsidRPr="0022622E">
              <w:rPr>
                <w:rFonts w:ascii="Times New Roman" w:eastAsia="Times New Roman" w:hAnsi="Times New Roman" w:cs="Times New Roman"/>
                <w:color w:val="auto"/>
                <w:sz w:val="28"/>
                <w:szCs w:val="28"/>
                <w:lang w:val="en-US"/>
              </w:rPr>
              <w:t>n</w:t>
            </w:r>
            <w:r w:rsidRPr="0022622E">
              <w:rPr>
                <w:rFonts w:ascii="Times New Roman" w:eastAsia="Times New Roman" w:hAnsi="Times New Roman" w:cs="Times New Roman"/>
                <w:color w:val="auto"/>
                <w:sz w:val="28"/>
                <w:szCs w:val="28"/>
                <w:lang w:val="en-US"/>
              </w:rPr>
              <w:t>ghị quyết của Hội đồng nhân dân cùng cấp</w:t>
            </w:r>
          </w:p>
        </w:tc>
      </w:tr>
      <w:tr w:rsidR="007F0C38" w:rsidRPr="0022622E" w14:paraId="3614E550" w14:textId="77777777" w:rsidTr="002E4099">
        <w:tc>
          <w:tcPr>
            <w:tcW w:w="1668" w:type="dxa"/>
            <w:vAlign w:val="center"/>
          </w:tcPr>
          <w:p w14:paraId="608A4421" w14:textId="090B47E9" w:rsidR="007F0C38" w:rsidRPr="0022622E" w:rsidRDefault="007F0C38"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lang w:val="en-US"/>
              </w:rPr>
              <w:t xml:space="preserve">Mẫu số </w:t>
            </w:r>
            <w:r w:rsidR="00CB03E0" w:rsidRPr="0022622E">
              <w:rPr>
                <w:rFonts w:ascii="Times New Roman" w:eastAsia="Times New Roman" w:hAnsi="Times New Roman" w:cs="Times New Roman"/>
                <w:color w:val="auto"/>
                <w:sz w:val="28"/>
                <w:szCs w:val="28"/>
                <w:lang w:val="en-US"/>
              </w:rPr>
              <w:t>3</w:t>
            </w:r>
            <w:r w:rsidR="007E1EAD" w:rsidRPr="0022622E">
              <w:rPr>
                <w:rFonts w:ascii="Times New Roman" w:eastAsia="Times New Roman" w:hAnsi="Times New Roman" w:cs="Times New Roman"/>
                <w:color w:val="auto"/>
                <w:sz w:val="28"/>
                <w:szCs w:val="28"/>
                <w:lang w:val="en-US"/>
              </w:rPr>
              <w:t>7</w:t>
            </w:r>
          </w:p>
        </w:tc>
        <w:tc>
          <w:tcPr>
            <w:tcW w:w="7512" w:type="dxa"/>
          </w:tcPr>
          <w:p w14:paraId="33649E2D" w14:textId="67A9852B" w:rsidR="007F0C38" w:rsidRPr="0022622E" w:rsidRDefault="007F0C38" w:rsidP="004D50EE">
            <w:pPr>
              <w:tabs>
                <w:tab w:val="right" w:leader="dot" w:pos="8640"/>
              </w:tabs>
              <w:spacing w:before="60" w:after="60"/>
              <w:jc w:val="both"/>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lang w:val="en-US"/>
              </w:rPr>
              <w:t xml:space="preserve">Quyết định của Ủy ban nhân dân bãi bỏ Quyết định/các </w:t>
            </w:r>
            <w:r w:rsidR="000B4D1A" w:rsidRPr="0022622E">
              <w:rPr>
                <w:rFonts w:ascii="Times New Roman" w:eastAsia="Times New Roman" w:hAnsi="Times New Roman" w:cs="Times New Roman"/>
                <w:color w:val="auto"/>
                <w:sz w:val="28"/>
                <w:szCs w:val="28"/>
                <w:lang w:val="en-US"/>
              </w:rPr>
              <w:t>q</w:t>
            </w:r>
            <w:r w:rsidRPr="0022622E">
              <w:rPr>
                <w:rFonts w:ascii="Times New Roman" w:eastAsia="Times New Roman" w:hAnsi="Times New Roman" w:cs="Times New Roman"/>
                <w:color w:val="auto"/>
                <w:sz w:val="28"/>
                <w:szCs w:val="28"/>
                <w:lang w:val="en-US"/>
              </w:rPr>
              <w:t>uyết định của Ủy ban nhân dân cùng cấp</w:t>
            </w:r>
          </w:p>
        </w:tc>
      </w:tr>
    </w:tbl>
    <w:p w14:paraId="5AADF40B" w14:textId="77777777" w:rsidR="00F1567E" w:rsidRPr="0022622E" w:rsidRDefault="00F1567E" w:rsidP="00F1567E">
      <w:pPr>
        <w:tabs>
          <w:tab w:val="right" w:leader="dot" w:pos="8640"/>
        </w:tabs>
        <w:jc w:val="center"/>
        <w:rPr>
          <w:rFonts w:ascii="Times New Roman" w:hAnsi="Times New Roman" w:cs="Times New Roman"/>
          <w:b/>
          <w:color w:val="auto"/>
          <w:sz w:val="18"/>
          <w:szCs w:val="28"/>
          <w:lang w:val="en-US"/>
        </w:rPr>
      </w:pPr>
    </w:p>
    <w:p w14:paraId="5E783CDC" w14:textId="77777777" w:rsidR="004248C1" w:rsidRPr="0022622E" w:rsidRDefault="004248C1">
      <w:pPr>
        <w:tabs>
          <w:tab w:val="right" w:leader="dot" w:pos="8640"/>
        </w:tabs>
        <w:jc w:val="both"/>
        <w:rPr>
          <w:rFonts w:ascii="Times New Roman" w:hAnsi="Times New Roman" w:cs="Times New Roman"/>
          <w:b/>
          <w:color w:val="auto"/>
          <w:sz w:val="2"/>
          <w:szCs w:val="28"/>
          <w:lang w:val="en-US"/>
        </w:rPr>
      </w:pPr>
    </w:p>
    <w:p w14:paraId="45C3AF38" w14:textId="77777777" w:rsidR="00F1567E" w:rsidRPr="0022622E" w:rsidRDefault="00F1567E" w:rsidP="00F1567E">
      <w:pPr>
        <w:tabs>
          <w:tab w:val="right" w:leader="dot" w:pos="8640"/>
        </w:tabs>
        <w:jc w:val="center"/>
        <w:rPr>
          <w:rFonts w:ascii="Times New Roman" w:hAnsi="Times New Roman" w:cs="Times New Roman"/>
          <w:b/>
          <w:color w:val="auto"/>
          <w:sz w:val="2"/>
          <w:szCs w:val="28"/>
          <w:lang w:val="en-US"/>
        </w:rPr>
      </w:pPr>
    </w:p>
    <w:p w14:paraId="7F25D560" w14:textId="77777777" w:rsidR="002661C1" w:rsidRPr="0022622E" w:rsidRDefault="002661C1" w:rsidP="00E00D00">
      <w:pPr>
        <w:tabs>
          <w:tab w:val="right" w:leader="dot" w:pos="8640"/>
        </w:tabs>
        <w:spacing w:beforeLines="60" w:before="144" w:afterLines="60" w:after="144"/>
        <w:ind w:firstLine="567"/>
        <w:jc w:val="both"/>
        <w:rPr>
          <w:rFonts w:ascii="Times New Roman" w:hAnsi="Times New Roman" w:cs="Times New Roman"/>
          <w:b/>
          <w:color w:val="auto"/>
          <w:sz w:val="27"/>
          <w:szCs w:val="27"/>
          <w:lang w:val="en-US"/>
        </w:rPr>
      </w:pPr>
    </w:p>
    <w:p w14:paraId="6977C280" w14:textId="77777777" w:rsidR="004212C9" w:rsidRPr="0022622E" w:rsidRDefault="002661C1" w:rsidP="004D50EE">
      <w:pPr>
        <w:widowControl/>
        <w:ind w:firstLine="567"/>
        <w:jc w:val="both"/>
        <w:rPr>
          <w:rFonts w:ascii="Times New Roman" w:hAnsi="Times New Roman" w:cs="Times New Roman"/>
          <w:b/>
          <w:color w:val="auto"/>
          <w:sz w:val="28"/>
          <w:szCs w:val="28"/>
          <w:lang w:val="en-US"/>
        </w:rPr>
      </w:pPr>
      <w:r w:rsidRPr="0022622E">
        <w:rPr>
          <w:rFonts w:ascii="Times New Roman" w:hAnsi="Times New Roman" w:cs="Times New Roman"/>
          <w:b/>
          <w:color w:val="auto"/>
          <w:sz w:val="27"/>
          <w:szCs w:val="27"/>
          <w:lang w:val="en-US"/>
        </w:rPr>
        <w:br w:type="page"/>
      </w:r>
      <w:r w:rsidR="00D64C99" w:rsidRPr="0022622E">
        <w:rPr>
          <w:rFonts w:ascii="Times New Roman" w:hAnsi="Times New Roman" w:cs="Times New Roman"/>
          <w:b/>
          <w:color w:val="auto"/>
          <w:sz w:val="27"/>
          <w:szCs w:val="27"/>
          <w:lang w:val="en-US"/>
        </w:rPr>
        <w:lastRenderedPageBreak/>
        <w:t xml:space="preserve">I. </w:t>
      </w:r>
      <w:r w:rsidR="00CF1FB1" w:rsidRPr="0022622E">
        <w:rPr>
          <w:rFonts w:ascii="Times New Roman" w:hAnsi="Times New Roman" w:cs="Times New Roman"/>
          <w:b/>
          <w:color w:val="auto"/>
          <w:sz w:val="27"/>
          <w:szCs w:val="27"/>
          <w:lang w:val="en-US"/>
        </w:rPr>
        <w:t xml:space="preserve">MẪU VĂN BẢN </w:t>
      </w:r>
      <w:r w:rsidR="00704F93" w:rsidRPr="0022622E">
        <w:rPr>
          <w:rFonts w:ascii="Times New Roman" w:hAnsi="Times New Roman" w:cs="Times New Roman"/>
          <w:b/>
          <w:color w:val="auto"/>
          <w:sz w:val="28"/>
          <w:szCs w:val="28"/>
          <w:lang w:val="en-US"/>
        </w:rPr>
        <w:t>QUY PHẠM PHÁP LUẬT BAN HÀNH MỚI, VĂN BẢN QUY PHẠM PHÁP LUẬT THAY THẾ</w:t>
      </w:r>
    </w:p>
    <w:p w14:paraId="326DA7CE" w14:textId="77777777" w:rsidR="004248C1" w:rsidRPr="0022622E" w:rsidRDefault="00704F93" w:rsidP="004248C1">
      <w:pPr>
        <w:tabs>
          <w:tab w:val="right" w:leader="dot" w:pos="8640"/>
        </w:tabs>
        <w:spacing w:before="144" w:after="144"/>
        <w:jc w:val="both"/>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Mẫu số 0</w:t>
      </w:r>
      <w:r w:rsidR="007D4CED" w:rsidRPr="0022622E">
        <w:rPr>
          <w:rFonts w:ascii="Times New Roman" w:hAnsi="Times New Roman" w:cs="Times New Roman"/>
          <w:b/>
          <w:color w:val="auto"/>
          <w:sz w:val="28"/>
          <w:szCs w:val="28"/>
          <w:lang w:val="en-US"/>
        </w:rPr>
        <w:t>1</w:t>
      </w:r>
      <w:r w:rsidRPr="0022622E">
        <w:rPr>
          <w:rFonts w:ascii="Times New Roman" w:hAnsi="Times New Roman" w:cs="Times New Roman"/>
          <w:b/>
          <w:color w:val="auto"/>
          <w:sz w:val="28"/>
          <w:szCs w:val="28"/>
        </w:rPr>
        <w:t>. Nghị định của Chính phủ (quy định trực tiếp)</w:t>
      </w:r>
      <w:bookmarkEnd w:id="0"/>
    </w:p>
    <w:p w14:paraId="33CB549E" w14:textId="0F0BBECB" w:rsidR="004248C1" w:rsidRPr="0022622E" w:rsidRDefault="00704F93" w:rsidP="004248C1">
      <w:pPr>
        <w:tabs>
          <w:tab w:val="right" w:leader="dot" w:pos="8640"/>
        </w:tabs>
        <w:spacing w:before="144" w:after="144"/>
        <w:rPr>
          <w:rFonts w:ascii="Times New Roman" w:hAnsi="Times New Roman" w:cs="Times New Roman"/>
          <w:b/>
          <w:color w:val="auto"/>
          <w:sz w:val="16"/>
          <w:szCs w:val="16"/>
          <w:vertAlign w:val="superscript"/>
          <w:lang w:val="en-US"/>
        </w:rPr>
      </w:pPr>
      <w:r w:rsidRPr="0022622E">
        <w:rPr>
          <w:rFonts w:ascii="Times New Roman" w:hAnsi="Times New Roman" w:cs="Times New Roman"/>
          <w:b/>
          <w:color w:val="auto"/>
          <w:sz w:val="16"/>
          <w:szCs w:val="16"/>
          <w:vertAlign w:val="superscript"/>
          <w:lang w:val="en-US"/>
        </w:rPr>
        <w:t>____________________________________________________________</w:t>
      </w:r>
      <w:r w:rsidR="00D62871" w:rsidRPr="0022622E">
        <w:rPr>
          <w:rFonts w:ascii="Times New Roman" w:hAnsi="Times New Roman" w:cs="Times New Roman"/>
          <w:b/>
          <w:color w:val="auto"/>
          <w:sz w:val="16"/>
          <w:szCs w:val="16"/>
          <w:vertAlign w:val="superscript"/>
          <w:lang w:val="en-US"/>
        </w:rPr>
        <w:t>___________________________________</w:t>
      </w:r>
      <w:r w:rsidR="006F3D15" w:rsidRPr="0022622E">
        <w:rPr>
          <w:rFonts w:ascii="Times New Roman" w:hAnsi="Times New Roman" w:cs="Times New Roman"/>
          <w:b/>
          <w:color w:val="auto"/>
          <w:sz w:val="16"/>
          <w:szCs w:val="16"/>
          <w:vertAlign w:val="superscript"/>
          <w:lang w:val="en-US"/>
        </w:rPr>
        <w:t>____</w:t>
      </w:r>
      <w:r w:rsidR="00D62871" w:rsidRPr="0022622E">
        <w:rPr>
          <w:rFonts w:ascii="Times New Roman" w:hAnsi="Times New Roman" w:cs="Times New Roman"/>
          <w:b/>
          <w:color w:val="auto"/>
          <w:sz w:val="16"/>
          <w:szCs w:val="16"/>
          <w:vertAlign w:val="superscript"/>
          <w:lang w:val="en-US"/>
        </w:rPr>
        <w:t>___________________________</w:t>
      </w:r>
      <w:r w:rsidRPr="0022622E">
        <w:rPr>
          <w:rFonts w:ascii="Times New Roman" w:hAnsi="Times New Roman" w:cs="Times New Roman"/>
          <w:b/>
          <w:color w:val="auto"/>
          <w:sz w:val="16"/>
          <w:szCs w:val="16"/>
          <w:vertAlign w:val="superscript"/>
          <w:lang w:val="en-US"/>
        </w:rPr>
        <w:t>____</w:t>
      </w:r>
      <w:r w:rsidR="00F6037B" w:rsidRPr="0022622E">
        <w:rPr>
          <w:rFonts w:ascii="Times New Roman" w:hAnsi="Times New Roman" w:cs="Times New Roman"/>
          <w:b/>
          <w:color w:val="auto"/>
          <w:sz w:val="16"/>
          <w:szCs w:val="16"/>
          <w:vertAlign w:val="superscript"/>
          <w:lang w:val="en-US"/>
        </w:rPr>
        <w:t>____________________________________</w:t>
      </w:r>
      <w:r w:rsidRPr="0022622E">
        <w:rPr>
          <w:rFonts w:ascii="Times New Roman" w:hAnsi="Times New Roman" w:cs="Times New Roman"/>
          <w:b/>
          <w:color w:val="auto"/>
          <w:sz w:val="16"/>
          <w:szCs w:val="16"/>
          <w:vertAlign w:val="superscript"/>
          <w:lang w:val="en-US"/>
        </w:rPr>
        <w:t>_________</w:t>
      </w:r>
    </w:p>
    <w:tbl>
      <w:tblPr>
        <w:tblW w:w="9180" w:type="dxa"/>
        <w:tblLook w:val="01E0" w:firstRow="1" w:lastRow="1" w:firstColumn="1" w:lastColumn="1" w:noHBand="0" w:noVBand="0"/>
      </w:tblPr>
      <w:tblGrid>
        <w:gridCol w:w="3348"/>
        <w:gridCol w:w="5832"/>
      </w:tblGrid>
      <w:tr w:rsidR="00D62871" w:rsidRPr="0022622E" w14:paraId="7D4834D5" w14:textId="77777777" w:rsidTr="003C26E1">
        <w:trPr>
          <w:trHeight w:val="1242"/>
        </w:trPr>
        <w:tc>
          <w:tcPr>
            <w:tcW w:w="3348" w:type="dxa"/>
          </w:tcPr>
          <w:p w14:paraId="1A79EF84" w14:textId="31B4BB7B" w:rsidR="004248C1" w:rsidRPr="0022622E" w:rsidRDefault="00704F93">
            <w:pPr>
              <w:tabs>
                <w:tab w:val="right" w:leader="dot" w:pos="8640"/>
              </w:tabs>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CH</w:t>
            </w:r>
            <w:r w:rsidRPr="0022622E">
              <w:rPr>
                <w:rFonts w:ascii="Times New Roman" w:eastAsia="Times New Roman" w:hAnsi="Times New Roman" w:cs="Times New Roman"/>
                <w:b/>
                <w:color w:val="auto"/>
                <w:sz w:val="26"/>
                <w:szCs w:val="28"/>
                <w:lang w:val="en-US"/>
              </w:rPr>
              <w:t>Í</w:t>
            </w:r>
            <w:r w:rsidRPr="0022622E">
              <w:rPr>
                <w:rFonts w:ascii="Times New Roman" w:eastAsia="Times New Roman" w:hAnsi="Times New Roman" w:cs="Times New Roman"/>
                <w:b/>
                <w:color w:val="auto"/>
                <w:sz w:val="26"/>
                <w:szCs w:val="28"/>
              </w:rPr>
              <w:t>NH PHỦ</w:t>
            </w:r>
            <w:r w:rsidRPr="0022622E">
              <w:rPr>
                <w:rFonts w:ascii="Times New Roman" w:eastAsia="Times New Roman" w:hAnsi="Times New Roman" w:cs="Times New Roman"/>
                <w:b/>
                <w:color w:val="auto"/>
                <w:sz w:val="26"/>
                <w:szCs w:val="28"/>
              </w:rPr>
              <w:br/>
            </w:r>
            <w:r w:rsidR="00D62871" w:rsidRPr="0022622E">
              <w:rPr>
                <w:rFonts w:ascii="Times New Roman" w:eastAsia="Times New Roman" w:hAnsi="Times New Roman" w:cs="Times New Roman"/>
                <w:b/>
                <w:color w:val="auto"/>
                <w:sz w:val="26"/>
                <w:szCs w:val="28"/>
                <w:vertAlign w:val="superscript"/>
                <w:lang w:val="en-US"/>
              </w:rPr>
              <w:t>_______</w:t>
            </w:r>
          </w:p>
          <w:p w14:paraId="52E664AF" w14:textId="77777777" w:rsidR="004248C1" w:rsidRPr="0022622E" w:rsidRDefault="004248C1">
            <w:pPr>
              <w:tabs>
                <w:tab w:val="right" w:leader="dot" w:pos="8640"/>
              </w:tabs>
              <w:jc w:val="center"/>
              <w:rPr>
                <w:rFonts w:ascii="Times New Roman" w:eastAsia="Times New Roman" w:hAnsi="Times New Roman" w:cs="Times New Roman"/>
                <w:color w:val="auto"/>
                <w:sz w:val="34"/>
                <w:szCs w:val="28"/>
                <w:lang w:val="en-US"/>
              </w:rPr>
            </w:pPr>
          </w:p>
          <w:p w14:paraId="6BB15D38" w14:textId="77777777" w:rsidR="004248C1" w:rsidRPr="0022622E" w:rsidRDefault="00704F93">
            <w:pPr>
              <w:tabs>
                <w:tab w:val="right" w:leader="dot" w:pos="8640"/>
              </w:tabs>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color w:val="auto"/>
                <w:sz w:val="26"/>
                <w:szCs w:val="28"/>
              </w:rPr>
              <w:t>Số: .../20</w:t>
            </w:r>
            <w:r w:rsidRPr="0022622E">
              <w:rPr>
                <w:rFonts w:ascii="Times New Roman" w:eastAsia="Times New Roman" w:hAnsi="Times New Roman" w:cs="Times New Roman"/>
                <w:color w:val="auto"/>
                <w:szCs w:val="28"/>
              </w:rPr>
              <w:t>...(1).../</w:t>
            </w:r>
            <w:r w:rsidRPr="0022622E">
              <w:rPr>
                <w:rFonts w:ascii="Times New Roman" w:eastAsia="Times New Roman" w:hAnsi="Times New Roman" w:cs="Times New Roman"/>
                <w:color w:val="auto"/>
                <w:sz w:val="26"/>
                <w:szCs w:val="28"/>
              </w:rPr>
              <w:t>NĐ-CP</w:t>
            </w:r>
          </w:p>
        </w:tc>
        <w:tc>
          <w:tcPr>
            <w:tcW w:w="5832" w:type="dxa"/>
          </w:tcPr>
          <w:p w14:paraId="0E5230C5" w14:textId="77777777" w:rsidR="004248C1" w:rsidRPr="0022622E" w:rsidRDefault="00704F93">
            <w:pPr>
              <w:tabs>
                <w:tab w:val="right" w:leader="dot" w:pos="8640"/>
              </w:tabs>
              <w:jc w:val="center"/>
              <w:rPr>
                <w:rFonts w:ascii="Times New Roman" w:eastAsia="Times New Roman" w:hAnsi="Times New Roman" w:cs="Times New Roman"/>
                <w:color w:val="auto"/>
                <w:sz w:val="29"/>
                <w:szCs w:val="27"/>
                <w:vertAlign w:val="superscript"/>
              </w:rPr>
            </w:pPr>
            <w:r w:rsidRPr="0022622E">
              <w:rPr>
                <w:rFonts w:ascii="Times New Roman" w:eastAsia="Times New Roman" w:hAnsi="Times New Roman" w:cs="Times New Roman"/>
                <w:b/>
                <w:color w:val="auto"/>
                <w:sz w:val="26"/>
                <w:szCs w:val="28"/>
              </w:rPr>
              <w:t>CỘNG HÒA XÃ HỘI CHỦ NGHĨA VIỆT NAM</w:t>
            </w:r>
            <w:r w:rsidR="00D62871" w:rsidRPr="0022622E">
              <w:rPr>
                <w:rFonts w:ascii="Times New Roman" w:eastAsia="Times New Roman" w:hAnsi="Times New Roman" w:cs="Times New Roman"/>
                <w:b/>
                <w:color w:val="auto"/>
                <w:sz w:val="27"/>
                <w:szCs w:val="27"/>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3C26E1" w:rsidRPr="0022622E">
              <w:rPr>
                <w:rFonts w:ascii="Times New Roman" w:eastAsia="Times New Roman" w:hAnsi="Times New Roman" w:cs="Times New Roman"/>
                <w:color w:val="auto"/>
                <w:sz w:val="29"/>
                <w:szCs w:val="27"/>
                <w:vertAlign w:val="superscript"/>
              </w:rPr>
              <w:t>__________________________________</w:t>
            </w:r>
          </w:p>
          <w:p w14:paraId="0225C020" w14:textId="620E4D3E" w:rsidR="004248C1" w:rsidRPr="0022622E" w:rsidRDefault="00704F93" w:rsidP="009874D9">
            <w:pPr>
              <w:tabs>
                <w:tab w:val="right" w:leader="dot" w:pos="8640"/>
              </w:tabs>
              <w:jc w:val="center"/>
              <w:rPr>
                <w:rFonts w:ascii="Times New Roman" w:eastAsia="Times New Roman" w:hAnsi="Times New Roman" w:cs="Times New Roman"/>
                <w:color w:val="auto"/>
                <w:sz w:val="27"/>
                <w:szCs w:val="27"/>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 w:val="27"/>
                <w:szCs w:val="27"/>
              </w:rPr>
              <w:t>…</w:t>
            </w:r>
            <w:r w:rsidRPr="0022622E">
              <w:rPr>
                <w:rFonts w:ascii="Times New Roman" w:eastAsia="Times New Roman" w:hAnsi="Times New Roman" w:cs="Times New Roman"/>
                <w:i/>
                <w:color w:val="auto"/>
              </w:rPr>
              <w:t>(1)</w:t>
            </w:r>
            <w:r w:rsidRPr="0022622E">
              <w:rPr>
                <w:rFonts w:ascii="Times New Roman" w:eastAsia="Times New Roman" w:hAnsi="Times New Roman" w:cs="Times New Roman"/>
                <w:i/>
                <w:color w:val="auto"/>
                <w:sz w:val="27"/>
                <w:szCs w:val="27"/>
              </w:rPr>
              <w:t>...</w:t>
            </w:r>
          </w:p>
        </w:tc>
      </w:tr>
    </w:tbl>
    <w:p w14:paraId="561FCBD6" w14:textId="77777777" w:rsidR="00467404" w:rsidRPr="0022622E" w:rsidRDefault="00467404">
      <w:pPr>
        <w:tabs>
          <w:tab w:val="right" w:leader="dot" w:pos="8640"/>
        </w:tabs>
        <w:jc w:val="center"/>
        <w:rPr>
          <w:rFonts w:ascii="Times New Roman" w:hAnsi="Times New Roman" w:cs="Times New Roman"/>
          <w:b/>
          <w:color w:val="auto"/>
          <w:sz w:val="28"/>
          <w:szCs w:val="28"/>
        </w:rPr>
      </w:pPr>
    </w:p>
    <w:p w14:paraId="1CDBB646"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ĐỊNH</w:t>
      </w:r>
    </w:p>
    <w:p w14:paraId="33EC53A1" w14:textId="59B62827" w:rsidR="004248C1" w:rsidRPr="0022622E" w:rsidRDefault="009874D9">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color w:val="auto"/>
          <w:szCs w:val="28"/>
        </w:rPr>
        <w:t>(2)</w:t>
      </w:r>
      <w:r w:rsidR="0037438C" w:rsidRPr="0022622E">
        <w:rPr>
          <w:rFonts w:ascii="Times New Roman" w:hAnsi="Times New Roman" w:cs="Times New Roman"/>
          <w:b/>
          <w:color w:val="auto"/>
          <w:sz w:val="28"/>
          <w:szCs w:val="28"/>
        </w:rPr>
        <w:t>...</w:t>
      </w:r>
    </w:p>
    <w:p w14:paraId="0C5103CF" w14:textId="77777777" w:rsidR="004248C1" w:rsidRPr="0022622E" w:rsidRDefault="00704F93">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w:t>
      </w:r>
    </w:p>
    <w:p w14:paraId="1B0BD825" w14:textId="7F748CB7" w:rsidR="004248C1" w:rsidRPr="0022622E" w:rsidRDefault="00704F93">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phủ ngày...tháng...năm…</w:t>
      </w:r>
      <w:r w:rsidR="00E5014B" w:rsidRPr="0022622E">
        <w:rPr>
          <w:rFonts w:ascii="Times New Roman" w:hAnsi="Times New Roman" w:cs="Times New Roman"/>
          <w:i/>
          <w:color w:val="auto"/>
          <w:sz w:val="28"/>
          <w:szCs w:val="28"/>
        </w:rPr>
        <w:t>……………</w:t>
      </w:r>
      <w:r w:rsidR="009874D9" w:rsidRPr="0022622E">
        <w:rPr>
          <w:rFonts w:ascii="Times New Roman" w:hAnsi="Times New Roman" w:cs="Times New Roman"/>
          <w:i/>
          <w:color w:val="auto"/>
          <w:sz w:val="28"/>
          <w:szCs w:val="28"/>
        </w:rPr>
        <w:t>.</w:t>
      </w:r>
      <w:r w:rsidR="00E5014B" w:rsidRPr="0022622E">
        <w:rPr>
          <w:rFonts w:ascii="Times New Roman" w:hAnsi="Times New Roman" w:cs="Times New Roman"/>
          <w:i/>
          <w:color w:val="auto"/>
          <w:sz w:val="28"/>
          <w:szCs w:val="28"/>
        </w:rPr>
        <w:t>…</w:t>
      </w:r>
      <w:r w:rsidR="00E6349B"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306FC2E8" w14:textId="35474DC7" w:rsidR="004248C1" w:rsidRPr="0022622E" w:rsidRDefault="00704F93">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Căn cứ </w:t>
      </w:r>
      <w:r w:rsidRPr="0022622E">
        <w:rPr>
          <w:rFonts w:ascii="Times New Roman" w:hAnsi="Times New Roman" w:cs="Times New Roman"/>
          <w:color w:val="auto"/>
          <w:sz w:val="28"/>
          <w:szCs w:val="28"/>
        </w:rPr>
        <w:t>…………………………………………</w:t>
      </w:r>
      <w:r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00E6349B"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4A95125A" w14:textId="0B7FAA88" w:rsidR="004248C1" w:rsidRPr="0022622E" w:rsidRDefault="00704F93">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Theo đề nghị của </w:t>
      </w:r>
      <w:r w:rsidRPr="0022622E">
        <w:rPr>
          <w:rFonts w:ascii="Times New Roman" w:hAnsi="Times New Roman" w:cs="Times New Roman"/>
          <w:color w:val="auto"/>
          <w:sz w:val="28"/>
          <w:szCs w:val="28"/>
        </w:rPr>
        <w:t>………………………………</w:t>
      </w:r>
      <w:r w:rsidRPr="0022622E">
        <w:rPr>
          <w:rFonts w:ascii="Times New Roman" w:hAnsi="Times New Roman" w:cs="Times New Roman"/>
          <w:i/>
          <w:color w:val="auto"/>
          <w:szCs w:val="28"/>
        </w:rPr>
        <w:t>(4)</w:t>
      </w:r>
      <w:r w:rsidR="00E6349B"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53EDD8E4" w14:textId="04625E07" w:rsidR="004248C1" w:rsidRPr="0022622E" w:rsidRDefault="00704F93">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Chính phủ ban hành Nghị định </w:t>
      </w:r>
      <w:r w:rsidRPr="0022622E">
        <w:rPr>
          <w:rFonts w:ascii="Times New Roman" w:hAnsi="Times New Roman" w:cs="Times New Roman"/>
          <w:color w:val="auto"/>
          <w:sz w:val="28"/>
          <w:szCs w:val="28"/>
        </w:rPr>
        <w:t>……………</w:t>
      </w:r>
      <w:r w:rsidRPr="0022622E">
        <w:rPr>
          <w:rFonts w:ascii="Times New Roman" w:hAnsi="Times New Roman" w:cs="Times New Roman"/>
          <w:i/>
          <w:color w:val="auto"/>
          <w:sz w:val="28"/>
          <w:szCs w:val="28"/>
        </w:rPr>
        <w:t xml:space="preserve"> </w:t>
      </w:r>
      <w:r w:rsidR="009874D9"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Pr="0022622E">
        <w:rPr>
          <w:rFonts w:ascii="Times New Roman" w:hAnsi="Times New Roman" w:cs="Times New Roman"/>
          <w:color w:val="auto"/>
          <w:sz w:val="28"/>
          <w:szCs w:val="28"/>
        </w:rPr>
        <w:t>…………………</w:t>
      </w:r>
      <w:r w:rsidR="003C26E1" w:rsidRPr="0022622E">
        <w:rPr>
          <w:rFonts w:ascii="Times New Roman" w:hAnsi="Times New Roman" w:cs="Times New Roman"/>
          <w:color w:val="auto"/>
          <w:sz w:val="28"/>
          <w:szCs w:val="28"/>
        </w:rPr>
        <w:t>….</w:t>
      </w:r>
      <w:r w:rsidR="00CB03E0" w:rsidRPr="0022622E">
        <w:rPr>
          <w:rFonts w:ascii="Times New Roman" w:hAnsi="Times New Roman" w:cs="Times New Roman"/>
          <w:color w:val="auto"/>
          <w:sz w:val="28"/>
          <w:szCs w:val="28"/>
        </w:rPr>
        <w:t>.</w:t>
      </w:r>
      <w:r w:rsidR="009874D9" w:rsidRPr="0022622E">
        <w:rPr>
          <w:rFonts w:ascii="Times New Roman" w:hAnsi="Times New Roman" w:cs="Times New Roman"/>
          <w:color w:val="auto"/>
          <w:sz w:val="28"/>
          <w:szCs w:val="28"/>
        </w:rPr>
        <w:t>..</w:t>
      </w:r>
      <w:r w:rsidR="00CB03E0" w:rsidRPr="0022622E">
        <w:rPr>
          <w:rFonts w:ascii="Times New Roman" w:hAnsi="Times New Roman" w:cs="Times New Roman"/>
          <w:color w:val="auto"/>
          <w:sz w:val="28"/>
          <w:szCs w:val="28"/>
        </w:rPr>
        <w:t>.</w:t>
      </w:r>
    </w:p>
    <w:p w14:paraId="66A686A1" w14:textId="77777777" w:rsidR="004248C1" w:rsidRPr="0022622E" w:rsidRDefault="004248C1">
      <w:pPr>
        <w:tabs>
          <w:tab w:val="right" w:leader="dot" w:pos="8931"/>
        </w:tabs>
        <w:jc w:val="center"/>
        <w:rPr>
          <w:rFonts w:ascii="Times New Roman" w:hAnsi="Times New Roman" w:cs="Times New Roman"/>
          <w:b/>
          <w:color w:val="auto"/>
          <w:sz w:val="16"/>
          <w:szCs w:val="28"/>
        </w:rPr>
      </w:pPr>
    </w:p>
    <w:p w14:paraId="1D87CC98" w14:textId="77777777" w:rsidR="00AF4884" w:rsidRPr="0022622E" w:rsidRDefault="00AF4884" w:rsidP="00AF4884">
      <w:pPr>
        <w:tabs>
          <w:tab w:val="right" w:leader="dot" w:pos="8931"/>
        </w:tabs>
        <w:jc w:val="center"/>
        <w:rPr>
          <w:rFonts w:ascii="Times New Roman" w:hAnsi="Times New Roman" w:cs="Times New Roman"/>
          <w:b/>
          <w:color w:val="auto"/>
          <w:sz w:val="28"/>
          <w:szCs w:val="28"/>
        </w:rPr>
      </w:pPr>
      <w:bookmarkStart w:id="1" w:name="_Hlk193664903"/>
      <w:bookmarkStart w:id="2" w:name="_Hlk193663743"/>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7DC0B197" w14:textId="77777777" w:rsidR="00AF4884" w:rsidRPr="0022622E" w:rsidRDefault="00AF4884" w:rsidP="00AF4884">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6469EDE8" w14:textId="77777777" w:rsidR="00AF4884" w:rsidRPr="0022622E" w:rsidRDefault="00AF4884" w:rsidP="00AF4884">
      <w:pPr>
        <w:tabs>
          <w:tab w:val="right" w:leader="dot" w:pos="8931"/>
        </w:tabs>
        <w:jc w:val="center"/>
        <w:rPr>
          <w:rFonts w:ascii="Times New Roman" w:hAnsi="Times New Roman" w:cs="Times New Roman"/>
          <w:b/>
          <w:color w:val="auto"/>
          <w:sz w:val="28"/>
          <w:szCs w:val="28"/>
        </w:rPr>
      </w:pPr>
    </w:p>
    <w:p w14:paraId="4ED8C774" w14:textId="77777777" w:rsidR="00AF4884" w:rsidRPr="0022622E" w:rsidRDefault="00AF4884" w:rsidP="00AF4884">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6D6895BD" w14:textId="77777777" w:rsidR="00AF4884" w:rsidRPr="0022622E" w:rsidRDefault="00AF4884" w:rsidP="00AF4884">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60456360" w14:textId="77777777" w:rsidR="00AF4884" w:rsidRPr="0022622E" w:rsidRDefault="00AF4884" w:rsidP="00AF4884">
      <w:pPr>
        <w:tabs>
          <w:tab w:val="right" w:leader="dot" w:pos="8931"/>
        </w:tabs>
        <w:jc w:val="center"/>
        <w:rPr>
          <w:rFonts w:ascii="Times New Roman" w:hAnsi="Times New Roman" w:cs="Times New Roman"/>
          <w:color w:val="auto"/>
          <w:sz w:val="28"/>
          <w:szCs w:val="28"/>
        </w:rPr>
      </w:pPr>
    </w:p>
    <w:p w14:paraId="6102537B" w14:textId="77777777" w:rsidR="00AF4884" w:rsidRPr="0022622E" w:rsidRDefault="00AF4884" w:rsidP="00AF4884">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31498E52" w14:textId="77777777" w:rsidR="00AF4884" w:rsidRPr="0022622E" w:rsidRDefault="00AF4884" w:rsidP="00AF4884">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6DE5A432" w14:textId="77777777" w:rsidR="00AF4884" w:rsidRPr="0022622E" w:rsidRDefault="00AF4884" w:rsidP="00AF4884">
      <w:pPr>
        <w:tabs>
          <w:tab w:val="right" w:leader="dot" w:pos="8931"/>
        </w:tabs>
        <w:jc w:val="center"/>
        <w:rPr>
          <w:rFonts w:ascii="Times New Roman" w:hAnsi="Times New Roman" w:cs="Times New Roman"/>
          <w:color w:val="auto"/>
          <w:sz w:val="28"/>
          <w:szCs w:val="28"/>
        </w:rPr>
      </w:pPr>
    </w:p>
    <w:p w14:paraId="1DD90C26" w14:textId="77777777" w:rsidR="00AF4884" w:rsidRPr="0022622E" w:rsidRDefault="00AF4884" w:rsidP="00AF4884">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2AB3DC8E" w14:textId="77777777" w:rsidR="00AF4884" w:rsidRPr="0022622E" w:rsidRDefault="00AF4884" w:rsidP="00AF4884">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512109C1" w14:textId="0DF9C11C" w:rsidR="00AF4884" w:rsidRPr="0022622E" w:rsidRDefault="00AF4884" w:rsidP="00AF4884">
      <w:pPr>
        <w:tabs>
          <w:tab w:val="right" w:leader="dot" w:pos="8789"/>
        </w:tabs>
        <w:ind w:firstLine="567"/>
        <w:rPr>
          <w:rFonts w:ascii="Times New Roman" w:hAnsi="Times New Roman" w:cs="Times New Roman"/>
          <w:color w:val="auto"/>
          <w:sz w:val="28"/>
          <w:szCs w:val="28"/>
        </w:rPr>
      </w:pPr>
      <w:bookmarkStart w:id="3" w:name="_Hlk193664215"/>
      <w:bookmarkEnd w:id="1"/>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7B80069A"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98A4BCF"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498B4CCB" w14:textId="0F0E7F33" w:rsidR="00AF4884" w:rsidRPr="0022622E" w:rsidRDefault="00AF4884" w:rsidP="00AF4884">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9874D9" w:rsidRPr="0022622E">
        <w:rPr>
          <w:rFonts w:ascii="Times New Roman" w:hAnsi="Times New Roman" w:cs="Times New Roman"/>
          <w:color w:val="auto"/>
          <w:sz w:val="28"/>
          <w:szCs w:val="28"/>
          <w:lang w:val="en-US"/>
        </w:rPr>
        <w:t>................................................................................................................</w:t>
      </w:r>
    </w:p>
    <w:p w14:paraId="000DE6AF" w14:textId="7CA0E839"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057805F"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27E48A37"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05972EF5" w14:textId="68B35E15" w:rsidR="00AF4884" w:rsidRPr="0022622E" w:rsidRDefault="00AF4884" w:rsidP="00AF4884">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9874D9" w:rsidRPr="0022622E">
        <w:rPr>
          <w:rFonts w:ascii="Times New Roman" w:hAnsi="Times New Roman" w:cs="Times New Roman"/>
          <w:color w:val="auto"/>
          <w:sz w:val="28"/>
          <w:szCs w:val="28"/>
          <w:lang w:val="en-US"/>
        </w:rPr>
        <w:t>................................................................................................................</w:t>
      </w:r>
    </w:p>
    <w:bookmarkEnd w:id="2"/>
    <w:bookmarkEnd w:id="3"/>
    <w:p w14:paraId="13F131B7" w14:textId="77777777" w:rsidR="00AF4884" w:rsidRPr="0022622E" w:rsidRDefault="00AF4884" w:rsidP="00AF4884">
      <w:pPr>
        <w:tabs>
          <w:tab w:val="right" w:leader="dot" w:pos="8789"/>
        </w:tabs>
        <w:spacing w:before="120" w:after="120"/>
        <w:rPr>
          <w:rFonts w:ascii="Times New Roman" w:hAnsi="Times New Roman" w:cs="Times New Roman"/>
          <w:color w:val="auto"/>
          <w:sz w:val="28"/>
          <w:szCs w:val="28"/>
          <w:lang w:val="en-US"/>
        </w:rPr>
      </w:pPr>
    </w:p>
    <w:p w14:paraId="270D029D" w14:textId="77777777" w:rsidR="004248C1" w:rsidRPr="0022622E" w:rsidRDefault="004248C1">
      <w:pPr>
        <w:tabs>
          <w:tab w:val="right" w:leader="dot" w:pos="8789"/>
        </w:tabs>
        <w:ind w:firstLine="567"/>
        <w:rPr>
          <w:rFonts w:ascii="Times New Roman" w:hAnsi="Times New Roman" w:cs="Times New Roman"/>
          <w:color w:val="auto"/>
          <w:sz w:val="12"/>
          <w:szCs w:val="28"/>
          <w:lang w:val="en-US"/>
        </w:rPr>
      </w:pPr>
    </w:p>
    <w:tbl>
      <w:tblPr>
        <w:tblW w:w="0" w:type="auto"/>
        <w:tblLook w:val="01E0" w:firstRow="1" w:lastRow="1" w:firstColumn="1" w:lastColumn="1" w:noHBand="0" w:noVBand="0"/>
      </w:tblPr>
      <w:tblGrid>
        <w:gridCol w:w="4392"/>
        <w:gridCol w:w="4395"/>
      </w:tblGrid>
      <w:tr w:rsidR="00745A0B" w:rsidRPr="0022622E" w14:paraId="014EC7C9" w14:textId="77777777" w:rsidTr="000E6DCE">
        <w:tc>
          <w:tcPr>
            <w:tcW w:w="4428" w:type="dxa"/>
          </w:tcPr>
          <w:p w14:paraId="3929FF4D" w14:textId="2703104F" w:rsidR="004248C1"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 Lưu: VT, ...(</w:t>
            </w:r>
            <w:r w:rsidR="0021193B" w:rsidRPr="0022622E">
              <w:rPr>
                <w:rFonts w:ascii="Times New Roman" w:eastAsia="Times New Roman" w:hAnsi="Times New Roman" w:cs="Times New Roman"/>
                <w:color w:val="auto"/>
                <w:sz w:val="22"/>
                <w:szCs w:val="22"/>
                <w:lang w:val="en-US"/>
              </w:rPr>
              <w:t>5</w:t>
            </w:r>
            <w:r w:rsidRPr="0022622E">
              <w:rPr>
                <w:rFonts w:ascii="Times New Roman" w:eastAsia="Times New Roman" w:hAnsi="Times New Roman" w:cs="Times New Roman"/>
                <w:color w:val="auto"/>
                <w:sz w:val="22"/>
                <w:szCs w:val="22"/>
              </w:rPr>
              <w:t>). A.XX(</w:t>
            </w:r>
            <w:r w:rsidR="0021193B"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w:t>
            </w:r>
          </w:p>
        </w:tc>
        <w:tc>
          <w:tcPr>
            <w:tcW w:w="4428" w:type="dxa"/>
          </w:tcPr>
          <w:p w14:paraId="1B3404A4"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TM. CHÍNH PHỦ</w:t>
            </w:r>
          </w:p>
          <w:p w14:paraId="35A2CEFC" w14:textId="68B1EAA5" w:rsidR="004248C1" w:rsidRPr="0022622E" w:rsidRDefault="00704F93">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b/>
                <w:color w:val="auto"/>
                <w:sz w:val="28"/>
                <w:szCs w:val="28"/>
              </w:rPr>
              <w:t>THỦ TƯỚNG</w:t>
            </w:r>
          </w:p>
          <w:p w14:paraId="41EB775B"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b/>
                <w:color w:val="auto"/>
                <w:sz w:val="28"/>
                <w:szCs w:val="28"/>
              </w:rPr>
              <w:t>Họ và tên</w:t>
            </w:r>
          </w:p>
        </w:tc>
      </w:tr>
    </w:tbl>
    <w:p w14:paraId="465328CF" w14:textId="77777777" w:rsidR="004248C1" w:rsidRPr="0022622E" w:rsidRDefault="00745A0B">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7F516F47"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Năm ban hành.</w:t>
      </w:r>
    </w:p>
    <w:p w14:paraId="7226F98A" w14:textId="51672598"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(2) Tên </w:t>
      </w:r>
      <w:r w:rsidR="0021193B" w:rsidRPr="0022622E">
        <w:rPr>
          <w:rFonts w:ascii="Times New Roman" w:hAnsi="Times New Roman" w:cs="Times New Roman"/>
          <w:color w:val="auto"/>
        </w:rPr>
        <w:t xml:space="preserve">gọi của </w:t>
      </w:r>
      <w:r w:rsidRPr="0022622E">
        <w:rPr>
          <w:rFonts w:ascii="Times New Roman" w:hAnsi="Times New Roman" w:cs="Times New Roman"/>
          <w:color w:val="auto"/>
        </w:rPr>
        <w:t>nghị định.</w:t>
      </w:r>
    </w:p>
    <w:p w14:paraId="5C4021FC" w14:textId="70B17DA4"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w:t>
      </w:r>
      <w:r w:rsidR="0021193B" w:rsidRPr="0022622E">
        <w:rPr>
          <w:rFonts w:ascii="Times New Roman" w:hAnsi="Times New Roman" w:cs="Times New Roman"/>
          <w:color w:val="auto"/>
        </w:rPr>
        <w:t>Tên</w:t>
      </w:r>
      <w:r w:rsidRPr="0022622E">
        <w:rPr>
          <w:rFonts w:ascii="Times New Roman" w:hAnsi="Times New Roman" w:cs="Times New Roman"/>
          <w:color w:val="auto"/>
        </w:rPr>
        <w:t xml:space="preserve"> </w:t>
      </w:r>
      <w:r w:rsidR="0021193B" w:rsidRPr="0022622E">
        <w:rPr>
          <w:rFonts w:ascii="Times New Roman" w:hAnsi="Times New Roman" w:cs="Times New Roman"/>
          <w:color w:val="auto"/>
        </w:rPr>
        <w:t xml:space="preserve">của </w:t>
      </w:r>
      <w:r w:rsidRPr="0022622E">
        <w:rPr>
          <w:rFonts w:ascii="Times New Roman" w:hAnsi="Times New Roman" w:cs="Times New Roman"/>
          <w:color w:val="auto"/>
        </w:rPr>
        <w:t>văn bản</w:t>
      </w:r>
      <w:r w:rsidR="0021193B" w:rsidRPr="0022622E">
        <w:rPr>
          <w:rFonts w:ascii="Times New Roman" w:hAnsi="Times New Roman" w:cs="Times New Roman"/>
          <w:color w:val="auto"/>
        </w:rPr>
        <w:t xml:space="preserve"> là căn cứ ban hành nghị định</w:t>
      </w:r>
      <w:r w:rsidRPr="0022622E">
        <w:rPr>
          <w:rFonts w:ascii="Times New Roman" w:hAnsi="Times New Roman" w:cs="Times New Roman"/>
          <w:color w:val="auto"/>
        </w:rPr>
        <w:t>.</w:t>
      </w:r>
    </w:p>
    <w:p w14:paraId="2364AE52"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Bộ trưởng, Thủ trưởng cơ quan ngang bộ chủ trì soạn thảo nghị định.</w:t>
      </w:r>
    </w:p>
    <w:p w14:paraId="19D3E286" w14:textId="7CAA3F4A" w:rsidR="004248C1" w:rsidRPr="0022622E" w:rsidRDefault="00704F93" w:rsidP="0021193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AF4884" w:rsidRPr="0022622E">
        <w:rPr>
          <w:rFonts w:ascii="Times New Roman" w:hAnsi="Times New Roman" w:cs="Times New Roman"/>
          <w:color w:val="auto"/>
        </w:rPr>
        <w:t>5</w:t>
      </w:r>
      <w:r w:rsidRPr="0022622E">
        <w:rPr>
          <w:rFonts w:ascii="Times New Roman" w:hAnsi="Times New Roman" w:cs="Times New Roman"/>
          <w:color w:val="auto"/>
        </w:rPr>
        <w:t>) Chữ viết tắt tên đơn vị thuộc Văn phòng Chính phủ phối hợp trình dự thảo nghị định và số lượng bản lưu.</w:t>
      </w:r>
    </w:p>
    <w:p w14:paraId="70A5ED78" w14:textId="6045F0B5"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21193B" w:rsidRPr="0022622E">
        <w:rPr>
          <w:rFonts w:ascii="Times New Roman" w:hAnsi="Times New Roman" w:cs="Times New Roman"/>
          <w:color w:val="auto"/>
        </w:rPr>
        <w:t>6</w:t>
      </w:r>
      <w:r w:rsidRPr="0022622E">
        <w:rPr>
          <w:rFonts w:ascii="Times New Roman" w:hAnsi="Times New Roman" w:cs="Times New Roman"/>
          <w:color w:val="auto"/>
        </w:rPr>
        <w:t xml:space="preserve">) </w:t>
      </w:r>
      <w:r w:rsidR="0021193B" w:rsidRPr="0022622E">
        <w:rPr>
          <w:rFonts w:ascii="Times New Roman" w:hAnsi="Times New Roman" w:cs="Times New Roman"/>
          <w:color w:val="auto"/>
        </w:rPr>
        <w:t>S</w:t>
      </w:r>
      <w:r w:rsidRPr="0022622E">
        <w:rPr>
          <w:rFonts w:ascii="Times New Roman" w:hAnsi="Times New Roman" w:cs="Times New Roman"/>
          <w:color w:val="auto"/>
        </w:rPr>
        <w:t xml:space="preserve">ố lượng bản phát hành (nếu cần). </w:t>
      </w:r>
    </w:p>
    <w:p w14:paraId="2893F6AD" w14:textId="77777777" w:rsidR="00467404" w:rsidRPr="0022622E" w:rsidRDefault="00467404">
      <w:pPr>
        <w:tabs>
          <w:tab w:val="right" w:leader="dot" w:pos="8640"/>
        </w:tabs>
        <w:jc w:val="both"/>
        <w:rPr>
          <w:rFonts w:ascii="Times New Roman" w:hAnsi="Times New Roman" w:cs="Times New Roman"/>
          <w:b/>
          <w:color w:val="auto"/>
        </w:rPr>
      </w:pPr>
      <w:bookmarkStart w:id="4" w:name="loai_3"/>
    </w:p>
    <w:p w14:paraId="4F6B1BD8" w14:textId="055FB402" w:rsidR="004248C1" w:rsidRPr="0022622E" w:rsidRDefault="00467404">
      <w:pPr>
        <w:tabs>
          <w:tab w:val="right" w:leader="dot" w:pos="8640"/>
        </w:tabs>
        <w:jc w:val="both"/>
        <w:rPr>
          <w:rFonts w:ascii="Times New Roman Bold" w:hAnsi="Times New Roman Bold" w:cs="Times New Roman"/>
          <w:b/>
          <w:color w:val="auto"/>
          <w:spacing w:val="-12"/>
          <w:sz w:val="28"/>
          <w:szCs w:val="28"/>
        </w:rPr>
      </w:pPr>
      <w:r w:rsidRPr="0022622E">
        <w:rPr>
          <w:rFonts w:ascii="Times New Roman" w:hAnsi="Times New Roman" w:cs="Times New Roman"/>
          <w:b/>
          <w:color w:val="auto"/>
          <w:sz w:val="28"/>
          <w:szCs w:val="28"/>
        </w:rPr>
        <w:br w:type="page"/>
      </w:r>
      <w:r w:rsidR="00704F93" w:rsidRPr="0022622E">
        <w:rPr>
          <w:rFonts w:ascii="Times New Roman Bold" w:hAnsi="Times New Roman Bold" w:cs="Times New Roman"/>
          <w:b/>
          <w:color w:val="auto"/>
          <w:spacing w:val="-12"/>
          <w:sz w:val="28"/>
          <w:szCs w:val="28"/>
        </w:rPr>
        <w:lastRenderedPageBreak/>
        <w:t>Mẫu số 0</w:t>
      </w:r>
      <w:r w:rsidR="007D4CED" w:rsidRPr="0022622E">
        <w:rPr>
          <w:rFonts w:ascii="Times New Roman Bold" w:hAnsi="Times New Roman Bold" w:cs="Times New Roman"/>
          <w:b/>
          <w:color w:val="auto"/>
          <w:spacing w:val="-12"/>
          <w:sz w:val="28"/>
          <w:szCs w:val="28"/>
        </w:rPr>
        <w:t>2</w:t>
      </w:r>
      <w:r w:rsidR="00704F93" w:rsidRPr="0022622E">
        <w:rPr>
          <w:rFonts w:ascii="Times New Roman Bold" w:hAnsi="Times New Roman Bold" w:cs="Times New Roman"/>
          <w:b/>
          <w:color w:val="auto"/>
          <w:spacing w:val="-12"/>
          <w:sz w:val="28"/>
          <w:szCs w:val="28"/>
        </w:rPr>
        <w:t>. Nghị định của Chính phủ (ban hành Quy chế/Điều lệ/Danh mục...)</w:t>
      </w:r>
      <w:bookmarkEnd w:id="4"/>
    </w:p>
    <w:tbl>
      <w:tblPr>
        <w:tblpPr w:leftFromText="180" w:rightFromText="180" w:vertAnchor="page" w:horzAnchor="margin" w:tblpY="2446"/>
        <w:tblW w:w="9322" w:type="dxa"/>
        <w:tblLook w:val="01E0" w:firstRow="1" w:lastRow="1" w:firstColumn="1" w:lastColumn="1" w:noHBand="0" w:noVBand="0"/>
      </w:tblPr>
      <w:tblGrid>
        <w:gridCol w:w="3085"/>
        <w:gridCol w:w="6237"/>
      </w:tblGrid>
      <w:tr w:rsidR="006E1F53" w:rsidRPr="0022622E" w14:paraId="5CD2CAEA" w14:textId="77777777" w:rsidTr="004E24BD">
        <w:trPr>
          <w:trHeight w:val="1288"/>
        </w:trPr>
        <w:tc>
          <w:tcPr>
            <w:tcW w:w="3085" w:type="dxa"/>
          </w:tcPr>
          <w:p w14:paraId="5B1814DE" w14:textId="77777777" w:rsidR="004248C1" w:rsidRPr="0022622E" w:rsidRDefault="00704F93">
            <w:pPr>
              <w:tabs>
                <w:tab w:val="right" w:leader="dot" w:pos="8640"/>
              </w:tabs>
              <w:jc w:val="center"/>
              <w:rPr>
                <w:rFonts w:ascii="Times New Roman" w:eastAsia="Times New Roman" w:hAnsi="Times New Roman" w:cs="Times New Roman"/>
                <w:b/>
                <w:color w:val="auto"/>
                <w:sz w:val="26"/>
                <w:szCs w:val="28"/>
              </w:rPr>
            </w:pPr>
            <w:r w:rsidRPr="0022622E">
              <w:rPr>
                <w:rFonts w:ascii="Times New Roman" w:eastAsia="Times New Roman" w:hAnsi="Times New Roman" w:cs="Times New Roman"/>
                <w:b/>
                <w:color w:val="auto"/>
                <w:sz w:val="26"/>
                <w:szCs w:val="28"/>
              </w:rPr>
              <w:t>CHÍNH PHỦ</w:t>
            </w:r>
          </w:p>
          <w:p w14:paraId="45E57BF7" w14:textId="77777777" w:rsidR="004248C1" w:rsidRPr="0022622E" w:rsidRDefault="00704F93">
            <w:pPr>
              <w:tabs>
                <w:tab w:val="right" w:leader="dot" w:pos="8640"/>
              </w:tabs>
              <w:jc w:val="center"/>
              <w:rPr>
                <w:rFonts w:ascii="Times New Roman" w:eastAsia="Times New Roman" w:hAnsi="Times New Roman" w:cs="Times New Roman"/>
                <w:color w:val="auto"/>
                <w:sz w:val="26"/>
                <w:szCs w:val="28"/>
                <w:vertAlign w:val="superscript"/>
              </w:rPr>
            </w:pPr>
            <w:r w:rsidRPr="0022622E">
              <w:rPr>
                <w:rFonts w:ascii="Times New Roman" w:eastAsia="Times New Roman" w:hAnsi="Times New Roman" w:cs="Times New Roman"/>
                <w:color w:val="auto"/>
                <w:sz w:val="26"/>
                <w:szCs w:val="28"/>
                <w:vertAlign w:val="superscript"/>
              </w:rPr>
              <w:t>________</w:t>
            </w:r>
          </w:p>
          <w:p w14:paraId="0FD17B1D" w14:textId="77777777" w:rsidR="004248C1" w:rsidRPr="0022622E" w:rsidRDefault="004248C1">
            <w:pPr>
              <w:tabs>
                <w:tab w:val="right" w:leader="dot" w:pos="8640"/>
              </w:tabs>
              <w:jc w:val="center"/>
              <w:rPr>
                <w:rFonts w:ascii="Times New Roman" w:eastAsia="Times New Roman" w:hAnsi="Times New Roman" w:cs="Times New Roman"/>
                <w:color w:val="auto"/>
                <w:sz w:val="26"/>
                <w:szCs w:val="28"/>
              </w:rPr>
            </w:pPr>
          </w:p>
          <w:p w14:paraId="726CCCD7" w14:textId="77777777" w:rsidR="004248C1" w:rsidRPr="0022622E" w:rsidRDefault="00704F93">
            <w:pPr>
              <w:tabs>
                <w:tab w:val="right" w:leader="dot" w:pos="8640"/>
              </w:tabs>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 .../20...</w:t>
            </w:r>
            <w:r w:rsidRPr="0022622E">
              <w:rPr>
                <w:rFonts w:ascii="Times New Roman" w:eastAsia="Times New Roman" w:hAnsi="Times New Roman" w:cs="Times New Roman"/>
                <w:color w:val="auto"/>
                <w:szCs w:val="28"/>
              </w:rPr>
              <w:t>(1)</w:t>
            </w:r>
            <w:r w:rsidRPr="0022622E">
              <w:rPr>
                <w:rFonts w:ascii="Times New Roman" w:eastAsia="Times New Roman" w:hAnsi="Times New Roman" w:cs="Times New Roman"/>
                <w:color w:val="auto"/>
                <w:sz w:val="26"/>
                <w:szCs w:val="28"/>
              </w:rPr>
              <w:t>.../NĐ-CP</w:t>
            </w:r>
          </w:p>
        </w:tc>
        <w:tc>
          <w:tcPr>
            <w:tcW w:w="6237" w:type="dxa"/>
          </w:tcPr>
          <w:p w14:paraId="52FB54FB" w14:textId="5DC97D56" w:rsidR="00A9507C" w:rsidRPr="0022622E" w:rsidRDefault="00704F93" w:rsidP="00A9507C">
            <w:pPr>
              <w:tabs>
                <w:tab w:val="right" w:leader="dot" w:pos="8640"/>
              </w:tabs>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003C26E1" w:rsidRPr="0022622E">
              <w:rPr>
                <w:rFonts w:ascii="Times New Roman" w:eastAsia="Times New Roman" w:hAnsi="Times New Roman" w:cs="Times New Roman"/>
                <w:b/>
                <w:color w:val="auto"/>
                <w:sz w:val="28"/>
                <w:szCs w:val="28"/>
              </w:rPr>
              <w:br/>
              <w:t xml:space="preserve">Độc lập - Tự do - Hạnh phúc </w:t>
            </w:r>
            <w:r w:rsidR="003C26E1" w:rsidRPr="0022622E">
              <w:rPr>
                <w:rFonts w:ascii="Times New Roman" w:eastAsia="Times New Roman" w:hAnsi="Times New Roman" w:cs="Times New Roman"/>
                <w:b/>
                <w:color w:val="auto"/>
                <w:sz w:val="28"/>
                <w:szCs w:val="28"/>
              </w:rPr>
              <w:br/>
            </w:r>
            <w:r w:rsidR="003C26E1" w:rsidRPr="0022622E">
              <w:rPr>
                <w:rFonts w:ascii="Times New Roman" w:eastAsia="Times New Roman" w:hAnsi="Times New Roman" w:cs="Times New Roman"/>
                <w:color w:val="auto"/>
                <w:sz w:val="28"/>
                <w:szCs w:val="28"/>
                <w:vertAlign w:val="superscript"/>
              </w:rPr>
              <w:t>_____________________________________</w:t>
            </w:r>
          </w:p>
          <w:p w14:paraId="0EF80B36" w14:textId="7C2316B2" w:rsidR="004248C1" w:rsidRPr="0022622E" w:rsidRDefault="003C26E1">
            <w:pPr>
              <w:tabs>
                <w:tab w:val="right" w:leader="dot" w:pos="8640"/>
              </w:tabs>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i/>
                <w:color w:val="auto"/>
                <w:sz w:val="28"/>
                <w:szCs w:val="28"/>
              </w:rPr>
              <w:t>Hà Nội, ngày...tháng...năm 20…</w:t>
            </w:r>
            <w:r w:rsidR="00704F93"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1DBF6AF8" w14:textId="77777777" w:rsidR="004248C1" w:rsidRPr="0022622E" w:rsidRDefault="00704F93">
      <w:pPr>
        <w:tabs>
          <w:tab w:val="right" w:leader="dot" w:pos="8640"/>
        </w:tabs>
        <w:rPr>
          <w:rFonts w:ascii="Times New Roman" w:hAnsi="Times New Roman" w:cs="Times New Roman"/>
          <w:color w:val="auto"/>
          <w:sz w:val="18"/>
          <w:szCs w:val="18"/>
          <w:vertAlign w:val="superscript"/>
        </w:rPr>
      </w:pPr>
      <w:r w:rsidRPr="0022622E">
        <w:rPr>
          <w:rFonts w:ascii="Times New Roman" w:hAnsi="Times New Roman" w:cs="Times New Roman"/>
          <w:color w:val="auto"/>
          <w:sz w:val="18"/>
          <w:szCs w:val="18"/>
          <w:vertAlign w:val="superscript"/>
        </w:rPr>
        <w:t>________________________________________________________________</w:t>
      </w:r>
      <w:r w:rsidR="009A3255" w:rsidRPr="0022622E">
        <w:rPr>
          <w:rFonts w:ascii="Times New Roman" w:hAnsi="Times New Roman" w:cs="Times New Roman"/>
          <w:color w:val="auto"/>
          <w:sz w:val="18"/>
          <w:szCs w:val="18"/>
          <w:vertAlign w:val="superscript"/>
        </w:rPr>
        <w:t>_________________________________________________</w:t>
      </w:r>
      <w:r w:rsidRPr="0022622E">
        <w:rPr>
          <w:rFonts w:ascii="Times New Roman" w:hAnsi="Times New Roman" w:cs="Times New Roman"/>
          <w:color w:val="auto"/>
          <w:sz w:val="18"/>
          <w:szCs w:val="18"/>
          <w:vertAlign w:val="superscript"/>
        </w:rPr>
        <w:t>_________________________________</w:t>
      </w:r>
    </w:p>
    <w:p w14:paraId="53777E84" w14:textId="03183BA2" w:rsidR="004248C1" w:rsidRPr="0022622E" w:rsidRDefault="004248C1">
      <w:pPr>
        <w:tabs>
          <w:tab w:val="right" w:leader="dot" w:pos="8640"/>
        </w:tabs>
        <w:jc w:val="center"/>
        <w:rPr>
          <w:rFonts w:ascii="Times New Roman" w:hAnsi="Times New Roman" w:cs="Times New Roman"/>
          <w:b/>
          <w:color w:val="auto"/>
          <w:sz w:val="40"/>
          <w:szCs w:val="28"/>
        </w:rPr>
      </w:pPr>
    </w:p>
    <w:p w14:paraId="14741995" w14:textId="77777777" w:rsidR="001974DC" w:rsidRPr="0022622E" w:rsidRDefault="001974DC">
      <w:pPr>
        <w:tabs>
          <w:tab w:val="right" w:leader="dot" w:pos="8640"/>
        </w:tabs>
        <w:jc w:val="center"/>
        <w:rPr>
          <w:rFonts w:ascii="Times New Roman" w:hAnsi="Times New Roman" w:cs="Times New Roman"/>
          <w:b/>
          <w:color w:val="auto"/>
          <w:sz w:val="28"/>
          <w:szCs w:val="28"/>
        </w:rPr>
      </w:pPr>
    </w:p>
    <w:p w14:paraId="2A3D604D"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ĐỊNH</w:t>
      </w:r>
    </w:p>
    <w:p w14:paraId="0FA4355B" w14:textId="70ED5784" w:rsidR="004248C1" w:rsidRPr="0022622E" w:rsidRDefault="009874D9">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22622E">
        <w:rPr>
          <w:rFonts w:ascii="Times New Roman" w:hAnsi="Times New Roman" w:cs="Times New Roman"/>
          <w:b/>
          <w:color w:val="auto"/>
          <w:sz w:val="28"/>
          <w:szCs w:val="28"/>
        </w:rPr>
        <w:t>…</w:t>
      </w:r>
    </w:p>
    <w:p w14:paraId="299F8D32" w14:textId="77777777" w:rsidR="004248C1" w:rsidRPr="0022622E" w:rsidRDefault="003C26E1">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w:t>
      </w:r>
    </w:p>
    <w:p w14:paraId="68F88649" w14:textId="77777777" w:rsidR="004248C1" w:rsidRPr="0022622E" w:rsidRDefault="004248C1">
      <w:pPr>
        <w:tabs>
          <w:tab w:val="right" w:leader="dot" w:pos="8640"/>
        </w:tabs>
        <w:jc w:val="center"/>
        <w:rPr>
          <w:rFonts w:ascii="Times New Roman" w:hAnsi="Times New Roman" w:cs="Times New Roman"/>
          <w:b/>
          <w:color w:val="auto"/>
          <w:sz w:val="10"/>
          <w:szCs w:val="28"/>
          <w:vertAlign w:val="superscript"/>
        </w:rPr>
      </w:pPr>
    </w:p>
    <w:p w14:paraId="21449788" w14:textId="01F5D3B1" w:rsidR="004248C1" w:rsidRPr="0022622E" w:rsidRDefault="00704F93">
      <w:pPr>
        <w:tabs>
          <w:tab w:val="right" w:leader="dot" w:pos="8789"/>
        </w:tabs>
        <w:spacing w:before="8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Căn cứ Luật Tổ chức Chính phủ ngày...tháng...năm </w:t>
      </w:r>
      <w:r w:rsidR="00E5014B"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37438C"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5F75FD4B" w14:textId="5C4361A8" w:rsidR="004248C1" w:rsidRPr="0022622E" w:rsidRDefault="00704F93">
      <w:pPr>
        <w:tabs>
          <w:tab w:val="right" w:leader="dot" w:pos="8789"/>
          <w:tab w:val="right" w:leader="dot" w:pos="9214"/>
        </w:tabs>
        <w:spacing w:before="8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t>;</w:t>
      </w:r>
    </w:p>
    <w:p w14:paraId="4C830BA0" w14:textId="200649DE" w:rsidR="004248C1" w:rsidRPr="0022622E" w:rsidRDefault="00704F93">
      <w:pPr>
        <w:tabs>
          <w:tab w:val="right" w:leader="dot" w:pos="8789"/>
          <w:tab w:val="right" w:leader="dot" w:pos="9214"/>
        </w:tabs>
        <w:spacing w:before="8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Pr="0022622E">
        <w:rPr>
          <w:rFonts w:ascii="Times New Roman" w:hAnsi="Times New Roman" w:cs="Times New Roman"/>
          <w:i/>
          <w:color w:val="auto"/>
          <w:szCs w:val="28"/>
        </w:rPr>
        <w:t>(4)</w:t>
      </w:r>
      <w:r w:rsidR="009874D9" w:rsidRPr="0022622E">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5A61C9BF" w14:textId="0F3D9138" w:rsidR="004248C1" w:rsidRPr="0022622E" w:rsidRDefault="00704F93">
      <w:pPr>
        <w:tabs>
          <w:tab w:val="right" w:leader="dot" w:pos="8789"/>
          <w:tab w:val="right" w:leader="dot" w:pos="9214"/>
        </w:tabs>
        <w:spacing w:before="8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Chính phủ ban hành Nghị đị</w:t>
      </w:r>
      <w:r w:rsidR="00DF73FA" w:rsidRPr="0022622E">
        <w:rPr>
          <w:rFonts w:ascii="Times New Roman" w:hAnsi="Times New Roman" w:cs="Times New Roman"/>
          <w:i/>
          <w:color w:val="auto"/>
          <w:sz w:val="28"/>
          <w:szCs w:val="28"/>
        </w:rPr>
        <w:t>nh …………………</w:t>
      </w:r>
      <w:r w:rsidR="00DF73FA" w:rsidRPr="0022622E">
        <w:rPr>
          <w:rFonts w:ascii="Times New Roman" w:hAnsi="Times New Roman" w:cs="Times New Roman"/>
          <w:i/>
          <w:color w:val="auto"/>
          <w:szCs w:val="28"/>
        </w:rPr>
        <w:t>(2)</w:t>
      </w:r>
      <w:r w:rsidR="009874D9" w:rsidRPr="0022622E">
        <w:rPr>
          <w:rFonts w:ascii="Times New Roman" w:hAnsi="Times New Roman" w:cs="Times New Roman"/>
          <w:i/>
          <w:color w:val="auto"/>
          <w:szCs w:val="28"/>
        </w:rPr>
        <w:t>….</w:t>
      </w:r>
      <w:r w:rsidR="00DF73FA" w:rsidRPr="0022622E">
        <w:rPr>
          <w:rFonts w:ascii="Times New Roman" w:hAnsi="Times New Roman" w:cs="Times New Roman"/>
          <w:i/>
          <w:color w:val="auto"/>
          <w:sz w:val="28"/>
          <w:szCs w:val="28"/>
        </w:rPr>
        <w:t>…………..………</w:t>
      </w:r>
      <w:r w:rsidR="009874D9" w:rsidRPr="0022622E">
        <w:rPr>
          <w:rFonts w:ascii="Times New Roman" w:hAnsi="Times New Roman" w:cs="Times New Roman"/>
          <w:i/>
          <w:color w:val="auto"/>
          <w:sz w:val="28"/>
          <w:szCs w:val="28"/>
        </w:rPr>
        <w:t>….</w:t>
      </w:r>
      <w:r w:rsidR="00CB03E0" w:rsidRPr="0022622E">
        <w:rPr>
          <w:rFonts w:ascii="Times New Roman" w:hAnsi="Times New Roman" w:cs="Times New Roman"/>
          <w:i/>
          <w:color w:val="auto"/>
          <w:sz w:val="28"/>
          <w:szCs w:val="28"/>
        </w:rPr>
        <w:t>.</w:t>
      </w:r>
    </w:p>
    <w:p w14:paraId="74858F4E" w14:textId="77777777" w:rsidR="004248C1" w:rsidRPr="0022622E" w:rsidRDefault="004248C1">
      <w:pPr>
        <w:tabs>
          <w:tab w:val="right" w:leader="dot" w:pos="8789"/>
          <w:tab w:val="right" w:leader="dot" w:pos="9214"/>
        </w:tabs>
        <w:spacing w:before="80"/>
        <w:ind w:firstLine="567"/>
        <w:rPr>
          <w:rFonts w:ascii="Times New Roman" w:hAnsi="Times New Roman" w:cs="Times New Roman"/>
          <w:i/>
          <w:color w:val="auto"/>
          <w:sz w:val="12"/>
          <w:szCs w:val="28"/>
        </w:rPr>
      </w:pPr>
    </w:p>
    <w:p w14:paraId="42D7AB42" w14:textId="77777777" w:rsidR="004248C1" w:rsidRPr="0022622E" w:rsidRDefault="00704F93">
      <w:pPr>
        <w:tabs>
          <w:tab w:val="right" w:leader="dot" w:pos="8789"/>
        </w:tabs>
        <w:spacing w:before="8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Nghị định này </w:t>
      </w:r>
      <w:r w:rsidRPr="0022622E">
        <w:rPr>
          <w:rFonts w:ascii="Times New Roman" w:hAnsi="Times New Roman" w:cs="Times New Roman"/>
          <w:color w:val="auto"/>
          <w:sz w:val="28"/>
          <w:szCs w:val="28"/>
        </w:rPr>
        <w:tab/>
      </w:r>
      <w:r w:rsidR="00E66091" w:rsidRPr="0022622E">
        <w:rPr>
          <w:rFonts w:ascii="Times New Roman" w:hAnsi="Times New Roman" w:cs="Times New Roman"/>
          <w:color w:val="auto"/>
          <w:sz w:val="28"/>
          <w:szCs w:val="28"/>
        </w:rPr>
        <w:t>(</w:t>
      </w:r>
      <w:r w:rsidR="00E66091" w:rsidRPr="0022622E">
        <w:rPr>
          <w:rFonts w:ascii="Times New Roman" w:hAnsi="Times New Roman" w:cs="Times New Roman"/>
          <w:color w:val="auto"/>
          <w:szCs w:val="28"/>
        </w:rPr>
        <w:t>5)</w:t>
      </w:r>
    </w:p>
    <w:p w14:paraId="66D1C9A2" w14:textId="77777777" w:rsidR="004248C1" w:rsidRPr="0022622E" w:rsidRDefault="00704F93">
      <w:pPr>
        <w:tabs>
          <w:tab w:val="right" w:leader="dot" w:pos="8789"/>
        </w:tabs>
        <w:spacing w:before="80"/>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193130B5" w14:textId="77777777" w:rsidR="004248C1" w:rsidRPr="0022622E" w:rsidRDefault="00704F93">
      <w:pPr>
        <w:tabs>
          <w:tab w:val="right" w:leader="dot" w:pos="8789"/>
        </w:tabs>
        <w:spacing w:before="8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2.</w:t>
      </w:r>
      <w:r w:rsidRPr="0022622E">
        <w:rPr>
          <w:rFonts w:ascii="Times New Roman" w:hAnsi="Times New Roman" w:cs="Times New Roman"/>
          <w:color w:val="auto"/>
          <w:sz w:val="28"/>
          <w:szCs w:val="28"/>
        </w:rPr>
        <w:tab/>
      </w:r>
    </w:p>
    <w:p w14:paraId="0F2655F7" w14:textId="77777777" w:rsidR="004248C1" w:rsidRPr="0022622E" w:rsidRDefault="00704F93">
      <w:pPr>
        <w:tabs>
          <w:tab w:val="right" w:leader="dot" w:pos="8789"/>
        </w:tabs>
        <w:spacing w:before="80"/>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4CBC9FC6" w14:textId="77777777" w:rsidR="004248C1" w:rsidRPr="0022622E" w:rsidRDefault="00704F93">
      <w:pPr>
        <w:tabs>
          <w:tab w:val="right" w:leader="dot" w:pos="8789"/>
        </w:tabs>
        <w:spacing w:before="8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w:t>
      </w:r>
      <w:r w:rsidRPr="0022622E">
        <w:rPr>
          <w:rFonts w:ascii="Times New Roman" w:hAnsi="Times New Roman" w:cs="Times New Roman"/>
          <w:color w:val="auto"/>
          <w:sz w:val="28"/>
          <w:szCs w:val="28"/>
        </w:rPr>
        <w:tab/>
      </w:r>
    </w:p>
    <w:p w14:paraId="7B4A4DDC" w14:textId="77777777" w:rsidR="004248C1" w:rsidRPr="0022622E" w:rsidRDefault="00704F93">
      <w:pPr>
        <w:tabs>
          <w:tab w:val="right" w:leader="dot" w:pos="8789"/>
        </w:tabs>
        <w:spacing w:before="80"/>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6C99F671" w14:textId="77777777" w:rsidR="004248C1" w:rsidRPr="0022622E" w:rsidRDefault="004248C1">
      <w:pPr>
        <w:tabs>
          <w:tab w:val="right" w:leader="dot" w:pos="8640"/>
        </w:tabs>
        <w:spacing w:before="80"/>
        <w:ind w:firstLine="567"/>
        <w:rPr>
          <w:rFonts w:ascii="Times New Roman" w:hAnsi="Times New Roman" w:cs="Times New Roman"/>
          <w:color w:val="auto"/>
          <w:sz w:val="28"/>
          <w:szCs w:val="28"/>
          <w:lang w:val="en-US"/>
        </w:rPr>
      </w:pPr>
    </w:p>
    <w:tbl>
      <w:tblPr>
        <w:tblW w:w="0" w:type="auto"/>
        <w:tblLook w:val="01E0" w:firstRow="1" w:lastRow="1" w:firstColumn="1" w:lastColumn="1" w:noHBand="0" w:noVBand="0"/>
      </w:tblPr>
      <w:tblGrid>
        <w:gridCol w:w="4392"/>
        <w:gridCol w:w="4395"/>
      </w:tblGrid>
      <w:tr w:rsidR="00745A0B" w:rsidRPr="0022622E" w14:paraId="3DA9E346" w14:textId="77777777" w:rsidTr="000E6DCE">
        <w:tc>
          <w:tcPr>
            <w:tcW w:w="4428" w:type="dxa"/>
          </w:tcPr>
          <w:p w14:paraId="69904143" w14:textId="3063BE47" w:rsidR="004248C1" w:rsidRPr="0022622E" w:rsidRDefault="00745A0B" w:rsidP="00AB40B2">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 Lưu: VT, ...(</w:t>
            </w:r>
            <w:r w:rsidR="0021193B"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 A.XX(</w:t>
            </w:r>
            <w:r w:rsidR="0021193B" w:rsidRPr="0022622E">
              <w:rPr>
                <w:rFonts w:ascii="Times New Roman" w:eastAsia="Times New Roman" w:hAnsi="Times New Roman" w:cs="Times New Roman"/>
                <w:color w:val="auto"/>
                <w:sz w:val="22"/>
                <w:szCs w:val="22"/>
                <w:lang w:val="en-US"/>
              </w:rPr>
              <w:t>7</w:t>
            </w:r>
            <w:r w:rsidRPr="0022622E">
              <w:rPr>
                <w:rFonts w:ascii="Times New Roman" w:eastAsia="Times New Roman" w:hAnsi="Times New Roman" w:cs="Times New Roman"/>
                <w:color w:val="auto"/>
                <w:sz w:val="22"/>
                <w:szCs w:val="22"/>
              </w:rPr>
              <w:t>).</w:t>
            </w:r>
          </w:p>
        </w:tc>
        <w:tc>
          <w:tcPr>
            <w:tcW w:w="4428" w:type="dxa"/>
          </w:tcPr>
          <w:p w14:paraId="5E249D0D" w14:textId="11D14B5F" w:rsidR="004248C1" w:rsidRPr="0022622E" w:rsidRDefault="00704F93" w:rsidP="00AB40B2">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TM. CHÍNH PHỦ</w:t>
            </w:r>
            <w:r w:rsidRPr="0022622E">
              <w:rPr>
                <w:rFonts w:ascii="Times New Roman" w:eastAsia="Times New Roman" w:hAnsi="Times New Roman" w:cs="Times New Roman"/>
                <w:b/>
                <w:color w:val="auto"/>
                <w:sz w:val="28"/>
                <w:szCs w:val="28"/>
              </w:rPr>
              <w:br/>
              <w:t>THỦ TƯỚNG</w:t>
            </w:r>
            <w:r w:rsidRPr="0022622E">
              <w:rPr>
                <w:rFonts w:ascii="Times New Roman" w:eastAsia="Times New Roman" w:hAnsi="Times New Roman" w:cs="Times New Roman"/>
                <w:b/>
                <w:color w:val="auto"/>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b/>
                <w:color w:val="auto"/>
                <w:sz w:val="28"/>
                <w:szCs w:val="28"/>
              </w:rPr>
              <w:t>Họ và tên</w:t>
            </w:r>
          </w:p>
        </w:tc>
      </w:tr>
    </w:tbl>
    <w:p w14:paraId="3980CF52" w14:textId="77777777" w:rsidR="004248C1" w:rsidRPr="0022622E" w:rsidRDefault="004248C1">
      <w:pPr>
        <w:tabs>
          <w:tab w:val="right" w:leader="dot" w:pos="8640"/>
        </w:tabs>
        <w:rPr>
          <w:rFonts w:ascii="Times New Roman" w:hAnsi="Times New Roman" w:cs="Times New Roman"/>
          <w:b/>
          <w:i/>
          <w:color w:val="auto"/>
          <w:sz w:val="10"/>
        </w:rPr>
      </w:pPr>
    </w:p>
    <w:p w14:paraId="1D9E3CEE" w14:textId="77777777" w:rsidR="004248C1" w:rsidRPr="0022622E" w:rsidRDefault="00745A0B">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t>Ghi chú:</w:t>
      </w:r>
    </w:p>
    <w:p w14:paraId="5A943C85"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Năm ban hành.</w:t>
      </w:r>
    </w:p>
    <w:p w14:paraId="03E28DCA" w14:textId="0844DFD0" w:rsidR="00AB40B2"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Tên</w:t>
      </w:r>
      <w:r w:rsidR="0021193B" w:rsidRPr="0022622E">
        <w:rPr>
          <w:rFonts w:ascii="Times New Roman" w:hAnsi="Times New Roman" w:cs="Times New Roman"/>
          <w:color w:val="auto"/>
        </w:rPr>
        <w:t xml:space="preserve"> gọi của</w:t>
      </w:r>
      <w:r w:rsidR="00AB40B2" w:rsidRPr="0022622E">
        <w:rPr>
          <w:rFonts w:ascii="Times New Roman" w:hAnsi="Times New Roman" w:cs="Times New Roman"/>
          <w:color w:val="auto"/>
        </w:rPr>
        <w:t xml:space="preserve"> nghị định.</w:t>
      </w:r>
    </w:p>
    <w:p w14:paraId="25663F33" w14:textId="7E6849A0"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w:t>
      </w:r>
      <w:r w:rsidR="0021193B" w:rsidRPr="0022622E">
        <w:rPr>
          <w:rFonts w:ascii="Times New Roman" w:hAnsi="Times New Roman" w:cs="Times New Roman"/>
          <w:color w:val="auto"/>
        </w:rPr>
        <w:t xml:space="preserve">Tên của </w:t>
      </w:r>
      <w:r w:rsidR="003F29D7" w:rsidRPr="0022622E">
        <w:rPr>
          <w:rFonts w:ascii="Times New Roman" w:hAnsi="Times New Roman" w:cs="Times New Roman"/>
          <w:color w:val="auto"/>
        </w:rPr>
        <w:t>văn bản</w:t>
      </w:r>
      <w:r w:rsidR="0021193B" w:rsidRPr="0022622E">
        <w:rPr>
          <w:rFonts w:ascii="Times New Roman" w:hAnsi="Times New Roman" w:cs="Times New Roman"/>
          <w:color w:val="auto"/>
        </w:rPr>
        <w:t xml:space="preserve"> là căn cứ ban hành nghị định</w:t>
      </w:r>
      <w:r w:rsidR="003F29D7" w:rsidRPr="0022622E">
        <w:rPr>
          <w:rFonts w:ascii="Times New Roman" w:hAnsi="Times New Roman" w:cs="Times New Roman"/>
          <w:color w:val="auto"/>
        </w:rPr>
        <w:t>.</w:t>
      </w:r>
    </w:p>
    <w:p w14:paraId="5E933F92"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Bộ trưởng, Thủ trưởng cơ quan ngang bộ chủ trì soạn thảo nghị định.</w:t>
      </w:r>
    </w:p>
    <w:p w14:paraId="51FABF25" w14:textId="251D1CBA" w:rsidR="00AB40B2" w:rsidRPr="0022622E" w:rsidRDefault="00AB40B2" w:rsidP="00AB40B2">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(5) Tên Quy chế/Điều lệ/Danh mục...</w:t>
      </w:r>
    </w:p>
    <w:p w14:paraId="2C2846FD" w14:textId="2641031D" w:rsidR="004248C1" w:rsidRPr="0022622E" w:rsidRDefault="007D672F" w:rsidP="0021193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AB40B2" w:rsidRPr="0022622E">
        <w:rPr>
          <w:rFonts w:ascii="Times New Roman" w:hAnsi="Times New Roman" w:cs="Times New Roman"/>
          <w:color w:val="auto"/>
        </w:rPr>
        <w:t>6</w:t>
      </w:r>
      <w:r w:rsidRPr="0022622E">
        <w:rPr>
          <w:rFonts w:ascii="Times New Roman" w:hAnsi="Times New Roman" w:cs="Times New Roman"/>
          <w:color w:val="auto"/>
        </w:rPr>
        <w:t xml:space="preserve">) </w:t>
      </w:r>
      <w:r w:rsidR="00745A0B" w:rsidRPr="0022622E">
        <w:rPr>
          <w:rFonts w:ascii="Times New Roman" w:hAnsi="Times New Roman" w:cs="Times New Roman"/>
          <w:color w:val="auto"/>
        </w:rPr>
        <w:t>Chữ viết tắt tên đơn vị thuộc Văn phòng Chính phủ phối hợp trình dự thảo nghị định và số lượng bản lưu.</w:t>
      </w:r>
    </w:p>
    <w:p w14:paraId="20383306" w14:textId="4B7AB39D"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21193B" w:rsidRPr="0022622E">
        <w:rPr>
          <w:rFonts w:ascii="Times New Roman" w:hAnsi="Times New Roman" w:cs="Times New Roman"/>
          <w:color w:val="auto"/>
        </w:rPr>
        <w:t>7</w:t>
      </w:r>
      <w:r w:rsidRPr="0022622E">
        <w:rPr>
          <w:rFonts w:ascii="Times New Roman" w:hAnsi="Times New Roman" w:cs="Times New Roman"/>
          <w:color w:val="auto"/>
        </w:rPr>
        <w:t xml:space="preserve">) </w:t>
      </w:r>
      <w:r w:rsidR="0021193B" w:rsidRPr="0022622E">
        <w:rPr>
          <w:rFonts w:ascii="Times New Roman" w:hAnsi="Times New Roman" w:cs="Times New Roman"/>
          <w:color w:val="auto"/>
        </w:rPr>
        <w:t>S</w:t>
      </w:r>
      <w:r w:rsidR="007D672F" w:rsidRPr="0022622E">
        <w:rPr>
          <w:rFonts w:ascii="Times New Roman" w:hAnsi="Times New Roman" w:cs="Times New Roman"/>
          <w:color w:val="auto"/>
        </w:rPr>
        <w:t>ố lượng bản phát hành (nếu cần).</w:t>
      </w:r>
    </w:p>
    <w:p w14:paraId="270A423A" w14:textId="22285DDF" w:rsidR="00325B98" w:rsidRPr="0022622E" w:rsidRDefault="00325B98" w:rsidP="00EC3623">
      <w:pPr>
        <w:tabs>
          <w:tab w:val="right" w:leader="dot" w:pos="8640"/>
        </w:tabs>
        <w:jc w:val="both"/>
        <w:rPr>
          <w:rFonts w:ascii="Times New Roman" w:hAnsi="Times New Roman" w:cs="Times New Roman"/>
          <w:b/>
          <w:color w:val="auto"/>
          <w:sz w:val="28"/>
          <w:szCs w:val="28"/>
        </w:rPr>
      </w:pPr>
    </w:p>
    <w:p w14:paraId="4F9B64C4" w14:textId="77777777" w:rsidR="00325B98" w:rsidRPr="0022622E" w:rsidRDefault="00325B98" w:rsidP="00EC3623">
      <w:pPr>
        <w:tabs>
          <w:tab w:val="right" w:leader="dot" w:pos="8640"/>
        </w:tabs>
        <w:jc w:val="both"/>
        <w:rPr>
          <w:rFonts w:ascii="Times New Roman" w:hAnsi="Times New Roman" w:cs="Times New Roman"/>
          <w:b/>
          <w:color w:val="auto"/>
          <w:sz w:val="28"/>
          <w:szCs w:val="28"/>
        </w:rPr>
      </w:pPr>
    </w:p>
    <w:p w14:paraId="1257F60C" w14:textId="77777777" w:rsidR="004D50EE" w:rsidRPr="0022622E" w:rsidRDefault="004D50EE">
      <w:pPr>
        <w:widowControl/>
        <w:rPr>
          <w:rFonts w:ascii="Times New Roman Bold" w:hAnsi="Times New Roman Bold" w:cs="Times New Roman"/>
          <w:b/>
          <w:color w:val="auto"/>
          <w:spacing w:val="-10"/>
          <w:sz w:val="28"/>
          <w:szCs w:val="28"/>
        </w:rPr>
      </w:pPr>
      <w:r w:rsidRPr="0022622E">
        <w:rPr>
          <w:rFonts w:ascii="Times New Roman Bold" w:hAnsi="Times New Roman Bold" w:cs="Times New Roman"/>
          <w:b/>
          <w:color w:val="auto"/>
          <w:spacing w:val="-10"/>
          <w:sz w:val="28"/>
          <w:szCs w:val="28"/>
        </w:rPr>
        <w:br w:type="page"/>
      </w:r>
    </w:p>
    <w:p w14:paraId="177587CD" w14:textId="7D892B88" w:rsidR="004248C1" w:rsidRPr="0022622E" w:rsidRDefault="00704F93" w:rsidP="00EC3623">
      <w:pPr>
        <w:tabs>
          <w:tab w:val="right" w:leader="dot" w:pos="8640"/>
        </w:tabs>
        <w:jc w:val="both"/>
        <w:rPr>
          <w:rFonts w:ascii="Times New Roman Bold" w:hAnsi="Times New Roman Bold" w:cs="Times New Roman"/>
          <w:b/>
          <w:color w:val="auto"/>
          <w:spacing w:val="-10"/>
          <w:sz w:val="28"/>
          <w:szCs w:val="28"/>
        </w:rPr>
      </w:pPr>
      <w:r w:rsidRPr="0022622E">
        <w:rPr>
          <w:rFonts w:ascii="Times New Roman Bold" w:hAnsi="Times New Roman Bold" w:cs="Times New Roman"/>
          <w:b/>
          <w:color w:val="auto"/>
          <w:spacing w:val="-10"/>
          <w:sz w:val="28"/>
          <w:szCs w:val="28"/>
        </w:rPr>
        <w:lastRenderedPageBreak/>
        <w:t xml:space="preserve">Quy chế/Điều lệ/Danh mục...ban hành kèm theo </w:t>
      </w:r>
      <w:r w:rsidR="00010276" w:rsidRPr="0022622E">
        <w:rPr>
          <w:rFonts w:ascii="Times New Roman Bold" w:hAnsi="Times New Roman Bold" w:cs="Times New Roman"/>
          <w:b/>
          <w:color w:val="auto"/>
          <w:spacing w:val="-10"/>
          <w:sz w:val="28"/>
          <w:szCs w:val="28"/>
        </w:rPr>
        <w:t>N</w:t>
      </w:r>
      <w:r w:rsidRPr="0022622E">
        <w:rPr>
          <w:rFonts w:ascii="Times New Roman Bold" w:hAnsi="Times New Roman Bold" w:cs="Times New Roman"/>
          <w:b/>
          <w:color w:val="auto"/>
          <w:spacing w:val="-10"/>
          <w:sz w:val="28"/>
          <w:szCs w:val="28"/>
        </w:rPr>
        <w:t>ghị định của Chính phủ</w:t>
      </w:r>
    </w:p>
    <w:p w14:paraId="12E779B9" w14:textId="77777777" w:rsidR="004248C1" w:rsidRPr="0022622E" w:rsidRDefault="009A3255" w:rsidP="00EC3623">
      <w:pPr>
        <w:tabs>
          <w:tab w:val="right" w:leader="dot" w:pos="8640"/>
        </w:tabs>
        <w:jc w:val="both"/>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_________________________________________________________________________________________________</w:t>
      </w:r>
    </w:p>
    <w:tbl>
      <w:tblPr>
        <w:tblW w:w="9039" w:type="dxa"/>
        <w:tblLook w:val="01E0" w:firstRow="1" w:lastRow="1" w:firstColumn="1" w:lastColumn="1" w:noHBand="0" w:noVBand="0"/>
      </w:tblPr>
      <w:tblGrid>
        <w:gridCol w:w="2943"/>
        <w:gridCol w:w="6096"/>
      </w:tblGrid>
      <w:tr w:rsidR="00745A0B" w:rsidRPr="0022622E" w14:paraId="71F0FDD9" w14:textId="77777777" w:rsidTr="00EF18B6">
        <w:tc>
          <w:tcPr>
            <w:tcW w:w="2943" w:type="dxa"/>
          </w:tcPr>
          <w:p w14:paraId="5535752A" w14:textId="77777777" w:rsidR="004248C1" w:rsidRPr="0022622E" w:rsidRDefault="00704F93">
            <w:pPr>
              <w:tabs>
                <w:tab w:val="right" w:leader="dot" w:pos="8640"/>
              </w:tabs>
              <w:jc w:val="center"/>
              <w:rPr>
                <w:rFonts w:ascii="Times New Roman" w:eastAsia="Times New Roman" w:hAnsi="Times New Roman" w:cs="Times New Roman"/>
                <w:b/>
                <w:color w:val="auto"/>
                <w:sz w:val="28"/>
                <w:szCs w:val="28"/>
                <w:vertAlign w:val="superscript"/>
                <w:lang w:val="en-US"/>
              </w:rPr>
            </w:pPr>
            <w:r w:rsidRPr="0022622E">
              <w:rPr>
                <w:rFonts w:ascii="Times New Roman" w:eastAsia="Times New Roman" w:hAnsi="Times New Roman" w:cs="Times New Roman"/>
                <w:b/>
                <w:color w:val="auto"/>
                <w:sz w:val="26"/>
                <w:szCs w:val="28"/>
                <w:lang w:val="en-US"/>
              </w:rPr>
              <w:t>(*)</w:t>
            </w:r>
            <w:r w:rsidR="00E04F79" w:rsidRPr="0022622E">
              <w:rPr>
                <w:rFonts w:ascii="Times New Roman" w:eastAsia="Times New Roman" w:hAnsi="Times New Roman" w:cs="Times New Roman"/>
                <w:b/>
                <w:color w:val="auto"/>
                <w:sz w:val="28"/>
                <w:szCs w:val="28"/>
                <w:lang w:val="en-US"/>
              </w:rPr>
              <w:t xml:space="preserve"> </w:t>
            </w:r>
            <w:r w:rsidRPr="0022622E">
              <w:rPr>
                <w:rFonts w:ascii="Times New Roman" w:eastAsia="Times New Roman" w:hAnsi="Times New Roman" w:cs="Times New Roman"/>
                <w:b/>
                <w:color w:val="auto"/>
                <w:sz w:val="28"/>
                <w:szCs w:val="28"/>
              </w:rPr>
              <w:t>CH</w:t>
            </w:r>
            <w:r w:rsidRPr="0022622E">
              <w:rPr>
                <w:rFonts w:ascii="Times New Roman" w:eastAsia="Times New Roman" w:hAnsi="Times New Roman" w:cs="Times New Roman"/>
                <w:b/>
                <w:color w:val="auto"/>
                <w:sz w:val="28"/>
                <w:szCs w:val="28"/>
                <w:lang w:val="en-US"/>
              </w:rPr>
              <w:t>Í</w:t>
            </w:r>
            <w:r w:rsidRPr="0022622E">
              <w:rPr>
                <w:rFonts w:ascii="Times New Roman" w:eastAsia="Times New Roman" w:hAnsi="Times New Roman" w:cs="Times New Roman"/>
                <w:b/>
                <w:color w:val="auto"/>
                <w:sz w:val="28"/>
                <w:szCs w:val="28"/>
              </w:rPr>
              <w:t>NH PHỦ</w:t>
            </w:r>
            <w:r w:rsidRPr="0022622E">
              <w:rPr>
                <w:rFonts w:ascii="Times New Roman" w:eastAsia="Times New Roman" w:hAnsi="Times New Roman" w:cs="Times New Roman"/>
                <w:b/>
                <w:color w:val="auto"/>
                <w:sz w:val="28"/>
                <w:szCs w:val="28"/>
              </w:rPr>
              <w:br/>
            </w:r>
            <w:r w:rsidR="00EF18B6" w:rsidRPr="0022622E">
              <w:rPr>
                <w:rFonts w:ascii="Times New Roman" w:eastAsia="Times New Roman" w:hAnsi="Times New Roman" w:cs="Times New Roman"/>
                <w:b/>
                <w:color w:val="auto"/>
                <w:sz w:val="28"/>
                <w:szCs w:val="28"/>
                <w:vertAlign w:val="superscript"/>
                <w:lang w:val="en-US"/>
              </w:rPr>
              <w:t>_________</w:t>
            </w:r>
          </w:p>
        </w:tc>
        <w:tc>
          <w:tcPr>
            <w:tcW w:w="6096" w:type="dxa"/>
          </w:tcPr>
          <w:p w14:paraId="7EDCA69E" w14:textId="77777777" w:rsidR="004248C1" w:rsidRPr="0022622E" w:rsidRDefault="00704F93">
            <w:pPr>
              <w:tabs>
                <w:tab w:val="right" w:leader="dot" w:pos="8640"/>
              </w:tabs>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EF18B6" w:rsidRPr="0022622E">
              <w:rPr>
                <w:rFonts w:ascii="Times New Roman" w:eastAsia="Times New Roman" w:hAnsi="Times New Roman" w:cs="Times New Roman"/>
                <w:color w:val="auto"/>
                <w:sz w:val="28"/>
                <w:szCs w:val="28"/>
                <w:vertAlign w:val="superscript"/>
                <w:lang w:val="en-US"/>
              </w:rPr>
              <w:t>______________________________________</w:t>
            </w:r>
          </w:p>
        </w:tc>
      </w:tr>
    </w:tbl>
    <w:p w14:paraId="454750D0" w14:textId="77777777" w:rsidR="004248C1" w:rsidRPr="0022622E" w:rsidRDefault="004248C1">
      <w:pPr>
        <w:tabs>
          <w:tab w:val="right" w:leader="dot" w:pos="8640"/>
        </w:tabs>
        <w:jc w:val="center"/>
        <w:rPr>
          <w:rFonts w:ascii="Times New Roman" w:hAnsi="Times New Roman" w:cs="Times New Roman"/>
          <w:b/>
          <w:color w:val="auto"/>
          <w:sz w:val="6"/>
          <w:szCs w:val="28"/>
          <w:lang w:val="en-US"/>
        </w:rPr>
      </w:pPr>
    </w:p>
    <w:p w14:paraId="5BF41374" w14:textId="77777777" w:rsidR="004248C1" w:rsidRPr="0022622E" w:rsidRDefault="004248C1">
      <w:pPr>
        <w:tabs>
          <w:tab w:val="right" w:leader="dot" w:pos="8640"/>
        </w:tabs>
        <w:jc w:val="center"/>
        <w:rPr>
          <w:rFonts w:ascii="Times New Roman" w:hAnsi="Times New Roman" w:cs="Times New Roman"/>
          <w:b/>
          <w:color w:val="auto"/>
          <w:sz w:val="28"/>
          <w:szCs w:val="28"/>
          <w:lang w:val="en-US"/>
        </w:rPr>
      </w:pPr>
    </w:p>
    <w:p w14:paraId="3D9B2574" w14:textId="32747F3E" w:rsidR="004248C1" w:rsidRPr="0022622E" w:rsidRDefault="00704F93">
      <w:pPr>
        <w:tabs>
          <w:tab w:val="right" w:leader="dot" w:pos="8640"/>
        </w:tabs>
        <w:jc w:val="center"/>
        <w:rPr>
          <w:rFonts w:ascii="Times New Roman Italic" w:hAnsi="Times New Roman Italic" w:cs="Times New Roman"/>
          <w:i/>
          <w:color w:val="auto"/>
          <w:spacing w:val="-8"/>
          <w:sz w:val="28"/>
          <w:szCs w:val="28"/>
        </w:rPr>
      </w:pPr>
      <w:r w:rsidRPr="0022622E">
        <w:rPr>
          <w:rFonts w:ascii="Times New Roman" w:hAnsi="Times New Roman" w:cs="Times New Roman"/>
          <w:b/>
          <w:color w:val="auto"/>
          <w:sz w:val="28"/>
          <w:szCs w:val="28"/>
        </w:rPr>
        <w:t>QUY CHẾ/ĐIỀU LỆ/DANH MỤC</w:t>
      </w:r>
      <w:r w:rsidRPr="0022622E">
        <w:rPr>
          <w:rFonts w:ascii="Times New Roman" w:hAnsi="Times New Roman" w:cs="Times New Roman"/>
          <w:b/>
          <w:color w:val="auto"/>
          <w:sz w:val="28"/>
          <w:szCs w:val="28"/>
        </w:rPr>
        <w:br/>
        <w:t>…</w:t>
      </w:r>
      <w:r w:rsidRPr="0022622E">
        <w:rPr>
          <w:rFonts w:ascii="Times New Roman" w:hAnsi="Times New Roman" w:cs="Times New Roman"/>
          <w:b/>
          <w:color w:val="auto"/>
          <w:szCs w:val="28"/>
        </w:rPr>
        <w:t>(1)</w:t>
      </w:r>
      <w:r w:rsidRPr="0022622E">
        <w:rPr>
          <w:rFonts w:ascii="Times New Roman" w:hAnsi="Times New Roman" w:cs="Times New Roman"/>
          <w:b/>
          <w:color w:val="auto"/>
          <w:sz w:val="28"/>
          <w:szCs w:val="28"/>
        </w:rPr>
        <w:t>…</w:t>
      </w:r>
      <w:r w:rsidR="009874D9" w:rsidRPr="0022622E" w:rsidDel="009874D9">
        <w:rPr>
          <w:rFonts w:ascii="Times New Roman" w:hAnsi="Times New Roman" w:cs="Times New Roman"/>
          <w:b/>
          <w:color w:val="auto"/>
          <w:sz w:val="28"/>
          <w:szCs w:val="28"/>
        </w:rPr>
        <w:t xml:space="preserve"> </w:t>
      </w:r>
      <w:r w:rsidRPr="0022622E">
        <w:rPr>
          <w:rFonts w:ascii="Times New Roman" w:hAnsi="Times New Roman" w:cs="Times New Roman"/>
          <w:b/>
          <w:color w:val="auto"/>
          <w:sz w:val="28"/>
          <w:szCs w:val="28"/>
        </w:rPr>
        <w:br/>
      </w:r>
      <w:r w:rsidRPr="0022622E">
        <w:rPr>
          <w:rFonts w:ascii="Times New Roman Italic" w:hAnsi="Times New Roman Italic" w:cs="Times New Roman"/>
          <w:i/>
          <w:color w:val="auto"/>
          <w:spacing w:val="-8"/>
          <w:sz w:val="28"/>
          <w:szCs w:val="28"/>
        </w:rPr>
        <w:t>(Kèm theo Nghị định số.../20.../NĐ-CP ngày...tháng...năm 20...của Chính phủ)</w:t>
      </w:r>
    </w:p>
    <w:p w14:paraId="03F8A497" w14:textId="77777777" w:rsidR="004248C1" w:rsidRPr="0022622E" w:rsidRDefault="00EF18B6">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_____________</w:t>
      </w:r>
    </w:p>
    <w:p w14:paraId="74CEF956"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43405932"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16AA9DDF"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2A772B29"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p>
    <w:p w14:paraId="38BF91BF"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28471BAA"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4AFD02FA"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p>
    <w:p w14:paraId="67680FD4"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1E341E25"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50753B05"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p>
    <w:p w14:paraId="3C6616E4"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33890E22"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2BEFF802" w14:textId="77777777" w:rsidR="008902F8" w:rsidRPr="0022622E" w:rsidRDefault="008902F8" w:rsidP="00AF4884">
      <w:pPr>
        <w:tabs>
          <w:tab w:val="right" w:leader="dot" w:pos="8789"/>
        </w:tabs>
        <w:ind w:firstLine="567"/>
        <w:rPr>
          <w:rFonts w:ascii="Times New Roman" w:hAnsi="Times New Roman" w:cs="Times New Roman"/>
          <w:b/>
          <w:color w:val="auto"/>
          <w:sz w:val="28"/>
          <w:szCs w:val="28"/>
        </w:rPr>
      </w:pPr>
    </w:p>
    <w:p w14:paraId="300A2D69" w14:textId="77777777" w:rsidR="008902F8" w:rsidRPr="0022622E" w:rsidRDefault="008902F8" w:rsidP="00AF4884">
      <w:pPr>
        <w:tabs>
          <w:tab w:val="right" w:leader="dot" w:pos="8789"/>
        </w:tabs>
        <w:ind w:firstLine="567"/>
        <w:rPr>
          <w:rFonts w:ascii="Times New Roman" w:hAnsi="Times New Roman" w:cs="Times New Roman"/>
          <w:b/>
          <w:color w:val="auto"/>
          <w:sz w:val="28"/>
          <w:szCs w:val="28"/>
        </w:rPr>
      </w:pPr>
    </w:p>
    <w:p w14:paraId="117CCFF7" w14:textId="550B00FD"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7C4300C2"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3180FE00"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C9D12A7" w14:textId="671549BA"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9874D9" w:rsidRPr="0022622E">
        <w:rPr>
          <w:rFonts w:ascii="Times New Roman" w:hAnsi="Times New Roman" w:cs="Times New Roman"/>
          <w:color w:val="auto"/>
          <w:sz w:val="28"/>
          <w:szCs w:val="28"/>
        </w:rPr>
        <w:t>................................................................................................................</w:t>
      </w:r>
    </w:p>
    <w:p w14:paraId="70E16389" w14:textId="4A275A85"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1B47AEE"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53DCAF30"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54399D27" w14:textId="4C3842B4"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9874D9" w:rsidRPr="0022622E">
        <w:rPr>
          <w:rFonts w:ascii="Times New Roman" w:hAnsi="Times New Roman" w:cs="Times New Roman"/>
          <w:color w:val="auto"/>
          <w:sz w:val="28"/>
          <w:szCs w:val="28"/>
        </w:rPr>
        <w:t>................................................................................................................</w:t>
      </w:r>
    </w:p>
    <w:p w14:paraId="414EBD68"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04C50944" w14:textId="77777777" w:rsidR="004248C1" w:rsidRPr="0022622E" w:rsidRDefault="004248C1">
      <w:pPr>
        <w:tabs>
          <w:tab w:val="right" w:leader="dot" w:pos="8789"/>
        </w:tabs>
        <w:spacing w:before="120"/>
        <w:rPr>
          <w:rFonts w:ascii="Times New Roman" w:hAnsi="Times New Roman" w:cs="Times New Roman"/>
          <w:color w:val="auto"/>
          <w:sz w:val="28"/>
          <w:szCs w:val="28"/>
        </w:rPr>
      </w:pPr>
    </w:p>
    <w:p w14:paraId="160117F3" w14:textId="77777777" w:rsidR="004248C1" w:rsidRPr="0022622E" w:rsidRDefault="004248C1">
      <w:pPr>
        <w:tabs>
          <w:tab w:val="right" w:leader="dot" w:pos="8640"/>
        </w:tabs>
        <w:jc w:val="both"/>
        <w:rPr>
          <w:rFonts w:ascii="Times New Roman" w:hAnsi="Times New Roman" w:cs="Times New Roman"/>
          <w:b/>
          <w:i/>
          <w:color w:val="auto"/>
        </w:rPr>
      </w:pPr>
    </w:p>
    <w:p w14:paraId="43007921" w14:textId="77777777" w:rsidR="004248C1" w:rsidRPr="0022622E" w:rsidRDefault="004248C1">
      <w:pPr>
        <w:tabs>
          <w:tab w:val="right" w:leader="dot" w:pos="8640"/>
        </w:tabs>
        <w:jc w:val="both"/>
        <w:rPr>
          <w:rFonts w:ascii="Times New Roman" w:hAnsi="Times New Roman" w:cs="Times New Roman"/>
          <w:b/>
          <w:i/>
          <w:color w:val="auto"/>
          <w:sz w:val="2"/>
        </w:rPr>
      </w:pPr>
    </w:p>
    <w:p w14:paraId="0433B524" w14:textId="77777777" w:rsidR="004248C1" w:rsidRPr="0022622E" w:rsidRDefault="004248C1">
      <w:pPr>
        <w:tabs>
          <w:tab w:val="right" w:leader="dot" w:pos="8640"/>
        </w:tabs>
        <w:jc w:val="both"/>
        <w:rPr>
          <w:rFonts w:ascii="Times New Roman" w:hAnsi="Times New Roman" w:cs="Times New Roman"/>
          <w:b/>
          <w:i/>
          <w:color w:val="auto"/>
        </w:rPr>
      </w:pPr>
    </w:p>
    <w:p w14:paraId="4EB8EADD" w14:textId="77777777" w:rsidR="00AD239B" w:rsidRPr="0022622E" w:rsidRDefault="00AD239B">
      <w:pPr>
        <w:tabs>
          <w:tab w:val="right" w:leader="dot" w:pos="8640"/>
        </w:tabs>
        <w:jc w:val="both"/>
        <w:rPr>
          <w:rFonts w:ascii="Times New Roman" w:hAnsi="Times New Roman" w:cs="Times New Roman"/>
          <w:b/>
          <w:i/>
          <w:color w:val="auto"/>
        </w:rPr>
      </w:pPr>
    </w:p>
    <w:p w14:paraId="2716F063" w14:textId="77777777" w:rsidR="004248C1" w:rsidRPr="0022622E" w:rsidRDefault="004248C1">
      <w:pPr>
        <w:tabs>
          <w:tab w:val="right" w:leader="dot" w:pos="8640"/>
        </w:tabs>
        <w:jc w:val="both"/>
        <w:rPr>
          <w:rFonts w:ascii="Times New Roman" w:hAnsi="Times New Roman" w:cs="Times New Roman"/>
          <w:b/>
          <w:i/>
          <w:color w:val="auto"/>
        </w:rPr>
      </w:pPr>
    </w:p>
    <w:p w14:paraId="3610C01C"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3BA6CA37"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Đóng dấu treo.</w:t>
      </w:r>
    </w:p>
    <w:p w14:paraId="08A863DF" w14:textId="0EC6334C"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Quy chế/Điều lệ/Danh mục...</w:t>
      </w:r>
    </w:p>
    <w:p w14:paraId="3F0C04DB" w14:textId="6F604693" w:rsidR="007D4CED" w:rsidRPr="0022622E" w:rsidRDefault="0005153E" w:rsidP="007D4CED">
      <w:pPr>
        <w:widowControl/>
        <w:jc w:val="both"/>
        <w:rPr>
          <w:rFonts w:ascii="Times New Roman" w:hAnsi="Times New Roman" w:cs="Times New Roman"/>
          <w:b/>
          <w:color w:val="auto"/>
          <w:sz w:val="28"/>
          <w:szCs w:val="28"/>
        </w:rPr>
      </w:pPr>
      <w:bookmarkStart w:id="5" w:name="loai_4"/>
      <w:r w:rsidRPr="0022622E">
        <w:rPr>
          <w:rFonts w:ascii="Times New Roman" w:hAnsi="Times New Roman" w:cs="Times New Roman"/>
          <w:b/>
          <w:color w:val="auto"/>
        </w:rPr>
        <w:br w:type="page"/>
      </w:r>
      <w:r w:rsidR="007D4CED" w:rsidRPr="0022622E">
        <w:rPr>
          <w:rFonts w:ascii="Times New Roman" w:hAnsi="Times New Roman" w:cs="Times New Roman"/>
          <w:b/>
          <w:color w:val="auto"/>
          <w:sz w:val="28"/>
          <w:szCs w:val="28"/>
        </w:rPr>
        <w:lastRenderedPageBreak/>
        <w:t>Mẫu số 0</w:t>
      </w:r>
      <w:r w:rsidR="005B4338" w:rsidRPr="0022622E">
        <w:rPr>
          <w:rFonts w:ascii="Times New Roman" w:hAnsi="Times New Roman" w:cs="Times New Roman"/>
          <w:b/>
          <w:color w:val="auto"/>
          <w:sz w:val="28"/>
          <w:szCs w:val="28"/>
        </w:rPr>
        <w:t>3</w:t>
      </w:r>
      <w:r w:rsidR="007D4CED" w:rsidRPr="0022622E">
        <w:rPr>
          <w:rFonts w:ascii="Times New Roman" w:hAnsi="Times New Roman" w:cs="Times New Roman"/>
          <w:b/>
          <w:color w:val="auto"/>
          <w:sz w:val="28"/>
          <w:szCs w:val="28"/>
        </w:rPr>
        <w:t xml:space="preserve">. Nghị quyết của Chính phủ </w:t>
      </w:r>
      <w:r w:rsidR="00F6037B" w:rsidRPr="0022622E">
        <w:rPr>
          <w:rFonts w:ascii="Times New Roman" w:hAnsi="Times New Roman" w:cs="Times New Roman"/>
          <w:b/>
          <w:color w:val="auto"/>
          <w:sz w:val="28"/>
          <w:szCs w:val="28"/>
        </w:rPr>
        <w:t>(quy định trực tiếp)</w:t>
      </w:r>
    </w:p>
    <w:p w14:paraId="4B230ACB" w14:textId="53A5CE66" w:rsidR="007D4CED" w:rsidRPr="0022622E" w:rsidRDefault="007D4CED" w:rsidP="007D4CED">
      <w:pPr>
        <w:tabs>
          <w:tab w:val="right" w:leader="dot" w:pos="8640"/>
        </w:tabs>
        <w:spacing w:before="144" w:after="144"/>
        <w:rPr>
          <w:rFonts w:ascii="Times New Roman" w:hAnsi="Times New Roman" w:cs="Times New Roman"/>
          <w:b/>
          <w:color w:val="auto"/>
          <w:sz w:val="16"/>
          <w:szCs w:val="16"/>
          <w:vertAlign w:val="superscript"/>
          <w:lang w:val="en-US"/>
        </w:rPr>
      </w:pPr>
      <w:r w:rsidRPr="0022622E">
        <w:rPr>
          <w:rFonts w:ascii="Times New Roman" w:hAnsi="Times New Roman" w:cs="Times New Roman"/>
          <w:b/>
          <w:color w:val="auto"/>
          <w:sz w:val="16"/>
          <w:szCs w:val="16"/>
          <w:vertAlign w:val="superscript"/>
          <w:lang w:val="en-US"/>
        </w:rPr>
        <w:t>____________________________________________________________________________________________________________________</w:t>
      </w:r>
      <w:r w:rsidR="00BB4F79" w:rsidRPr="0022622E">
        <w:rPr>
          <w:rFonts w:ascii="Times New Roman" w:hAnsi="Times New Roman" w:cs="Times New Roman"/>
          <w:b/>
          <w:color w:val="auto"/>
          <w:sz w:val="16"/>
          <w:szCs w:val="16"/>
          <w:vertAlign w:val="superscript"/>
          <w:lang w:val="en-US"/>
        </w:rPr>
        <w:t>____________________________________</w:t>
      </w:r>
      <w:r w:rsidRPr="0022622E">
        <w:rPr>
          <w:rFonts w:ascii="Times New Roman" w:hAnsi="Times New Roman" w:cs="Times New Roman"/>
          <w:b/>
          <w:color w:val="auto"/>
          <w:sz w:val="16"/>
          <w:szCs w:val="16"/>
          <w:vertAlign w:val="superscript"/>
          <w:lang w:val="en-US"/>
        </w:rPr>
        <w:t>_______________________</w:t>
      </w:r>
    </w:p>
    <w:tbl>
      <w:tblPr>
        <w:tblW w:w="9180" w:type="dxa"/>
        <w:tblLook w:val="01E0" w:firstRow="1" w:lastRow="1" w:firstColumn="1" w:lastColumn="1" w:noHBand="0" w:noVBand="0"/>
      </w:tblPr>
      <w:tblGrid>
        <w:gridCol w:w="3348"/>
        <w:gridCol w:w="5832"/>
      </w:tblGrid>
      <w:tr w:rsidR="006E1F53" w:rsidRPr="0022622E" w14:paraId="6C778EBA" w14:textId="77777777" w:rsidTr="00441D95">
        <w:trPr>
          <w:trHeight w:val="1242"/>
        </w:trPr>
        <w:tc>
          <w:tcPr>
            <w:tcW w:w="3348" w:type="dxa"/>
          </w:tcPr>
          <w:p w14:paraId="1A61E14B" w14:textId="77777777" w:rsidR="007D4CED" w:rsidRPr="0022622E" w:rsidRDefault="007D4CED" w:rsidP="00441D95">
            <w:pPr>
              <w:tabs>
                <w:tab w:val="right" w:leader="dot" w:pos="8640"/>
              </w:tabs>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CH</w:t>
            </w:r>
            <w:r w:rsidRPr="0022622E">
              <w:rPr>
                <w:rFonts w:ascii="Times New Roman" w:eastAsia="Times New Roman" w:hAnsi="Times New Roman" w:cs="Times New Roman"/>
                <w:b/>
                <w:color w:val="auto"/>
                <w:sz w:val="26"/>
                <w:szCs w:val="28"/>
                <w:lang w:val="en-US"/>
              </w:rPr>
              <w:t>Í</w:t>
            </w:r>
            <w:r w:rsidRPr="0022622E">
              <w:rPr>
                <w:rFonts w:ascii="Times New Roman" w:eastAsia="Times New Roman" w:hAnsi="Times New Roman" w:cs="Times New Roman"/>
                <w:b/>
                <w:color w:val="auto"/>
                <w:sz w:val="26"/>
                <w:szCs w:val="28"/>
              </w:rPr>
              <w:t>NH PHỦ</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6"/>
                <w:szCs w:val="28"/>
                <w:vertAlign w:val="superscript"/>
                <w:lang w:val="en-US"/>
              </w:rPr>
              <w:t>________</w:t>
            </w:r>
          </w:p>
          <w:p w14:paraId="380CC207" w14:textId="77777777" w:rsidR="007D4CED" w:rsidRPr="0022622E" w:rsidRDefault="007D4CED" w:rsidP="00441D95">
            <w:pPr>
              <w:tabs>
                <w:tab w:val="right" w:leader="dot" w:pos="8640"/>
              </w:tabs>
              <w:jc w:val="center"/>
              <w:rPr>
                <w:rFonts w:ascii="Times New Roman" w:eastAsia="Times New Roman" w:hAnsi="Times New Roman" w:cs="Times New Roman"/>
                <w:color w:val="auto"/>
                <w:sz w:val="34"/>
                <w:szCs w:val="28"/>
                <w:lang w:val="en-US"/>
              </w:rPr>
            </w:pPr>
          </w:p>
          <w:p w14:paraId="5C7C60D5" w14:textId="64AA91F2" w:rsidR="007D4CED" w:rsidRPr="0022622E" w:rsidRDefault="007D4CED" w:rsidP="00441D95">
            <w:pPr>
              <w:tabs>
                <w:tab w:val="right" w:leader="dot" w:pos="8640"/>
              </w:tabs>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color w:val="auto"/>
                <w:sz w:val="26"/>
                <w:szCs w:val="28"/>
              </w:rPr>
              <w:t>Số:.../20</w:t>
            </w:r>
            <w:r w:rsidRPr="0022622E">
              <w:rPr>
                <w:rFonts w:ascii="Times New Roman" w:eastAsia="Times New Roman" w:hAnsi="Times New Roman" w:cs="Times New Roman"/>
                <w:color w:val="auto"/>
                <w:szCs w:val="28"/>
              </w:rPr>
              <w:t>...(1).../</w:t>
            </w:r>
            <w:r w:rsidRPr="0022622E">
              <w:rPr>
                <w:rFonts w:ascii="Times New Roman" w:eastAsia="Times New Roman" w:hAnsi="Times New Roman" w:cs="Times New Roman"/>
                <w:color w:val="auto"/>
                <w:sz w:val="26"/>
                <w:szCs w:val="26"/>
                <w:lang w:val="en-US"/>
              </w:rPr>
              <w:t>NQ</w:t>
            </w:r>
            <w:r w:rsidRPr="0022622E">
              <w:rPr>
                <w:rFonts w:ascii="Times New Roman" w:eastAsia="Times New Roman" w:hAnsi="Times New Roman" w:cs="Times New Roman"/>
                <w:color w:val="auto"/>
                <w:sz w:val="26"/>
                <w:szCs w:val="28"/>
              </w:rPr>
              <w:t>-CP</w:t>
            </w:r>
          </w:p>
        </w:tc>
        <w:tc>
          <w:tcPr>
            <w:tcW w:w="5832" w:type="dxa"/>
          </w:tcPr>
          <w:p w14:paraId="2A9BA080" w14:textId="77777777" w:rsidR="007D4CED" w:rsidRPr="0022622E" w:rsidRDefault="007D4CED" w:rsidP="00441D95">
            <w:pPr>
              <w:tabs>
                <w:tab w:val="right" w:leader="dot" w:pos="8640"/>
              </w:tabs>
              <w:jc w:val="center"/>
              <w:rPr>
                <w:rFonts w:ascii="Times New Roman" w:eastAsia="Times New Roman" w:hAnsi="Times New Roman" w:cs="Times New Roman"/>
                <w:color w:val="auto"/>
                <w:sz w:val="29"/>
                <w:szCs w:val="27"/>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7"/>
                <w:szCs w:val="27"/>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color w:val="auto"/>
                <w:sz w:val="29"/>
                <w:szCs w:val="27"/>
                <w:vertAlign w:val="superscript"/>
              </w:rPr>
              <w:t>__________________________________</w:t>
            </w:r>
          </w:p>
          <w:p w14:paraId="2F690F2A" w14:textId="7EADD89C" w:rsidR="007D4CED" w:rsidRPr="0022622E" w:rsidRDefault="007D4CED" w:rsidP="00217301">
            <w:pPr>
              <w:tabs>
                <w:tab w:val="right" w:leader="dot" w:pos="8640"/>
              </w:tabs>
              <w:jc w:val="center"/>
              <w:rPr>
                <w:rFonts w:ascii="Times New Roman" w:eastAsia="Times New Roman" w:hAnsi="Times New Roman" w:cs="Times New Roman"/>
                <w:color w:val="auto"/>
                <w:sz w:val="27"/>
                <w:szCs w:val="27"/>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 w:val="27"/>
                <w:szCs w:val="27"/>
              </w:rPr>
              <w:t>…</w:t>
            </w:r>
            <w:r w:rsidRPr="0022622E">
              <w:rPr>
                <w:rFonts w:ascii="Times New Roman" w:eastAsia="Times New Roman" w:hAnsi="Times New Roman" w:cs="Times New Roman"/>
                <w:i/>
                <w:color w:val="auto"/>
              </w:rPr>
              <w:t>(1)</w:t>
            </w:r>
            <w:r w:rsidRPr="0022622E">
              <w:rPr>
                <w:rFonts w:ascii="Times New Roman" w:eastAsia="Times New Roman" w:hAnsi="Times New Roman" w:cs="Times New Roman"/>
                <w:i/>
                <w:color w:val="auto"/>
                <w:sz w:val="27"/>
                <w:szCs w:val="27"/>
              </w:rPr>
              <w:t>...</w:t>
            </w:r>
          </w:p>
        </w:tc>
      </w:tr>
    </w:tbl>
    <w:p w14:paraId="41AB78EB" w14:textId="77777777" w:rsidR="0064321C" w:rsidRPr="0022622E" w:rsidRDefault="0064321C" w:rsidP="007D4CED">
      <w:pPr>
        <w:tabs>
          <w:tab w:val="right" w:leader="dot" w:pos="8640"/>
        </w:tabs>
        <w:jc w:val="center"/>
        <w:rPr>
          <w:rFonts w:ascii="Times New Roman" w:hAnsi="Times New Roman" w:cs="Times New Roman"/>
          <w:b/>
          <w:color w:val="auto"/>
          <w:sz w:val="28"/>
          <w:szCs w:val="28"/>
        </w:rPr>
      </w:pPr>
    </w:p>
    <w:p w14:paraId="6A4AB93E" w14:textId="77777777" w:rsidR="0064321C" w:rsidRPr="0022622E" w:rsidRDefault="0064321C" w:rsidP="007D4CED">
      <w:pPr>
        <w:tabs>
          <w:tab w:val="right" w:leader="dot" w:pos="8640"/>
        </w:tabs>
        <w:jc w:val="center"/>
        <w:rPr>
          <w:rFonts w:ascii="Times New Roman" w:hAnsi="Times New Roman" w:cs="Times New Roman"/>
          <w:b/>
          <w:color w:val="auto"/>
          <w:sz w:val="28"/>
          <w:szCs w:val="28"/>
        </w:rPr>
      </w:pPr>
    </w:p>
    <w:p w14:paraId="4FB1729D" w14:textId="77777777" w:rsidR="007D4CED" w:rsidRPr="0022622E" w:rsidRDefault="007D4CED" w:rsidP="007D4CED">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QUYẾT</w:t>
      </w:r>
    </w:p>
    <w:p w14:paraId="6586CADF" w14:textId="6E5BE7DB" w:rsidR="007D4CED" w:rsidRPr="0022622E" w:rsidRDefault="00217301" w:rsidP="007D4CED">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D4CED" w:rsidRPr="0022622E">
        <w:rPr>
          <w:rFonts w:ascii="Times New Roman" w:hAnsi="Times New Roman" w:cs="Times New Roman"/>
          <w:b/>
          <w:color w:val="auto"/>
          <w:sz w:val="28"/>
          <w:szCs w:val="28"/>
        </w:rPr>
        <w:t>.</w:t>
      </w:r>
      <w:r w:rsidR="007D4CED" w:rsidRPr="0022622E">
        <w:rPr>
          <w:rFonts w:ascii="Times New Roman" w:hAnsi="Times New Roman" w:cs="Times New Roman"/>
          <w:color w:val="auto"/>
          <w:szCs w:val="28"/>
        </w:rPr>
        <w:t>(2)</w:t>
      </w:r>
      <w:r w:rsidR="007D4CED" w:rsidRPr="0022622E">
        <w:rPr>
          <w:rFonts w:ascii="Times New Roman" w:hAnsi="Times New Roman" w:cs="Times New Roman"/>
          <w:b/>
          <w:color w:val="auto"/>
          <w:sz w:val="28"/>
          <w:szCs w:val="28"/>
        </w:rPr>
        <w:t>…</w:t>
      </w:r>
    </w:p>
    <w:p w14:paraId="7F21C50B" w14:textId="77777777" w:rsidR="007D4CED" w:rsidRPr="0022622E" w:rsidRDefault="007D4CED" w:rsidP="007D4CED">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w:t>
      </w:r>
    </w:p>
    <w:p w14:paraId="4D9136C0" w14:textId="58CD7977" w:rsidR="007D4CED" w:rsidRPr="0022622E" w:rsidRDefault="007D4CED" w:rsidP="007D4CED">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phủ ngày...tháng...năm …………………</w:t>
      </w:r>
      <w:r w:rsidR="00217301" w:rsidRPr="0022622E">
        <w:rPr>
          <w:rFonts w:ascii="Times New Roman" w:hAnsi="Times New Roman" w:cs="Times New Roman"/>
          <w:i/>
          <w:color w:val="auto"/>
          <w:sz w:val="28"/>
          <w:szCs w:val="28"/>
        </w:rPr>
        <w:t>…</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56EE320D" w14:textId="2644FD52" w:rsidR="007D4CED" w:rsidRPr="0022622E" w:rsidRDefault="007D4CED" w:rsidP="007D4CED">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Căn cứ </w:t>
      </w:r>
      <w:r w:rsidRPr="0022622E">
        <w:rPr>
          <w:rFonts w:ascii="Times New Roman" w:hAnsi="Times New Roman" w:cs="Times New Roman"/>
          <w:color w:val="auto"/>
          <w:sz w:val="28"/>
          <w:szCs w:val="28"/>
        </w:rPr>
        <w:t>…………………………………………</w:t>
      </w:r>
      <w:r w:rsidR="0021730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r>
      <w:r w:rsidR="0021730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B02EF72" w14:textId="586DE565" w:rsidR="007D4CED" w:rsidRPr="0022622E" w:rsidRDefault="007D4CED" w:rsidP="007D4CED">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Theo đề nghị của </w:t>
      </w:r>
      <w:r w:rsidRPr="0022622E">
        <w:rPr>
          <w:rFonts w:ascii="Times New Roman" w:hAnsi="Times New Roman" w:cs="Times New Roman"/>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ab/>
      </w:r>
      <w:r w:rsidR="0021730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AA8B046" w14:textId="3FB70596" w:rsidR="00CB03E0" w:rsidRPr="0022622E" w:rsidRDefault="00CB03E0" w:rsidP="007D4CED">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Chính phủ ban hành Nghị quyết ……………………….(2)</w:t>
      </w:r>
      <w:r w:rsidR="0021730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47F2854" w14:textId="77777777" w:rsidR="007D4CED" w:rsidRPr="0022622E" w:rsidRDefault="007D4CED" w:rsidP="007D4CED">
      <w:pPr>
        <w:tabs>
          <w:tab w:val="right" w:leader="dot" w:pos="8931"/>
        </w:tabs>
        <w:jc w:val="center"/>
        <w:rPr>
          <w:rFonts w:ascii="Times New Roman" w:hAnsi="Times New Roman" w:cs="Times New Roman"/>
          <w:b/>
          <w:color w:val="auto"/>
          <w:sz w:val="16"/>
          <w:szCs w:val="28"/>
        </w:rPr>
      </w:pPr>
    </w:p>
    <w:p w14:paraId="1D3AC927"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bookmarkStart w:id="6" w:name="_Hlk193665689"/>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73439E34"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bookmarkEnd w:id="6"/>
    <w:p w14:paraId="04192436"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p>
    <w:p w14:paraId="538ECDB5"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28768B65"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66CE7815"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p>
    <w:p w14:paraId="19E1A808"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00F7EBB0"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42197BEE"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p>
    <w:p w14:paraId="66B42DC1"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294C37AE"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6C00DDA2" w14:textId="77777777" w:rsidR="007D4CED" w:rsidRPr="0022622E" w:rsidRDefault="007D4CED" w:rsidP="007D4CED">
      <w:pPr>
        <w:tabs>
          <w:tab w:val="right" w:leader="dot" w:pos="8931"/>
        </w:tabs>
        <w:jc w:val="center"/>
        <w:rPr>
          <w:rFonts w:ascii="Times New Roman" w:hAnsi="Times New Roman" w:cs="Times New Roman"/>
          <w:b/>
          <w:color w:val="auto"/>
          <w:sz w:val="28"/>
          <w:szCs w:val="28"/>
        </w:rPr>
      </w:pPr>
    </w:p>
    <w:p w14:paraId="78437E5E" w14:textId="77777777" w:rsidR="007D4CED" w:rsidRPr="0022622E" w:rsidRDefault="007D4CED" w:rsidP="007D4CED">
      <w:pPr>
        <w:tabs>
          <w:tab w:val="right" w:leader="dot" w:pos="8931"/>
        </w:tabs>
        <w:jc w:val="center"/>
        <w:rPr>
          <w:rFonts w:ascii="Times New Roman" w:hAnsi="Times New Roman" w:cs="Times New Roman"/>
          <w:b/>
          <w:color w:val="auto"/>
          <w:sz w:val="28"/>
          <w:szCs w:val="28"/>
        </w:rPr>
      </w:pPr>
    </w:p>
    <w:p w14:paraId="5053D95A" w14:textId="35C3B878"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BC63F9E"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3F8355C8"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2C7EBB24" w14:textId="77777777" w:rsidR="00AF4884" w:rsidRPr="0022622E" w:rsidRDefault="00AF4884" w:rsidP="00AF4884">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CB03E0" w:rsidRPr="0022622E">
        <w:rPr>
          <w:rFonts w:ascii="Times New Roman" w:hAnsi="Times New Roman" w:cs="Times New Roman"/>
          <w:color w:val="auto"/>
          <w:sz w:val="28"/>
          <w:szCs w:val="28"/>
          <w:lang w:val="en-US"/>
        </w:rPr>
        <w:t>...............................................................................................................</w:t>
      </w:r>
    </w:p>
    <w:p w14:paraId="14DE139F" w14:textId="11DD31E9"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26A36F70"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66F6E9C3"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2972C205" w14:textId="77777777" w:rsidR="00AF4884" w:rsidRPr="0022622E" w:rsidRDefault="00AF4884" w:rsidP="00AF4884">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CB03E0" w:rsidRPr="0022622E">
        <w:rPr>
          <w:rFonts w:ascii="Times New Roman" w:hAnsi="Times New Roman" w:cs="Times New Roman"/>
          <w:color w:val="auto"/>
          <w:sz w:val="28"/>
          <w:szCs w:val="28"/>
          <w:lang w:val="en-US"/>
        </w:rPr>
        <w:t>................................................................................................................</w:t>
      </w:r>
    </w:p>
    <w:p w14:paraId="328A0E09" w14:textId="77777777" w:rsidR="007D4CED" w:rsidRPr="0022622E" w:rsidRDefault="007D4CED" w:rsidP="007D4CED">
      <w:pPr>
        <w:tabs>
          <w:tab w:val="right" w:leader="dot" w:pos="8789"/>
        </w:tabs>
        <w:ind w:firstLine="567"/>
        <w:rPr>
          <w:rFonts w:ascii="Times New Roman" w:hAnsi="Times New Roman" w:cs="Times New Roman"/>
          <w:color w:val="auto"/>
          <w:sz w:val="12"/>
          <w:szCs w:val="28"/>
          <w:lang w:val="en-US"/>
        </w:rPr>
      </w:pPr>
    </w:p>
    <w:tbl>
      <w:tblPr>
        <w:tblW w:w="0" w:type="auto"/>
        <w:tblLook w:val="01E0" w:firstRow="1" w:lastRow="1" w:firstColumn="1" w:lastColumn="1" w:noHBand="0" w:noVBand="0"/>
      </w:tblPr>
      <w:tblGrid>
        <w:gridCol w:w="4392"/>
        <w:gridCol w:w="4395"/>
      </w:tblGrid>
      <w:tr w:rsidR="006E1F53" w:rsidRPr="0022622E" w14:paraId="5913C879" w14:textId="77777777" w:rsidTr="00441D95">
        <w:tc>
          <w:tcPr>
            <w:tcW w:w="4428" w:type="dxa"/>
          </w:tcPr>
          <w:p w14:paraId="75494F66" w14:textId="14247291" w:rsidR="007D4CED" w:rsidRPr="0022622E" w:rsidRDefault="007D4CED" w:rsidP="007927C6">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 Lưu: VT, ...(</w:t>
            </w:r>
            <w:r w:rsidR="0042211E" w:rsidRPr="0022622E">
              <w:rPr>
                <w:rFonts w:ascii="Times New Roman" w:eastAsia="Times New Roman" w:hAnsi="Times New Roman" w:cs="Times New Roman"/>
                <w:color w:val="auto"/>
                <w:sz w:val="22"/>
                <w:szCs w:val="22"/>
                <w:lang w:val="en-US"/>
              </w:rPr>
              <w:t>5</w:t>
            </w:r>
            <w:r w:rsidRPr="0022622E">
              <w:rPr>
                <w:rFonts w:ascii="Times New Roman" w:eastAsia="Times New Roman" w:hAnsi="Times New Roman" w:cs="Times New Roman"/>
                <w:color w:val="auto"/>
                <w:sz w:val="22"/>
                <w:szCs w:val="22"/>
              </w:rPr>
              <w:t>). A.XX(</w:t>
            </w:r>
            <w:r w:rsidR="0042211E"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w:t>
            </w:r>
          </w:p>
        </w:tc>
        <w:tc>
          <w:tcPr>
            <w:tcW w:w="4428" w:type="dxa"/>
          </w:tcPr>
          <w:p w14:paraId="1877FDFC" w14:textId="77777777" w:rsidR="007D4CED" w:rsidRPr="0022622E" w:rsidRDefault="007D4CED" w:rsidP="00441D95">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TM. CHÍNH PHỦ</w:t>
            </w:r>
          </w:p>
          <w:p w14:paraId="4E575ED3" w14:textId="4C48D5A7" w:rsidR="007D4CED" w:rsidRPr="0022622E" w:rsidRDefault="007D4CED" w:rsidP="00441D95">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b/>
                <w:color w:val="auto"/>
                <w:sz w:val="28"/>
                <w:szCs w:val="28"/>
              </w:rPr>
              <w:t>THỦ TƯỚNG</w:t>
            </w:r>
          </w:p>
          <w:p w14:paraId="08DD99ED" w14:textId="77777777" w:rsidR="004E5D25" w:rsidRPr="0022622E" w:rsidRDefault="007D4CED" w:rsidP="00441D95">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color w:val="auto"/>
                <w:sz w:val="28"/>
                <w:szCs w:val="28"/>
              </w:rPr>
              <w:br/>
            </w:r>
          </w:p>
          <w:p w14:paraId="17A96ACB" w14:textId="77777777" w:rsidR="001974DC" w:rsidRPr="0022622E" w:rsidRDefault="001974DC" w:rsidP="00441D95">
            <w:pPr>
              <w:jc w:val="center"/>
              <w:rPr>
                <w:rFonts w:ascii="Times New Roman" w:eastAsia="Times New Roman" w:hAnsi="Times New Roman" w:cs="Times New Roman"/>
                <w:color w:val="auto"/>
                <w:sz w:val="28"/>
                <w:szCs w:val="28"/>
              </w:rPr>
            </w:pPr>
          </w:p>
          <w:p w14:paraId="3866C156" w14:textId="21393E36" w:rsidR="007D4CED" w:rsidRPr="0022622E" w:rsidRDefault="007D4CED" w:rsidP="00441D95">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1DCDD750" w14:textId="77777777" w:rsidR="001974DC" w:rsidRPr="0022622E" w:rsidRDefault="001974DC" w:rsidP="007D4CED">
      <w:pPr>
        <w:tabs>
          <w:tab w:val="right" w:leader="dot" w:pos="8640"/>
        </w:tabs>
        <w:rPr>
          <w:rFonts w:ascii="Times New Roman" w:hAnsi="Times New Roman" w:cs="Times New Roman"/>
          <w:b/>
          <w:i/>
          <w:color w:val="auto"/>
        </w:rPr>
      </w:pPr>
    </w:p>
    <w:p w14:paraId="66FEA7B1" w14:textId="77777777" w:rsidR="007D4CED" w:rsidRPr="0022622E" w:rsidRDefault="007D4CED" w:rsidP="007D4CED">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5274140E" w14:textId="77777777" w:rsidR="007D4CED" w:rsidRPr="0022622E" w:rsidRDefault="007D4CED" w:rsidP="007D4CED">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Năm ban hành.</w:t>
      </w:r>
    </w:p>
    <w:p w14:paraId="4A32465C" w14:textId="11F302D4" w:rsidR="007D4CED" w:rsidRPr="0022622E" w:rsidRDefault="007D4CED" w:rsidP="007D4CED">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(2) Tên </w:t>
      </w:r>
      <w:r w:rsidR="0021193B" w:rsidRPr="0022622E">
        <w:rPr>
          <w:rFonts w:ascii="Times New Roman" w:hAnsi="Times New Roman" w:cs="Times New Roman"/>
          <w:color w:val="auto"/>
        </w:rPr>
        <w:t xml:space="preserve">gọi của </w:t>
      </w:r>
      <w:r w:rsidRPr="0022622E">
        <w:rPr>
          <w:rFonts w:ascii="Times New Roman" w:hAnsi="Times New Roman" w:cs="Times New Roman"/>
          <w:color w:val="auto"/>
        </w:rPr>
        <w:t>nghị quyết.</w:t>
      </w:r>
    </w:p>
    <w:p w14:paraId="05C21922" w14:textId="6B27F273" w:rsidR="007D4CED" w:rsidRPr="0022622E" w:rsidRDefault="007D4CED" w:rsidP="007D4CED">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w:t>
      </w:r>
      <w:r w:rsidR="0021193B" w:rsidRPr="0022622E">
        <w:rPr>
          <w:rFonts w:ascii="Times New Roman" w:hAnsi="Times New Roman" w:cs="Times New Roman"/>
          <w:color w:val="auto"/>
        </w:rPr>
        <w:t>Tên của văn bản là căn cứ ban hành nghị quyết</w:t>
      </w:r>
      <w:r w:rsidRPr="0022622E">
        <w:rPr>
          <w:rFonts w:ascii="Times New Roman" w:hAnsi="Times New Roman" w:cs="Times New Roman"/>
          <w:color w:val="auto"/>
        </w:rPr>
        <w:t>.</w:t>
      </w:r>
    </w:p>
    <w:p w14:paraId="024ADB70" w14:textId="77777777" w:rsidR="007D4CED" w:rsidRPr="0022622E" w:rsidRDefault="007D4CED" w:rsidP="007D4CED">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Bộ trưởng, Thủ trưởng cơ quan ngang bộ chủ trì soạn thảo nghị quyết.</w:t>
      </w:r>
    </w:p>
    <w:p w14:paraId="328EC823" w14:textId="64670321" w:rsidR="007D4CED" w:rsidRPr="0022622E" w:rsidRDefault="007D4CED" w:rsidP="0042211E">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50039F" w:rsidRPr="0022622E">
        <w:rPr>
          <w:rFonts w:ascii="Times New Roman" w:hAnsi="Times New Roman" w:cs="Times New Roman"/>
          <w:color w:val="auto"/>
        </w:rPr>
        <w:t>5</w:t>
      </w:r>
      <w:r w:rsidRPr="0022622E">
        <w:rPr>
          <w:rFonts w:ascii="Times New Roman" w:hAnsi="Times New Roman" w:cs="Times New Roman"/>
          <w:color w:val="auto"/>
        </w:rPr>
        <w:t>) Chữ viết tắt tên đơn vị thuộc Văn phòng Chính phủ phối hợp trình dự thảo nghị quyết và số lượng bản lưu.</w:t>
      </w:r>
    </w:p>
    <w:p w14:paraId="2AA0B17F" w14:textId="588B326A" w:rsidR="007D4CED" w:rsidRPr="0022622E" w:rsidRDefault="007D4CED" w:rsidP="007D4CED">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42211E" w:rsidRPr="0022622E">
        <w:rPr>
          <w:rFonts w:ascii="Times New Roman" w:hAnsi="Times New Roman" w:cs="Times New Roman"/>
          <w:color w:val="auto"/>
        </w:rPr>
        <w:t>6</w:t>
      </w:r>
      <w:r w:rsidRPr="0022622E">
        <w:rPr>
          <w:rFonts w:ascii="Times New Roman" w:hAnsi="Times New Roman" w:cs="Times New Roman"/>
          <w:color w:val="auto"/>
        </w:rPr>
        <w:t xml:space="preserve">) </w:t>
      </w:r>
      <w:r w:rsidR="0021193B" w:rsidRPr="0022622E">
        <w:rPr>
          <w:rFonts w:ascii="Times New Roman" w:hAnsi="Times New Roman" w:cs="Times New Roman"/>
          <w:color w:val="auto"/>
        </w:rPr>
        <w:t>S</w:t>
      </w:r>
      <w:r w:rsidRPr="0022622E">
        <w:rPr>
          <w:rFonts w:ascii="Times New Roman" w:hAnsi="Times New Roman" w:cs="Times New Roman"/>
          <w:color w:val="auto"/>
        </w:rPr>
        <w:t xml:space="preserve">ố lượng bản phát hành (nếu cần). </w:t>
      </w:r>
    </w:p>
    <w:p w14:paraId="71C61340" w14:textId="77777777" w:rsidR="007D4CED" w:rsidRPr="0022622E" w:rsidRDefault="007D4CED" w:rsidP="007D4CED">
      <w:pPr>
        <w:tabs>
          <w:tab w:val="right" w:leader="dot" w:pos="8640"/>
        </w:tabs>
        <w:jc w:val="both"/>
        <w:rPr>
          <w:rFonts w:ascii="Times New Roman" w:hAnsi="Times New Roman" w:cs="Times New Roman"/>
          <w:b/>
          <w:color w:val="auto"/>
        </w:rPr>
      </w:pPr>
    </w:p>
    <w:p w14:paraId="56DD6E57" w14:textId="77777777" w:rsidR="007D4CED" w:rsidRPr="0022622E" w:rsidRDefault="007D4CED" w:rsidP="007D4CED">
      <w:pPr>
        <w:tabs>
          <w:tab w:val="right" w:leader="dot" w:pos="8640"/>
        </w:tabs>
        <w:jc w:val="both"/>
        <w:rPr>
          <w:rFonts w:ascii="Times New Roman" w:hAnsi="Times New Roman" w:cs="Times New Roman"/>
          <w:b/>
          <w:color w:val="auto"/>
          <w:sz w:val="28"/>
          <w:szCs w:val="28"/>
        </w:rPr>
      </w:pPr>
    </w:p>
    <w:p w14:paraId="07DEF59F" w14:textId="77777777" w:rsidR="004212C9" w:rsidRPr="0022622E" w:rsidRDefault="007D4CED" w:rsidP="00C97B3E">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r w:rsidR="004212C9" w:rsidRPr="0022622E">
        <w:rPr>
          <w:rFonts w:ascii="Times New Roman" w:hAnsi="Times New Roman" w:cs="Times New Roman"/>
          <w:b/>
          <w:color w:val="auto"/>
          <w:sz w:val="28"/>
          <w:szCs w:val="28"/>
        </w:rPr>
        <w:lastRenderedPageBreak/>
        <w:t xml:space="preserve">Mẫu số </w:t>
      </w:r>
      <w:r w:rsidR="008902F8" w:rsidRPr="0022622E">
        <w:rPr>
          <w:rFonts w:ascii="Times New Roman" w:hAnsi="Times New Roman" w:cs="Times New Roman"/>
          <w:b/>
          <w:color w:val="auto"/>
          <w:sz w:val="28"/>
          <w:szCs w:val="28"/>
        </w:rPr>
        <w:t>04</w:t>
      </w:r>
      <w:r w:rsidR="004212C9" w:rsidRPr="0022622E">
        <w:rPr>
          <w:rFonts w:ascii="Times New Roman" w:hAnsi="Times New Roman" w:cs="Times New Roman"/>
          <w:b/>
          <w:color w:val="auto"/>
          <w:sz w:val="28"/>
          <w:szCs w:val="28"/>
        </w:rPr>
        <w:t xml:space="preserve">. Nghị quyết liên tịch giữa Chính phủ với Đoàn Chủ tịch Ủy ban </w:t>
      </w:r>
      <w:r w:rsidR="00FC277D" w:rsidRPr="0022622E">
        <w:rPr>
          <w:rFonts w:ascii="Times New Roman" w:hAnsi="Times New Roman" w:cs="Times New Roman"/>
          <w:b/>
          <w:color w:val="auto"/>
          <w:sz w:val="28"/>
          <w:szCs w:val="28"/>
        </w:rPr>
        <w:t>T</w:t>
      </w:r>
      <w:r w:rsidR="004212C9" w:rsidRPr="0022622E">
        <w:rPr>
          <w:rFonts w:ascii="Times New Roman" w:hAnsi="Times New Roman" w:cs="Times New Roman"/>
          <w:b/>
          <w:color w:val="auto"/>
          <w:sz w:val="28"/>
          <w:szCs w:val="28"/>
        </w:rPr>
        <w:t>rung ương Mặt trận Tổ quốc Việt Nam</w:t>
      </w:r>
      <w:bookmarkEnd w:id="5"/>
    </w:p>
    <w:p w14:paraId="0F818B76" w14:textId="77777777" w:rsidR="00AE2737" w:rsidRPr="0022622E" w:rsidRDefault="00794D5E" w:rsidP="00C97B3E">
      <w:pPr>
        <w:tabs>
          <w:tab w:val="right" w:leader="dot" w:pos="8640"/>
        </w:tabs>
        <w:jc w:val="both"/>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_________________________________________________________________________________________________</w:t>
      </w:r>
    </w:p>
    <w:tbl>
      <w:tblPr>
        <w:tblW w:w="10490" w:type="dxa"/>
        <w:tblInd w:w="-743" w:type="dxa"/>
        <w:tblLook w:val="01E0" w:firstRow="1" w:lastRow="1" w:firstColumn="1" w:lastColumn="1" w:noHBand="0" w:noVBand="0"/>
      </w:tblPr>
      <w:tblGrid>
        <w:gridCol w:w="4395"/>
        <w:gridCol w:w="6095"/>
      </w:tblGrid>
      <w:tr w:rsidR="006E1F53" w:rsidRPr="0022622E" w14:paraId="00116909" w14:textId="77777777" w:rsidTr="001C3E9E">
        <w:trPr>
          <w:trHeight w:val="1957"/>
        </w:trPr>
        <w:tc>
          <w:tcPr>
            <w:tcW w:w="4395" w:type="dxa"/>
          </w:tcPr>
          <w:p w14:paraId="77CFF845" w14:textId="77777777" w:rsidR="00AC073A" w:rsidRPr="0022622E" w:rsidRDefault="00704F93">
            <w:pPr>
              <w:jc w:val="center"/>
              <w:rPr>
                <w:rFonts w:ascii="Times New Roman" w:eastAsia="Times New Roman" w:hAnsi="Times New Roman" w:cs="Times New Roman"/>
                <w:b/>
                <w:color w:val="auto"/>
                <w:sz w:val="26"/>
                <w:szCs w:val="28"/>
                <w:lang w:val="en-US"/>
              </w:rPr>
            </w:pPr>
            <w:bookmarkStart w:id="7" w:name="_Hlk193664728"/>
            <w:r w:rsidRPr="0022622E">
              <w:rPr>
                <w:rFonts w:ascii="Times New Roman" w:eastAsia="Times New Roman" w:hAnsi="Times New Roman" w:cs="Times New Roman"/>
                <w:b/>
                <w:color w:val="auto"/>
                <w:sz w:val="26"/>
                <w:szCs w:val="28"/>
              </w:rPr>
              <w:t>CHÍNH PHỦ - ĐOÀN CHỦ TỊCH</w:t>
            </w:r>
          </w:p>
          <w:p w14:paraId="00745712" w14:textId="77777777" w:rsidR="00AC073A" w:rsidRPr="0022622E" w:rsidRDefault="004212C9">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pacing w:val="-6"/>
                <w:sz w:val="26"/>
                <w:szCs w:val="28"/>
              </w:rPr>
              <w:t xml:space="preserve">ỦY BAN TRUNG ƯƠNG </w:t>
            </w:r>
            <w:r w:rsidRPr="0022622E">
              <w:rPr>
                <w:rFonts w:ascii="Times New Roman Bold" w:eastAsia="Times New Roman" w:hAnsi="Times New Roman Bold" w:cs="Times New Roman"/>
                <w:b/>
                <w:color w:val="auto"/>
                <w:spacing w:val="-6"/>
                <w:sz w:val="26"/>
                <w:szCs w:val="28"/>
              </w:rPr>
              <w:t>MẶT TRẬN</w:t>
            </w:r>
            <w:r w:rsidR="00704F93" w:rsidRPr="0022622E">
              <w:rPr>
                <w:rFonts w:ascii="Times New Roman Bold" w:eastAsia="Times New Roman" w:hAnsi="Times New Roman Bold" w:cs="Times New Roman"/>
                <w:b/>
                <w:color w:val="auto"/>
                <w:spacing w:val="-12"/>
                <w:sz w:val="26"/>
                <w:szCs w:val="28"/>
                <w:lang w:val="en-US"/>
              </w:rPr>
              <w:t xml:space="preserve"> </w:t>
            </w:r>
            <w:r w:rsidR="00704F93" w:rsidRPr="0022622E">
              <w:rPr>
                <w:rFonts w:ascii="Times New Roman Bold" w:eastAsia="Times New Roman" w:hAnsi="Times New Roman Bold" w:cs="Times New Roman"/>
                <w:b/>
                <w:color w:val="auto"/>
                <w:spacing w:val="-12"/>
                <w:sz w:val="26"/>
                <w:szCs w:val="28"/>
              </w:rPr>
              <w:t>TỔ QUỐC VIỆT NAM</w:t>
            </w:r>
            <w:r w:rsidR="00704F93" w:rsidRPr="0022622E">
              <w:rPr>
                <w:rFonts w:ascii="Times New Roman" w:eastAsia="Times New Roman" w:hAnsi="Times New Roman" w:cs="Times New Roman"/>
                <w:b/>
                <w:color w:val="auto"/>
                <w:sz w:val="26"/>
                <w:szCs w:val="28"/>
              </w:rPr>
              <w:br/>
            </w:r>
            <w:r w:rsidR="00EF18B6" w:rsidRPr="0022622E">
              <w:rPr>
                <w:rFonts w:ascii="Times New Roman" w:eastAsia="Times New Roman" w:hAnsi="Times New Roman" w:cs="Times New Roman"/>
                <w:b/>
                <w:color w:val="auto"/>
                <w:sz w:val="26"/>
                <w:szCs w:val="28"/>
                <w:vertAlign w:val="superscript"/>
                <w:lang w:val="en-US"/>
              </w:rPr>
              <w:t>_________</w:t>
            </w:r>
          </w:p>
          <w:p w14:paraId="0A3D0584"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w:t>
            </w:r>
            <w:r w:rsidRPr="0022622E">
              <w:rPr>
                <w:rFonts w:ascii="Times New Roman" w:eastAsia="Times New Roman" w:hAnsi="Times New Roman" w:cs="Times New Roman"/>
                <w:color w:val="auto"/>
                <w:sz w:val="26"/>
                <w:szCs w:val="28"/>
                <w:vertAlign w:val="superscript"/>
                <w:lang w:val="en-US"/>
              </w:rPr>
              <w:t>(*)</w:t>
            </w:r>
            <w:r w:rsidRPr="0022622E">
              <w:rPr>
                <w:rFonts w:ascii="Times New Roman" w:eastAsia="Times New Roman" w:hAnsi="Times New Roman" w:cs="Times New Roman"/>
                <w:color w:val="auto"/>
                <w:sz w:val="26"/>
                <w:szCs w:val="28"/>
              </w:rPr>
              <w:t>/20...</w:t>
            </w:r>
            <w:r w:rsidRPr="0022622E">
              <w:rPr>
                <w:rFonts w:ascii="Times New Roman" w:eastAsia="Times New Roman" w:hAnsi="Times New Roman" w:cs="Times New Roman"/>
                <w:color w:val="auto"/>
                <w:sz w:val="22"/>
                <w:szCs w:val="28"/>
              </w:rPr>
              <w:t>(1)</w:t>
            </w:r>
            <w:r w:rsidRPr="0022622E">
              <w:rPr>
                <w:rFonts w:ascii="Times New Roman" w:eastAsia="Times New Roman" w:hAnsi="Times New Roman" w:cs="Times New Roman"/>
                <w:color w:val="auto"/>
                <w:sz w:val="26"/>
                <w:szCs w:val="28"/>
              </w:rPr>
              <w:t>.../NQLT-CP-</w:t>
            </w:r>
            <w:r w:rsidRPr="0022622E">
              <w:rPr>
                <w:rFonts w:ascii="Times New Roman" w:eastAsia="Times New Roman" w:hAnsi="Times New Roman" w:cs="Times New Roman"/>
                <w:color w:val="auto"/>
                <w:sz w:val="26"/>
                <w:szCs w:val="28"/>
                <w:lang w:val="en-US"/>
              </w:rPr>
              <w:t>ĐCT</w:t>
            </w:r>
            <w:r w:rsidRPr="0022622E">
              <w:rPr>
                <w:rFonts w:ascii="Times New Roman" w:eastAsia="Times New Roman" w:hAnsi="Times New Roman" w:cs="Times New Roman"/>
                <w:color w:val="auto"/>
                <w:sz w:val="26"/>
                <w:szCs w:val="28"/>
              </w:rPr>
              <w:t>UBT</w:t>
            </w:r>
            <w:r w:rsidRPr="0022622E">
              <w:rPr>
                <w:rFonts w:ascii="Times New Roman" w:eastAsia="Times New Roman" w:hAnsi="Times New Roman" w:cs="Times New Roman"/>
                <w:color w:val="auto"/>
                <w:sz w:val="26"/>
                <w:szCs w:val="28"/>
                <w:lang w:val="en-US"/>
              </w:rPr>
              <w:t>Ư</w:t>
            </w:r>
            <w:r w:rsidRPr="0022622E">
              <w:rPr>
                <w:rFonts w:ascii="Times New Roman" w:eastAsia="Times New Roman" w:hAnsi="Times New Roman" w:cs="Times New Roman"/>
                <w:color w:val="auto"/>
                <w:sz w:val="26"/>
                <w:szCs w:val="28"/>
              </w:rPr>
              <w:t>MTTQVN</w:t>
            </w:r>
            <w:bookmarkEnd w:id="7"/>
          </w:p>
        </w:tc>
        <w:tc>
          <w:tcPr>
            <w:tcW w:w="6095" w:type="dxa"/>
          </w:tcPr>
          <w:p w14:paraId="6209405D" w14:textId="47881812"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EF18B6" w:rsidRPr="0022622E">
              <w:rPr>
                <w:rFonts w:ascii="Times New Roman" w:eastAsia="Times New Roman" w:hAnsi="Times New Roman" w:cs="Times New Roman"/>
                <w:color w:val="auto"/>
                <w:sz w:val="28"/>
                <w:szCs w:val="28"/>
                <w:vertAlign w:val="superscript"/>
              </w:rPr>
              <w:t>______________________________________</w:t>
            </w:r>
          </w:p>
          <w:p w14:paraId="17F729F5" w14:textId="3CD6B4F0" w:rsidR="00AC073A"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42A9D02A"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QUYẾT LIÊN TỊCH</w:t>
      </w:r>
    </w:p>
    <w:p w14:paraId="07A3C3C9" w14:textId="2AFD5A3D" w:rsidR="004248C1" w:rsidRPr="0022622E" w:rsidRDefault="00217301">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22622E">
        <w:rPr>
          <w:rFonts w:ascii="Times New Roman" w:hAnsi="Times New Roman" w:cs="Times New Roman"/>
          <w:b/>
          <w:color w:val="auto"/>
          <w:sz w:val="28"/>
          <w:szCs w:val="28"/>
        </w:rPr>
        <w:t>…</w:t>
      </w:r>
      <w:r w:rsidR="00E66091" w:rsidRPr="0022622E" w:rsidDel="00E66091">
        <w:rPr>
          <w:rFonts w:ascii="Times New Roman" w:hAnsi="Times New Roman" w:cs="Times New Roman"/>
          <w:b/>
          <w:color w:val="auto"/>
          <w:sz w:val="28"/>
          <w:szCs w:val="28"/>
        </w:rPr>
        <w:t xml:space="preserve"> </w:t>
      </w:r>
    </w:p>
    <w:p w14:paraId="309AB868" w14:textId="77777777" w:rsidR="004248C1" w:rsidRPr="0022622E" w:rsidRDefault="00EF18B6">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w:t>
      </w:r>
    </w:p>
    <w:p w14:paraId="3AA14513" w14:textId="77777777" w:rsidR="004248C1" w:rsidRPr="0022622E" w:rsidRDefault="004248C1">
      <w:pPr>
        <w:tabs>
          <w:tab w:val="right" w:leader="dot" w:pos="8640"/>
        </w:tabs>
        <w:jc w:val="center"/>
        <w:rPr>
          <w:rFonts w:ascii="Times New Roman" w:hAnsi="Times New Roman" w:cs="Times New Roman"/>
          <w:i/>
          <w:color w:val="auto"/>
          <w:sz w:val="6"/>
          <w:szCs w:val="28"/>
        </w:rPr>
      </w:pPr>
    </w:p>
    <w:p w14:paraId="57E3B4D4" w14:textId="030BA7BC" w:rsidR="004248C1" w:rsidRPr="0022622E" w:rsidRDefault="00704F93" w:rsidP="004275A8">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phủ ngày...tháng...năm …………</w:t>
      </w:r>
      <w:r w:rsidR="00AC4756"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217301" w:rsidRPr="0022622E">
        <w:rPr>
          <w:rFonts w:ascii="Times New Roman" w:hAnsi="Times New Roman" w:cs="Times New Roman"/>
          <w:i/>
          <w:color w:val="auto"/>
          <w:sz w:val="28"/>
          <w:szCs w:val="28"/>
        </w:rPr>
        <w:t>…</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559D1B6E" w14:textId="1FC2B44C" w:rsidR="004248C1" w:rsidRPr="0022622E" w:rsidRDefault="00704F93" w:rsidP="004275A8">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Mặt trận Tổ quốc Việt Nam ngày..</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tháng...năm …</w:t>
      </w:r>
      <w:r w:rsidR="00AC4756"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73232D1" w14:textId="0B8B98E9" w:rsidR="004248C1" w:rsidRPr="0022622E" w:rsidRDefault="00704F93" w:rsidP="004275A8">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t>;</w:t>
      </w:r>
    </w:p>
    <w:p w14:paraId="2BD425F6" w14:textId="28861CE3" w:rsidR="004248C1" w:rsidRPr="0022622E" w:rsidRDefault="00704F93" w:rsidP="004275A8">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Chính phủ và Đoàn Chủ tịch Ủy ban </w:t>
      </w:r>
      <w:r w:rsidR="00FC277D" w:rsidRPr="0022622E">
        <w:rPr>
          <w:rFonts w:ascii="Times New Roman" w:hAnsi="Times New Roman" w:cs="Times New Roman"/>
          <w:i/>
          <w:color w:val="auto"/>
          <w:sz w:val="28"/>
          <w:szCs w:val="28"/>
        </w:rPr>
        <w:t>T</w:t>
      </w:r>
      <w:r w:rsidRPr="0022622E">
        <w:rPr>
          <w:rFonts w:ascii="Times New Roman" w:hAnsi="Times New Roman" w:cs="Times New Roman"/>
          <w:i/>
          <w:color w:val="auto"/>
          <w:sz w:val="28"/>
          <w:szCs w:val="28"/>
        </w:rPr>
        <w:t>rung ương Mặt trận Tổ quốc Việt Nam ban hành nghị quyết liên tịch......</w:t>
      </w:r>
      <w:r w:rsidR="00CB03E0" w:rsidRPr="0022622E">
        <w:rPr>
          <w:rFonts w:ascii="Times New Roman" w:hAnsi="Times New Roman" w:cs="Times New Roman"/>
          <w:i/>
          <w:color w:val="auto"/>
          <w:szCs w:val="28"/>
        </w:rPr>
        <w:t>……………(</w:t>
      </w:r>
      <w:r w:rsidRPr="0022622E">
        <w:rPr>
          <w:rFonts w:ascii="Times New Roman" w:hAnsi="Times New Roman" w:cs="Times New Roman"/>
          <w:i/>
          <w:color w:val="auto"/>
          <w:szCs w:val="28"/>
        </w:rPr>
        <w:t>2)</w:t>
      </w:r>
      <w:r w:rsidR="00217301" w:rsidRPr="0022622E">
        <w:rPr>
          <w:rFonts w:ascii="Times New Roman" w:hAnsi="Times New Roman" w:cs="Times New Roman"/>
          <w:i/>
          <w:color w:val="auto"/>
          <w:szCs w:val="28"/>
        </w:rPr>
        <w:t>…………………………………….</w:t>
      </w:r>
      <w:r w:rsidRPr="0022622E">
        <w:rPr>
          <w:rFonts w:ascii="Times New Roman" w:hAnsi="Times New Roman" w:cs="Times New Roman"/>
          <w:i/>
          <w:color w:val="auto"/>
          <w:sz w:val="28"/>
          <w:szCs w:val="28"/>
        </w:rPr>
        <w:t>.</w:t>
      </w:r>
    </w:p>
    <w:p w14:paraId="009DB187" w14:textId="77777777" w:rsidR="0064321C" w:rsidRPr="0022622E" w:rsidRDefault="0064321C" w:rsidP="002354A2">
      <w:pPr>
        <w:tabs>
          <w:tab w:val="right" w:leader="dot" w:pos="8931"/>
        </w:tabs>
        <w:jc w:val="center"/>
        <w:rPr>
          <w:rFonts w:ascii="Times New Roman" w:hAnsi="Times New Roman" w:cs="Times New Roman"/>
          <w:b/>
          <w:color w:val="auto"/>
          <w:sz w:val="28"/>
          <w:szCs w:val="28"/>
        </w:rPr>
      </w:pPr>
    </w:p>
    <w:p w14:paraId="3CB02710" w14:textId="77777777" w:rsidR="00E66091" w:rsidRPr="0022622E" w:rsidRDefault="00E66091" w:rsidP="002354A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4CD7724B" w14:textId="77777777" w:rsidR="00E66091" w:rsidRPr="0022622E" w:rsidRDefault="00E66091" w:rsidP="002354A2">
      <w:pPr>
        <w:tabs>
          <w:tab w:val="right" w:leader="dot" w:pos="8931"/>
        </w:tabs>
        <w:jc w:val="center"/>
        <w:rPr>
          <w:rFonts w:ascii="Times New Roman" w:hAnsi="Times New Roman" w:cs="Times New Roman"/>
          <w:color w:val="auto"/>
          <w:sz w:val="20"/>
          <w:szCs w:val="20"/>
        </w:rPr>
      </w:pPr>
      <w:r w:rsidRPr="0022622E">
        <w:rPr>
          <w:rFonts w:ascii="Times New Roman" w:hAnsi="Times New Roman" w:cs="Times New Roman"/>
          <w:color w:val="auto"/>
          <w:sz w:val="28"/>
          <w:szCs w:val="28"/>
        </w:rPr>
        <w:t>(Tên của phần)</w:t>
      </w:r>
    </w:p>
    <w:p w14:paraId="0048989E" w14:textId="77777777" w:rsidR="00E66091" w:rsidRPr="0022622E" w:rsidRDefault="00E66091" w:rsidP="002354A2">
      <w:pPr>
        <w:tabs>
          <w:tab w:val="right" w:leader="dot" w:pos="8931"/>
        </w:tabs>
        <w:jc w:val="center"/>
        <w:rPr>
          <w:rFonts w:ascii="Times New Roman" w:hAnsi="Times New Roman" w:cs="Times New Roman"/>
          <w:b/>
          <w:color w:val="auto"/>
          <w:sz w:val="16"/>
          <w:szCs w:val="16"/>
        </w:rPr>
      </w:pPr>
    </w:p>
    <w:p w14:paraId="7C13920D" w14:textId="77777777" w:rsidR="0064321C" w:rsidRPr="0022622E" w:rsidRDefault="0064321C" w:rsidP="002354A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15D706D2" w14:textId="77777777" w:rsidR="0064321C" w:rsidRPr="0022622E" w:rsidRDefault="0064321C" w:rsidP="002354A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752D5F28" w14:textId="77777777" w:rsidR="0064321C" w:rsidRPr="0022622E" w:rsidRDefault="0064321C" w:rsidP="002354A2">
      <w:pPr>
        <w:tabs>
          <w:tab w:val="right" w:leader="dot" w:pos="8931"/>
        </w:tabs>
        <w:jc w:val="center"/>
        <w:rPr>
          <w:rFonts w:ascii="Times New Roman" w:hAnsi="Times New Roman" w:cs="Times New Roman"/>
          <w:color w:val="auto"/>
          <w:sz w:val="16"/>
          <w:szCs w:val="16"/>
        </w:rPr>
      </w:pPr>
    </w:p>
    <w:p w14:paraId="68A87C90" w14:textId="77777777" w:rsidR="0064321C" w:rsidRPr="0022622E" w:rsidRDefault="0064321C" w:rsidP="002354A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22BF840B" w14:textId="77777777" w:rsidR="0064321C" w:rsidRPr="0022622E" w:rsidRDefault="0064321C" w:rsidP="002354A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28396AC5" w14:textId="77777777" w:rsidR="0064321C" w:rsidRPr="0022622E" w:rsidRDefault="0064321C" w:rsidP="002354A2">
      <w:pPr>
        <w:tabs>
          <w:tab w:val="right" w:leader="dot" w:pos="8931"/>
        </w:tabs>
        <w:jc w:val="center"/>
        <w:rPr>
          <w:rFonts w:ascii="Times New Roman" w:hAnsi="Times New Roman" w:cs="Times New Roman"/>
          <w:color w:val="auto"/>
          <w:sz w:val="16"/>
          <w:szCs w:val="16"/>
        </w:rPr>
      </w:pPr>
    </w:p>
    <w:p w14:paraId="3DC1DA10" w14:textId="77777777" w:rsidR="0064321C" w:rsidRPr="0022622E" w:rsidRDefault="0064321C" w:rsidP="002354A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50D77120" w14:textId="77777777" w:rsidR="0064321C" w:rsidRPr="0022622E" w:rsidRDefault="0064321C" w:rsidP="002354A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741BC63E" w14:textId="5D6B551B" w:rsidR="0064321C" w:rsidRPr="0022622E" w:rsidRDefault="0064321C" w:rsidP="002354A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8912EC2" w14:textId="77777777" w:rsidR="0064321C" w:rsidRPr="0022622E" w:rsidRDefault="0064321C" w:rsidP="002354A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24BBBA98" w14:textId="77777777" w:rsidR="0064321C" w:rsidRPr="0022622E" w:rsidRDefault="0064321C" w:rsidP="002354A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7489D00B" w14:textId="0575D932" w:rsidR="0064321C" w:rsidRPr="0022622E" w:rsidRDefault="0064321C" w:rsidP="002354A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5FF30E0" w14:textId="77777777" w:rsidR="0064321C" w:rsidRPr="0022622E" w:rsidRDefault="0064321C" w:rsidP="002354A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0A02FD63" w14:textId="77777777" w:rsidR="0064321C" w:rsidRPr="0022622E" w:rsidRDefault="0064321C" w:rsidP="002354A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5C5FE433" w14:textId="77777777" w:rsidR="004248C1" w:rsidRPr="0022622E" w:rsidRDefault="004248C1">
      <w:pPr>
        <w:tabs>
          <w:tab w:val="right" w:leader="dot" w:pos="8789"/>
        </w:tabs>
        <w:ind w:firstLine="567"/>
        <w:rPr>
          <w:rFonts w:ascii="Times New Roman" w:hAnsi="Times New Roman" w:cs="Times New Roman"/>
          <w:color w:val="auto"/>
          <w:sz w:val="18"/>
          <w:szCs w:val="28"/>
          <w:lang w:val="en-US"/>
        </w:rPr>
      </w:pPr>
    </w:p>
    <w:tbl>
      <w:tblPr>
        <w:tblW w:w="0" w:type="auto"/>
        <w:tblInd w:w="-459" w:type="dxa"/>
        <w:tblLook w:val="01E0" w:firstRow="1" w:lastRow="1" w:firstColumn="1" w:lastColumn="1" w:noHBand="0" w:noVBand="0"/>
      </w:tblPr>
      <w:tblGrid>
        <w:gridCol w:w="5766"/>
        <w:gridCol w:w="3480"/>
      </w:tblGrid>
      <w:tr w:rsidR="006E1F53" w:rsidRPr="0022622E" w14:paraId="2C43E698" w14:textId="77777777" w:rsidTr="006F3D15">
        <w:tc>
          <w:tcPr>
            <w:tcW w:w="5812" w:type="dxa"/>
          </w:tcPr>
          <w:p w14:paraId="65C25822" w14:textId="77777777" w:rsidR="004248C1" w:rsidRPr="0022622E" w:rsidRDefault="00704F93" w:rsidP="002354A2">
            <w:pPr>
              <w:tabs>
                <w:tab w:val="right" w:leader="dot" w:pos="864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b/>
                <w:color w:val="auto"/>
                <w:sz w:val="28"/>
                <w:szCs w:val="28"/>
                <w:lang w:val="en-US"/>
              </w:rPr>
              <w:t>T</w:t>
            </w:r>
            <w:r w:rsidRPr="0022622E">
              <w:rPr>
                <w:rFonts w:ascii="Times New Roman" w:eastAsia="Times New Roman" w:hAnsi="Times New Roman" w:cs="Times New Roman"/>
                <w:b/>
                <w:color w:val="auto"/>
                <w:sz w:val="28"/>
                <w:szCs w:val="28"/>
              </w:rPr>
              <w:t>M</w:t>
            </w:r>
            <w:r w:rsidRPr="0022622E">
              <w:rPr>
                <w:rFonts w:ascii="Times New Roman" w:eastAsia="Times New Roman" w:hAnsi="Times New Roman" w:cs="Times New Roman"/>
                <w:b/>
                <w:color w:val="auto"/>
                <w:sz w:val="28"/>
                <w:szCs w:val="28"/>
                <w:lang w:val="en-US"/>
              </w:rPr>
              <w:t>.</w:t>
            </w:r>
            <w:r w:rsidRPr="0022622E">
              <w:rPr>
                <w:rFonts w:ascii="Times New Roman" w:eastAsia="Times New Roman" w:hAnsi="Times New Roman" w:cs="Times New Roman"/>
                <w:b/>
                <w:color w:val="auto"/>
                <w:sz w:val="28"/>
                <w:szCs w:val="28"/>
              </w:rPr>
              <w:t xml:space="preserve"> ĐOÀN CHỦ TỊCH </w:t>
            </w:r>
          </w:p>
          <w:p w14:paraId="6BBC07DC" w14:textId="77777777" w:rsidR="004248C1" w:rsidRPr="0022622E" w:rsidRDefault="00704F93" w:rsidP="002354A2">
            <w:pPr>
              <w:tabs>
                <w:tab w:val="right" w:leader="dot" w:pos="864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b/>
                <w:color w:val="auto"/>
                <w:sz w:val="28"/>
                <w:szCs w:val="28"/>
                <w:lang w:val="en-US"/>
              </w:rPr>
              <w:t xml:space="preserve">ỦY </w:t>
            </w:r>
            <w:r w:rsidRPr="0022622E">
              <w:rPr>
                <w:rFonts w:ascii="Times New Roman" w:eastAsia="Times New Roman" w:hAnsi="Times New Roman" w:cs="Times New Roman"/>
                <w:b/>
                <w:color w:val="auto"/>
                <w:sz w:val="28"/>
                <w:szCs w:val="28"/>
              </w:rPr>
              <w:t>BAN TRUNG ƯƠNG</w:t>
            </w:r>
            <w:r w:rsidRPr="0022622E">
              <w:rPr>
                <w:rFonts w:ascii="Times New Roman" w:eastAsia="Times New Roman" w:hAnsi="Times New Roman" w:cs="Times New Roman"/>
                <w:b/>
                <w:color w:val="auto"/>
                <w:sz w:val="28"/>
                <w:szCs w:val="28"/>
                <w:lang w:val="en-US"/>
              </w:rPr>
              <w:t xml:space="preserve"> </w:t>
            </w:r>
            <w:r w:rsidRPr="0022622E">
              <w:rPr>
                <w:rFonts w:ascii="Times New Roman" w:eastAsia="Times New Roman" w:hAnsi="Times New Roman" w:cs="Times New Roman"/>
                <w:b/>
                <w:color w:val="auto"/>
                <w:sz w:val="28"/>
                <w:szCs w:val="28"/>
              </w:rPr>
              <w:t xml:space="preserve">MẶT TRẬN </w:t>
            </w:r>
          </w:p>
          <w:p w14:paraId="3953B047" w14:textId="77777777" w:rsidR="001974DC" w:rsidRPr="0022622E" w:rsidRDefault="00704F93" w:rsidP="001974DC">
            <w:pPr>
              <w:tabs>
                <w:tab w:val="right" w:leader="dot" w:pos="8640"/>
              </w:tabs>
              <w:jc w:val="center"/>
              <w:rPr>
                <w:rFonts w:ascii="Times New Roman" w:eastAsia="Times New Roman" w:hAnsi="Times New Roman" w:cs="Times New Roman"/>
                <w:i/>
                <w:color w:val="auto"/>
                <w:sz w:val="28"/>
                <w:szCs w:val="28"/>
                <w:lang w:val="en-US"/>
              </w:rPr>
            </w:pPr>
            <w:r w:rsidRPr="0022622E">
              <w:rPr>
                <w:rFonts w:ascii="Times New Roman" w:eastAsia="Times New Roman" w:hAnsi="Times New Roman" w:cs="Times New Roman"/>
                <w:b/>
                <w:color w:val="auto"/>
                <w:sz w:val="28"/>
                <w:szCs w:val="28"/>
              </w:rPr>
              <w:t>T</w:t>
            </w:r>
            <w:r w:rsidRPr="0022622E">
              <w:rPr>
                <w:rFonts w:ascii="Times New Roman" w:eastAsia="Times New Roman" w:hAnsi="Times New Roman" w:cs="Times New Roman"/>
                <w:b/>
                <w:color w:val="auto"/>
                <w:sz w:val="28"/>
                <w:szCs w:val="28"/>
                <w:lang w:val="en-US"/>
              </w:rPr>
              <w:t xml:space="preserve">Ổ </w:t>
            </w:r>
            <w:r w:rsidRPr="0022622E">
              <w:rPr>
                <w:rFonts w:ascii="Times New Roman" w:eastAsia="Times New Roman" w:hAnsi="Times New Roman" w:cs="Times New Roman"/>
                <w:b/>
                <w:color w:val="auto"/>
                <w:sz w:val="28"/>
                <w:szCs w:val="28"/>
              </w:rPr>
              <w:t>QUỐC VIỆT NAM</w:t>
            </w:r>
            <w:r w:rsidRPr="0022622E">
              <w:rPr>
                <w:rFonts w:ascii="Times New Roman" w:eastAsia="Times New Roman" w:hAnsi="Times New Roman" w:cs="Times New Roman"/>
                <w:b/>
                <w:color w:val="auto"/>
                <w:sz w:val="28"/>
                <w:szCs w:val="28"/>
                <w:lang w:val="en-US"/>
              </w:rPr>
              <w:br/>
            </w:r>
            <w:r w:rsidRPr="0022622E">
              <w:rPr>
                <w:rFonts w:ascii="Times New Roman" w:eastAsia="Times New Roman" w:hAnsi="Times New Roman" w:cs="Times New Roman"/>
                <w:b/>
                <w:color w:val="auto"/>
                <w:sz w:val="28"/>
                <w:szCs w:val="28"/>
              </w:rPr>
              <w:t xml:space="preserve">CHỦ TỊCH </w:t>
            </w:r>
            <w:r w:rsidRPr="0022622E">
              <w:rPr>
                <w:rFonts w:ascii="Times New Roman" w:eastAsia="Times New Roman" w:hAnsi="Times New Roman" w:cs="Times New Roman"/>
                <w:b/>
                <w:color w:val="auto"/>
                <w:szCs w:val="28"/>
              </w:rPr>
              <w:t>(</w:t>
            </w:r>
            <w:r w:rsidR="008902F8" w:rsidRPr="0022622E">
              <w:rPr>
                <w:rFonts w:ascii="Times New Roman" w:eastAsia="Times New Roman" w:hAnsi="Times New Roman" w:cs="Times New Roman"/>
                <w:b/>
                <w:color w:val="auto"/>
                <w:szCs w:val="28"/>
                <w:lang w:val="en-US"/>
              </w:rPr>
              <w:t>4</w:t>
            </w:r>
            <w:r w:rsidR="008902F8" w:rsidRPr="0022622E">
              <w:rPr>
                <w:rFonts w:ascii="Times New Roman" w:eastAsia="Times New Roman" w:hAnsi="Times New Roman" w:cs="Times New Roman"/>
                <w:b/>
                <w:color w:val="auto"/>
                <w:szCs w:val="28"/>
              </w:rPr>
              <w:t>b</w:t>
            </w:r>
            <w:r w:rsidRPr="0022622E">
              <w:rPr>
                <w:rFonts w:ascii="Times New Roman" w:eastAsia="Times New Roman" w:hAnsi="Times New Roman" w:cs="Times New Roman"/>
                <w:b/>
                <w:color w:val="auto"/>
                <w:szCs w:val="28"/>
              </w:rPr>
              <w:t>)</w:t>
            </w:r>
            <w:r w:rsidRPr="0022622E">
              <w:rPr>
                <w:rFonts w:ascii="Times New Roman" w:eastAsia="Times New Roman" w:hAnsi="Times New Roman" w:cs="Times New Roman"/>
                <w:b/>
                <w:color w:val="auto"/>
                <w:sz w:val="28"/>
                <w:szCs w:val="28"/>
                <w:lang w:val="en-US"/>
              </w:rPr>
              <w:br/>
            </w:r>
            <w:r w:rsidRPr="0022622E">
              <w:rPr>
                <w:rFonts w:ascii="Times New Roman" w:eastAsia="Times New Roman" w:hAnsi="Times New Roman" w:cs="Times New Roman"/>
                <w:i/>
                <w:color w:val="auto"/>
                <w:sz w:val="28"/>
                <w:szCs w:val="28"/>
              </w:rPr>
              <w:t>(Chữ ký, dấu)</w:t>
            </w:r>
          </w:p>
          <w:p w14:paraId="27867843" w14:textId="525E1F5A" w:rsidR="00E91446" w:rsidRPr="0022622E" w:rsidRDefault="00704F93" w:rsidP="001974DC">
            <w:pPr>
              <w:tabs>
                <w:tab w:val="right" w:leader="dot" w:pos="864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i/>
                <w:color w:val="auto"/>
                <w:sz w:val="28"/>
                <w:szCs w:val="28"/>
                <w:lang w:val="en-US"/>
              </w:rPr>
              <w:br/>
            </w:r>
            <w:r w:rsidRPr="0022622E">
              <w:rPr>
                <w:rFonts w:ascii="Times New Roman" w:eastAsia="Times New Roman" w:hAnsi="Times New Roman" w:cs="Times New Roman"/>
                <w:b/>
                <w:color w:val="auto"/>
                <w:sz w:val="28"/>
                <w:szCs w:val="28"/>
              </w:rPr>
              <w:t>Họ và tên</w:t>
            </w:r>
          </w:p>
        </w:tc>
        <w:tc>
          <w:tcPr>
            <w:tcW w:w="3503" w:type="dxa"/>
          </w:tcPr>
          <w:p w14:paraId="0B8D29C4" w14:textId="77777777" w:rsidR="001974DC" w:rsidRPr="0022622E" w:rsidRDefault="00704F93" w:rsidP="001974DC">
            <w:pPr>
              <w:tabs>
                <w:tab w:val="right" w:leader="dot" w:pos="864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b/>
                <w:color w:val="auto"/>
                <w:sz w:val="28"/>
                <w:szCs w:val="28"/>
              </w:rPr>
              <w:t>TM. CHÍNH PHỦ</w:t>
            </w:r>
            <w:r w:rsidRPr="0022622E">
              <w:rPr>
                <w:rFonts w:ascii="Times New Roman" w:eastAsia="Times New Roman" w:hAnsi="Times New Roman" w:cs="Times New Roman"/>
                <w:b/>
                <w:color w:val="auto"/>
                <w:sz w:val="28"/>
                <w:szCs w:val="28"/>
                <w:lang w:val="en-US"/>
              </w:rPr>
              <w:br/>
            </w:r>
            <w:r w:rsidRPr="0022622E">
              <w:rPr>
                <w:rFonts w:ascii="Times New Roman" w:eastAsia="Times New Roman" w:hAnsi="Times New Roman" w:cs="Times New Roman"/>
                <w:b/>
                <w:color w:val="auto"/>
                <w:sz w:val="28"/>
                <w:szCs w:val="28"/>
              </w:rPr>
              <w:t xml:space="preserve">THỦ TƯỚNG </w:t>
            </w:r>
            <w:r w:rsidRPr="0022622E">
              <w:rPr>
                <w:rFonts w:ascii="Times New Roman" w:eastAsia="Times New Roman" w:hAnsi="Times New Roman" w:cs="Times New Roman"/>
                <w:b/>
                <w:color w:val="auto"/>
                <w:szCs w:val="28"/>
              </w:rPr>
              <w:t>(</w:t>
            </w:r>
            <w:r w:rsidR="008902F8" w:rsidRPr="0022622E">
              <w:rPr>
                <w:rFonts w:ascii="Times New Roman" w:eastAsia="Times New Roman" w:hAnsi="Times New Roman" w:cs="Times New Roman"/>
                <w:b/>
                <w:color w:val="auto"/>
                <w:szCs w:val="28"/>
                <w:lang w:val="en-US"/>
              </w:rPr>
              <w:t>4</w:t>
            </w:r>
            <w:r w:rsidR="008902F8" w:rsidRPr="0022622E">
              <w:rPr>
                <w:rFonts w:ascii="Times New Roman" w:eastAsia="Times New Roman" w:hAnsi="Times New Roman" w:cs="Times New Roman"/>
                <w:b/>
                <w:color w:val="auto"/>
                <w:szCs w:val="28"/>
              </w:rPr>
              <w:t>a</w:t>
            </w:r>
            <w:r w:rsidRPr="0022622E">
              <w:rPr>
                <w:rFonts w:ascii="Times New Roman" w:eastAsia="Times New Roman" w:hAnsi="Times New Roman" w:cs="Times New Roman"/>
                <w:b/>
                <w:color w:val="auto"/>
                <w:szCs w:val="28"/>
              </w:rPr>
              <w:t>)</w:t>
            </w:r>
            <w:r w:rsidRPr="0022622E">
              <w:rPr>
                <w:rFonts w:ascii="Times New Roman" w:eastAsia="Times New Roman" w:hAnsi="Times New Roman" w:cs="Times New Roman"/>
                <w:b/>
                <w:color w:val="auto"/>
                <w:sz w:val="28"/>
                <w:szCs w:val="28"/>
                <w:lang w:val="en-US"/>
              </w:rPr>
              <w:br/>
            </w:r>
            <w:r w:rsidRPr="0022622E">
              <w:rPr>
                <w:rFonts w:ascii="Times New Roman" w:eastAsia="Times New Roman" w:hAnsi="Times New Roman" w:cs="Times New Roman"/>
                <w:i/>
                <w:color w:val="auto"/>
                <w:sz w:val="28"/>
                <w:szCs w:val="28"/>
                <w:lang w:val="en-US"/>
              </w:rPr>
              <w:t xml:space="preserve"> </w:t>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b/>
                <w:color w:val="auto"/>
                <w:sz w:val="28"/>
                <w:szCs w:val="28"/>
                <w:lang w:val="en-US"/>
              </w:rPr>
              <w:br/>
            </w:r>
            <w:r w:rsidRPr="0022622E">
              <w:rPr>
                <w:rFonts w:ascii="Times New Roman" w:eastAsia="Times New Roman" w:hAnsi="Times New Roman" w:cs="Times New Roman"/>
                <w:b/>
                <w:color w:val="auto"/>
                <w:sz w:val="28"/>
                <w:szCs w:val="28"/>
                <w:lang w:val="en-US"/>
              </w:rPr>
              <w:br/>
            </w:r>
          </w:p>
          <w:p w14:paraId="6CC06732" w14:textId="7FE5908A" w:rsidR="00E91446" w:rsidRPr="0022622E" w:rsidRDefault="00704F93" w:rsidP="001974DC">
            <w:pPr>
              <w:tabs>
                <w:tab w:val="right" w:leader="dot" w:pos="864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b/>
                <w:color w:val="auto"/>
                <w:sz w:val="28"/>
                <w:szCs w:val="28"/>
                <w:lang w:val="en-US"/>
              </w:rPr>
              <w:br/>
            </w:r>
            <w:r w:rsidRPr="0022622E">
              <w:rPr>
                <w:rFonts w:ascii="Times New Roman" w:eastAsia="Times New Roman" w:hAnsi="Times New Roman" w:cs="Times New Roman"/>
                <w:b/>
                <w:color w:val="auto"/>
                <w:sz w:val="28"/>
                <w:szCs w:val="28"/>
              </w:rPr>
              <w:t>Họ và tên</w:t>
            </w:r>
          </w:p>
        </w:tc>
      </w:tr>
    </w:tbl>
    <w:p w14:paraId="43F231C1" w14:textId="77777777" w:rsidR="004248C1" w:rsidRPr="0022622E" w:rsidRDefault="00745A0B" w:rsidP="002354A2">
      <w:pPr>
        <w:tabs>
          <w:tab w:val="right" w:leader="dot" w:pos="8640"/>
        </w:tabs>
        <w:rPr>
          <w:rFonts w:ascii="Times New Roman" w:hAnsi="Times New Roman" w:cs="Times New Roman"/>
          <w:color w:val="auto"/>
          <w:sz w:val="22"/>
          <w:szCs w:val="22"/>
        </w:rPr>
      </w:pPr>
      <w:r w:rsidRPr="0022622E">
        <w:rPr>
          <w:rFonts w:ascii="Times New Roman" w:hAnsi="Times New Roman" w:cs="Times New Roman"/>
          <w:b/>
          <w:i/>
          <w:color w:val="auto"/>
        </w:rPr>
        <w:t>Nơi nhận:</w:t>
      </w:r>
      <w:r w:rsidRPr="0022622E">
        <w:rPr>
          <w:rFonts w:ascii="Times New Roman" w:hAnsi="Times New Roman" w:cs="Times New Roman"/>
          <w:b/>
          <w:i/>
          <w:color w:val="auto"/>
        </w:rPr>
        <w:br/>
      </w:r>
      <w:r w:rsidRPr="0022622E">
        <w:rPr>
          <w:rFonts w:ascii="Times New Roman" w:hAnsi="Times New Roman" w:cs="Times New Roman"/>
          <w:color w:val="auto"/>
          <w:sz w:val="22"/>
          <w:szCs w:val="22"/>
        </w:rPr>
        <w:t>- …………;</w:t>
      </w:r>
      <w:r w:rsidRPr="0022622E">
        <w:rPr>
          <w:rFonts w:ascii="Times New Roman" w:hAnsi="Times New Roman" w:cs="Times New Roman"/>
          <w:color w:val="auto"/>
          <w:sz w:val="22"/>
          <w:szCs w:val="22"/>
        </w:rPr>
        <w:br/>
        <w:t>- Lưu: VT, ...(</w:t>
      </w:r>
      <w:r w:rsidR="008902F8" w:rsidRPr="0022622E">
        <w:rPr>
          <w:rFonts w:ascii="Times New Roman" w:hAnsi="Times New Roman" w:cs="Times New Roman"/>
          <w:color w:val="auto"/>
          <w:sz w:val="22"/>
          <w:szCs w:val="22"/>
        </w:rPr>
        <w:t>5</w:t>
      </w:r>
      <w:r w:rsidRPr="0022622E">
        <w:rPr>
          <w:rFonts w:ascii="Times New Roman" w:hAnsi="Times New Roman" w:cs="Times New Roman"/>
          <w:color w:val="auto"/>
          <w:sz w:val="22"/>
          <w:szCs w:val="22"/>
        </w:rPr>
        <w:t>). A.XX(</w:t>
      </w:r>
      <w:r w:rsidR="008902F8" w:rsidRPr="0022622E">
        <w:rPr>
          <w:rFonts w:ascii="Times New Roman" w:hAnsi="Times New Roman" w:cs="Times New Roman"/>
          <w:color w:val="auto"/>
          <w:sz w:val="22"/>
          <w:szCs w:val="22"/>
        </w:rPr>
        <w:t>6</w:t>
      </w:r>
      <w:r w:rsidRPr="0022622E">
        <w:rPr>
          <w:rFonts w:ascii="Times New Roman" w:hAnsi="Times New Roman" w:cs="Times New Roman"/>
          <w:color w:val="auto"/>
          <w:sz w:val="22"/>
          <w:szCs w:val="22"/>
        </w:rPr>
        <w:t>).</w:t>
      </w:r>
    </w:p>
    <w:p w14:paraId="3D6B9F77" w14:textId="4B755323" w:rsidR="004248C1" w:rsidRPr="0022622E" w:rsidRDefault="001C3E9E" w:rsidP="005B4338">
      <w:pPr>
        <w:widowControl/>
        <w:rPr>
          <w:rFonts w:ascii="Times New Roman" w:hAnsi="Times New Roman" w:cs="Times New Roman"/>
          <w:b/>
          <w:i/>
          <w:color w:val="auto"/>
        </w:rPr>
      </w:pPr>
      <w:r w:rsidRPr="0022622E">
        <w:rPr>
          <w:rFonts w:ascii="Times New Roman" w:hAnsi="Times New Roman" w:cs="Times New Roman"/>
          <w:b/>
          <w:i/>
          <w:color w:val="auto"/>
        </w:rPr>
        <w:br w:type="page"/>
      </w:r>
      <w:r w:rsidR="00745A0B" w:rsidRPr="0022622E">
        <w:rPr>
          <w:rFonts w:ascii="Times New Roman" w:hAnsi="Times New Roman" w:cs="Times New Roman"/>
          <w:b/>
          <w:i/>
          <w:color w:val="auto"/>
        </w:rPr>
        <w:lastRenderedPageBreak/>
        <w:t>Ghi chú:</w:t>
      </w:r>
    </w:p>
    <w:p w14:paraId="64D176B7" w14:textId="77777777" w:rsidR="004248C1"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 Nghị quyết liên tịch được đăng ký và ghi số thứ tự tại văn thư của cơ quan chủ trì soạn thảo văn bản.</w:t>
      </w:r>
      <w:r w:rsidR="006979EF" w:rsidRPr="0022622E">
        <w:rPr>
          <w:rFonts w:ascii="Times New Roman" w:hAnsi="Times New Roman" w:cs="Times New Roman"/>
          <w:color w:val="auto"/>
        </w:rPr>
        <w:t xml:space="preserve"> </w:t>
      </w:r>
    </w:p>
    <w:p w14:paraId="52C42631" w14:textId="77777777" w:rsidR="004248C1"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(1) Năm ban hành nghị quyết liên tịch.</w:t>
      </w:r>
    </w:p>
    <w:p w14:paraId="49FA0C3A" w14:textId="4F01700F" w:rsidR="004248C1"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 xml:space="preserve">(2) Tên </w:t>
      </w:r>
      <w:r w:rsidR="0042211E" w:rsidRPr="0022622E">
        <w:rPr>
          <w:rFonts w:ascii="Times New Roman" w:hAnsi="Times New Roman" w:cs="Times New Roman"/>
          <w:color w:val="auto"/>
        </w:rPr>
        <w:t xml:space="preserve">gọi của </w:t>
      </w:r>
      <w:r w:rsidRPr="0022622E">
        <w:rPr>
          <w:rFonts w:ascii="Times New Roman" w:hAnsi="Times New Roman" w:cs="Times New Roman"/>
          <w:color w:val="auto"/>
        </w:rPr>
        <w:t>nghị quyết liên tịch.</w:t>
      </w:r>
    </w:p>
    <w:p w14:paraId="18B3F287" w14:textId="491A83AF" w:rsidR="004248C1" w:rsidRPr="0022622E" w:rsidRDefault="00704F93">
      <w:pPr>
        <w:tabs>
          <w:tab w:val="right" w:leader="dot" w:pos="8789"/>
        </w:tabs>
        <w:jc w:val="both"/>
        <w:rPr>
          <w:rFonts w:ascii="Times New Roman" w:hAnsi="Times New Roman" w:cs="Times New Roman"/>
          <w:color w:val="auto"/>
          <w:spacing w:val="-2"/>
        </w:rPr>
      </w:pPr>
      <w:r w:rsidRPr="0022622E">
        <w:rPr>
          <w:rFonts w:ascii="Times New Roman" w:hAnsi="Times New Roman" w:cs="Times New Roman"/>
          <w:color w:val="auto"/>
          <w:spacing w:val="-2"/>
        </w:rPr>
        <w:t xml:space="preserve">(3) </w:t>
      </w:r>
      <w:r w:rsidR="0042211E" w:rsidRPr="0022622E">
        <w:rPr>
          <w:rFonts w:ascii="Times New Roman" w:hAnsi="Times New Roman" w:cs="Times New Roman"/>
          <w:color w:val="auto"/>
        </w:rPr>
        <w:t xml:space="preserve">Tên của văn bản là căn cứ ban hành </w:t>
      </w:r>
      <w:r w:rsidRPr="0022622E">
        <w:rPr>
          <w:rFonts w:ascii="Times New Roman" w:hAnsi="Times New Roman" w:cs="Times New Roman"/>
          <w:color w:val="auto"/>
        </w:rPr>
        <w:t>văn bản.</w:t>
      </w:r>
    </w:p>
    <w:p w14:paraId="4A6BD645" w14:textId="655B649C" w:rsidR="004248C1" w:rsidRPr="0022622E" w:rsidRDefault="00704F93">
      <w:pPr>
        <w:tabs>
          <w:tab w:val="right" w:leader="dot" w:pos="8789"/>
        </w:tabs>
        <w:jc w:val="both"/>
        <w:rPr>
          <w:rFonts w:ascii="Times New Roman" w:hAnsi="Times New Roman" w:cs="Times New Roman"/>
          <w:color w:val="auto"/>
          <w:spacing w:val="-2"/>
        </w:rPr>
      </w:pPr>
      <w:r w:rsidRPr="0022622E">
        <w:rPr>
          <w:rFonts w:ascii="Times New Roman" w:hAnsi="Times New Roman" w:cs="Times New Roman"/>
          <w:color w:val="auto"/>
          <w:spacing w:val="-2"/>
        </w:rPr>
        <w:t>(</w:t>
      </w:r>
      <w:r w:rsidR="008902F8" w:rsidRPr="0022622E">
        <w:rPr>
          <w:rFonts w:ascii="Times New Roman" w:hAnsi="Times New Roman" w:cs="Times New Roman"/>
          <w:color w:val="auto"/>
          <w:spacing w:val="-2"/>
        </w:rPr>
        <w:t>4a</w:t>
      </w:r>
      <w:r w:rsidRPr="0022622E">
        <w:rPr>
          <w:rFonts w:ascii="Times New Roman" w:hAnsi="Times New Roman" w:cs="Times New Roman"/>
          <w:color w:val="auto"/>
          <w:spacing w:val="-2"/>
        </w:rPr>
        <w:t>) và (</w:t>
      </w:r>
      <w:r w:rsidR="008902F8" w:rsidRPr="0022622E">
        <w:rPr>
          <w:rFonts w:ascii="Times New Roman" w:hAnsi="Times New Roman" w:cs="Times New Roman"/>
          <w:color w:val="auto"/>
          <w:spacing w:val="-2"/>
        </w:rPr>
        <w:t>4b</w:t>
      </w:r>
      <w:r w:rsidRPr="0022622E">
        <w:rPr>
          <w:rFonts w:ascii="Times New Roman" w:hAnsi="Times New Roman" w:cs="Times New Roman"/>
          <w:color w:val="auto"/>
          <w:spacing w:val="-2"/>
        </w:rPr>
        <w:t xml:space="preserve">): Trường hợp Chính phủ chủ trì soạn thảo thì Thủ tướng Chính phủ ký thay mặt Chính phủ; trường hợp Đoàn </w:t>
      </w:r>
      <w:r w:rsidR="00F6037B" w:rsidRPr="0022622E">
        <w:rPr>
          <w:rFonts w:ascii="Times New Roman" w:hAnsi="Times New Roman" w:cs="Times New Roman"/>
          <w:color w:val="auto"/>
          <w:spacing w:val="-2"/>
        </w:rPr>
        <w:t>C</w:t>
      </w:r>
      <w:r w:rsidRPr="0022622E">
        <w:rPr>
          <w:rFonts w:ascii="Times New Roman" w:hAnsi="Times New Roman" w:cs="Times New Roman"/>
          <w:color w:val="auto"/>
          <w:spacing w:val="-2"/>
        </w:rPr>
        <w:t xml:space="preserve">hủ tịch Ủy ban </w:t>
      </w:r>
      <w:r w:rsidR="00FC277D" w:rsidRPr="0022622E">
        <w:rPr>
          <w:rFonts w:ascii="Times New Roman" w:hAnsi="Times New Roman" w:cs="Times New Roman"/>
          <w:color w:val="auto"/>
          <w:spacing w:val="-2"/>
        </w:rPr>
        <w:t>T</w:t>
      </w:r>
      <w:r w:rsidRPr="0022622E">
        <w:rPr>
          <w:rFonts w:ascii="Times New Roman" w:hAnsi="Times New Roman" w:cs="Times New Roman"/>
          <w:color w:val="auto"/>
          <w:spacing w:val="-2"/>
        </w:rPr>
        <w:t xml:space="preserve">rung ương Mặt trận Tổ quốc Việt Nam chủ trì soạn thảo thì Chủ tịch Ủy ban </w:t>
      </w:r>
      <w:r w:rsidR="00FC277D" w:rsidRPr="0022622E">
        <w:rPr>
          <w:rFonts w:ascii="Times New Roman" w:hAnsi="Times New Roman" w:cs="Times New Roman"/>
          <w:color w:val="auto"/>
          <w:spacing w:val="-2"/>
        </w:rPr>
        <w:t>T</w:t>
      </w:r>
      <w:r w:rsidRPr="0022622E">
        <w:rPr>
          <w:rFonts w:ascii="Times New Roman" w:hAnsi="Times New Roman" w:cs="Times New Roman"/>
          <w:color w:val="auto"/>
          <w:spacing w:val="-2"/>
        </w:rPr>
        <w:t>rung ương Mặt trận Tổ quốc Việt Nam ký thay mặt Đoàn Chủ tịch và chuyển (</w:t>
      </w:r>
      <w:r w:rsidR="008902F8" w:rsidRPr="0022622E">
        <w:rPr>
          <w:rFonts w:ascii="Times New Roman" w:hAnsi="Times New Roman" w:cs="Times New Roman"/>
          <w:color w:val="auto"/>
          <w:spacing w:val="-2"/>
        </w:rPr>
        <w:t>4b</w:t>
      </w:r>
      <w:r w:rsidRPr="0022622E">
        <w:rPr>
          <w:rFonts w:ascii="Times New Roman" w:hAnsi="Times New Roman" w:cs="Times New Roman"/>
          <w:color w:val="auto"/>
          <w:spacing w:val="-2"/>
        </w:rPr>
        <w:t>) sang vị trí của (</w:t>
      </w:r>
      <w:r w:rsidR="008902F8" w:rsidRPr="0022622E">
        <w:rPr>
          <w:rFonts w:ascii="Times New Roman" w:hAnsi="Times New Roman" w:cs="Times New Roman"/>
          <w:color w:val="auto"/>
          <w:spacing w:val="-2"/>
        </w:rPr>
        <w:t>4a</w:t>
      </w:r>
      <w:r w:rsidRPr="0022622E">
        <w:rPr>
          <w:rFonts w:ascii="Times New Roman" w:hAnsi="Times New Roman" w:cs="Times New Roman"/>
          <w:color w:val="auto"/>
          <w:spacing w:val="-2"/>
        </w:rPr>
        <w:t>).</w:t>
      </w:r>
    </w:p>
    <w:p w14:paraId="2607FBDF" w14:textId="61384C58" w:rsidR="004248C1"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w:t>
      </w:r>
      <w:r w:rsidR="008902F8" w:rsidRPr="0022622E">
        <w:rPr>
          <w:rFonts w:ascii="Times New Roman" w:hAnsi="Times New Roman" w:cs="Times New Roman"/>
          <w:color w:val="auto"/>
        </w:rPr>
        <w:t>5</w:t>
      </w:r>
      <w:r w:rsidRPr="0022622E">
        <w:rPr>
          <w:rFonts w:ascii="Times New Roman" w:hAnsi="Times New Roman" w:cs="Times New Roman"/>
          <w:color w:val="auto"/>
        </w:rPr>
        <w:t xml:space="preserve">) </w:t>
      </w:r>
      <w:r w:rsidR="008C4849" w:rsidRPr="0022622E">
        <w:rPr>
          <w:rFonts w:ascii="Times New Roman" w:hAnsi="Times New Roman" w:cs="Times New Roman"/>
          <w:color w:val="auto"/>
        </w:rPr>
        <w:t>S</w:t>
      </w:r>
      <w:r w:rsidRPr="0022622E">
        <w:rPr>
          <w:rFonts w:ascii="Times New Roman" w:hAnsi="Times New Roman" w:cs="Times New Roman"/>
          <w:color w:val="auto"/>
        </w:rPr>
        <w:t xml:space="preserve">ố lượng bản lưu. </w:t>
      </w:r>
    </w:p>
    <w:p w14:paraId="1B565595" w14:textId="2D26239B" w:rsidR="004248C1"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w:t>
      </w:r>
      <w:r w:rsidR="008902F8" w:rsidRPr="0022622E">
        <w:rPr>
          <w:rFonts w:ascii="Times New Roman" w:hAnsi="Times New Roman" w:cs="Times New Roman"/>
          <w:color w:val="auto"/>
        </w:rPr>
        <w:t>6</w:t>
      </w:r>
      <w:r w:rsidRPr="0022622E">
        <w:rPr>
          <w:rFonts w:ascii="Times New Roman" w:hAnsi="Times New Roman" w:cs="Times New Roman"/>
          <w:color w:val="auto"/>
        </w:rPr>
        <w:t xml:space="preserve">) </w:t>
      </w:r>
      <w:r w:rsidR="0042211E" w:rsidRPr="0022622E">
        <w:rPr>
          <w:rFonts w:ascii="Times New Roman" w:hAnsi="Times New Roman" w:cs="Times New Roman"/>
          <w:color w:val="auto"/>
        </w:rPr>
        <w:t>S</w:t>
      </w:r>
      <w:r w:rsidRPr="0022622E">
        <w:rPr>
          <w:rFonts w:ascii="Times New Roman" w:hAnsi="Times New Roman" w:cs="Times New Roman"/>
          <w:color w:val="auto"/>
        </w:rPr>
        <w:t>ố lượng bản phát hành (nếu cần).</w:t>
      </w:r>
    </w:p>
    <w:p w14:paraId="5A1DF81D" w14:textId="77777777" w:rsidR="00AE2737" w:rsidRPr="0022622E" w:rsidRDefault="00AE2737" w:rsidP="00E00D00">
      <w:pPr>
        <w:tabs>
          <w:tab w:val="right" w:leader="dot" w:pos="8640"/>
        </w:tabs>
        <w:spacing w:beforeLines="60" w:before="144" w:afterLines="60" w:after="144"/>
        <w:rPr>
          <w:rFonts w:ascii="Times New Roman" w:hAnsi="Times New Roman" w:cs="Times New Roman"/>
          <w:color w:val="auto"/>
          <w:sz w:val="27"/>
          <w:szCs w:val="27"/>
        </w:rPr>
      </w:pPr>
    </w:p>
    <w:p w14:paraId="4AC45936" w14:textId="77777777" w:rsidR="004212C9" w:rsidRPr="0022622E" w:rsidRDefault="000D1322" w:rsidP="004F0DB2">
      <w:pPr>
        <w:tabs>
          <w:tab w:val="right" w:leader="dot" w:pos="8640"/>
        </w:tabs>
        <w:spacing w:before="144" w:after="144"/>
        <w:jc w:val="both"/>
        <w:rPr>
          <w:rFonts w:ascii="Times New Roman" w:hAnsi="Times New Roman" w:cs="Times New Roman"/>
          <w:b/>
          <w:color w:val="auto"/>
          <w:sz w:val="28"/>
          <w:szCs w:val="28"/>
        </w:rPr>
      </w:pPr>
      <w:bookmarkStart w:id="8" w:name="loai_5"/>
      <w:r w:rsidRPr="0022622E">
        <w:rPr>
          <w:rFonts w:ascii="Times New Roman" w:hAnsi="Times New Roman" w:cs="Times New Roman"/>
          <w:b/>
          <w:i/>
          <w:color w:val="auto"/>
          <w:sz w:val="27"/>
          <w:szCs w:val="27"/>
        </w:rPr>
        <w:br w:type="page"/>
      </w:r>
      <w:r w:rsidR="00704F93" w:rsidRPr="0022622E">
        <w:rPr>
          <w:rFonts w:ascii="Times New Roman" w:hAnsi="Times New Roman" w:cs="Times New Roman"/>
          <w:b/>
          <w:color w:val="auto"/>
          <w:sz w:val="28"/>
          <w:szCs w:val="28"/>
        </w:rPr>
        <w:lastRenderedPageBreak/>
        <w:t xml:space="preserve">Mẫu số </w:t>
      </w:r>
      <w:r w:rsidR="008902F8" w:rsidRPr="0022622E">
        <w:rPr>
          <w:rFonts w:ascii="Times New Roman" w:hAnsi="Times New Roman" w:cs="Times New Roman"/>
          <w:b/>
          <w:color w:val="auto"/>
          <w:sz w:val="28"/>
          <w:szCs w:val="28"/>
        </w:rPr>
        <w:t>05</w:t>
      </w:r>
      <w:r w:rsidR="00704F93" w:rsidRPr="0022622E">
        <w:rPr>
          <w:rFonts w:ascii="Times New Roman" w:hAnsi="Times New Roman" w:cs="Times New Roman"/>
          <w:b/>
          <w:color w:val="auto"/>
          <w:sz w:val="28"/>
          <w:szCs w:val="28"/>
        </w:rPr>
        <w:t>. Quyết định của Thủ tướng Chính phủ (quy định trực tiếp)</w:t>
      </w:r>
      <w:bookmarkEnd w:id="8"/>
    </w:p>
    <w:p w14:paraId="699F3CF0" w14:textId="77777777" w:rsidR="004212C9" w:rsidRPr="0022622E" w:rsidRDefault="00704F93" w:rsidP="004212C9">
      <w:pPr>
        <w:tabs>
          <w:tab w:val="right" w:leader="dot" w:pos="8640"/>
        </w:tabs>
        <w:jc w:val="both"/>
        <w:rPr>
          <w:rFonts w:ascii="Times New Roman" w:hAnsi="Times New Roman" w:cs="Times New Roman"/>
          <w:b/>
          <w:color w:val="auto"/>
          <w:sz w:val="16"/>
          <w:szCs w:val="18"/>
          <w:vertAlign w:val="superscript"/>
          <w:lang w:val="en-US"/>
        </w:rPr>
      </w:pPr>
      <w:r w:rsidRPr="0022622E">
        <w:rPr>
          <w:rFonts w:ascii="Times New Roman" w:hAnsi="Times New Roman" w:cs="Times New Roman"/>
          <w:b/>
          <w:color w:val="auto"/>
          <w:sz w:val="16"/>
          <w:szCs w:val="18"/>
          <w:vertAlign w:val="superscript"/>
          <w:lang w:val="en-US"/>
        </w:rPr>
        <w:t>________________________________________________________________________________________________________________</w:t>
      </w:r>
      <w:r w:rsidR="009A3255" w:rsidRPr="0022622E">
        <w:rPr>
          <w:rFonts w:ascii="Times New Roman" w:hAnsi="Times New Roman" w:cs="Times New Roman"/>
          <w:b/>
          <w:color w:val="auto"/>
          <w:sz w:val="16"/>
          <w:szCs w:val="18"/>
          <w:vertAlign w:val="superscript"/>
          <w:lang w:val="en-US"/>
        </w:rPr>
        <w:t>__________________________</w:t>
      </w:r>
      <w:r w:rsidRPr="0022622E">
        <w:rPr>
          <w:rFonts w:ascii="Times New Roman" w:hAnsi="Times New Roman" w:cs="Times New Roman"/>
          <w:b/>
          <w:color w:val="auto"/>
          <w:sz w:val="16"/>
          <w:szCs w:val="18"/>
          <w:vertAlign w:val="superscript"/>
          <w:lang w:val="en-US"/>
        </w:rPr>
        <w:t>____________________________</w:t>
      </w:r>
    </w:p>
    <w:p w14:paraId="1CF1B89A" w14:textId="77777777" w:rsidR="004212C9" w:rsidRPr="0022622E" w:rsidRDefault="004212C9" w:rsidP="004212C9">
      <w:pPr>
        <w:tabs>
          <w:tab w:val="right" w:leader="dot" w:pos="8640"/>
        </w:tabs>
        <w:rPr>
          <w:rFonts w:ascii="Times New Roman" w:hAnsi="Times New Roman" w:cs="Times New Roman"/>
          <w:b/>
          <w:color w:val="auto"/>
          <w:sz w:val="12"/>
          <w:szCs w:val="18"/>
          <w:vertAlign w:val="superscript"/>
          <w:lang w:val="en-US"/>
        </w:rPr>
      </w:pPr>
    </w:p>
    <w:tbl>
      <w:tblPr>
        <w:tblW w:w="9356" w:type="dxa"/>
        <w:tblInd w:w="-176" w:type="dxa"/>
        <w:tblLook w:val="01E0" w:firstRow="1" w:lastRow="1" w:firstColumn="1" w:lastColumn="1" w:noHBand="0" w:noVBand="0"/>
      </w:tblPr>
      <w:tblGrid>
        <w:gridCol w:w="3686"/>
        <w:gridCol w:w="5670"/>
      </w:tblGrid>
      <w:tr w:rsidR="00420140" w:rsidRPr="0022622E" w14:paraId="1A47B1C8" w14:textId="77777777" w:rsidTr="004908EE">
        <w:trPr>
          <w:trHeight w:val="1440"/>
        </w:trPr>
        <w:tc>
          <w:tcPr>
            <w:tcW w:w="3686" w:type="dxa"/>
          </w:tcPr>
          <w:p w14:paraId="0043B7A1" w14:textId="77777777" w:rsidR="00A62214"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THỦ TƯỚNG CHÍNH PHỦ</w:t>
            </w:r>
            <w:r w:rsidRPr="0022622E">
              <w:rPr>
                <w:rFonts w:ascii="Times New Roman" w:eastAsia="Times New Roman" w:hAnsi="Times New Roman" w:cs="Times New Roman"/>
                <w:b/>
                <w:color w:val="auto"/>
                <w:sz w:val="26"/>
                <w:szCs w:val="28"/>
              </w:rPr>
              <w:br/>
            </w:r>
            <w:r w:rsidR="004908EE" w:rsidRPr="0022622E">
              <w:rPr>
                <w:rFonts w:ascii="Times New Roman" w:eastAsia="Times New Roman" w:hAnsi="Times New Roman" w:cs="Times New Roman"/>
                <w:b/>
                <w:color w:val="auto"/>
                <w:sz w:val="26"/>
                <w:szCs w:val="28"/>
                <w:vertAlign w:val="superscript"/>
                <w:lang w:val="en-US"/>
              </w:rPr>
              <w:t>_____________</w:t>
            </w:r>
          </w:p>
          <w:p w14:paraId="40E83A22" w14:textId="77777777" w:rsidR="00A62214" w:rsidRPr="0022622E" w:rsidRDefault="00A62214">
            <w:pPr>
              <w:jc w:val="center"/>
              <w:rPr>
                <w:rFonts w:ascii="Times New Roman" w:eastAsia="Times New Roman" w:hAnsi="Times New Roman" w:cs="Times New Roman"/>
                <w:color w:val="auto"/>
                <w:sz w:val="26"/>
                <w:szCs w:val="28"/>
                <w:lang w:val="en-US"/>
              </w:rPr>
            </w:pPr>
          </w:p>
          <w:p w14:paraId="280B0F5C" w14:textId="77777777" w:rsidR="00A62214"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 .../20...(</w:t>
            </w:r>
            <w:r w:rsidRPr="0022622E">
              <w:rPr>
                <w:rFonts w:ascii="Times New Roman" w:eastAsia="Times New Roman" w:hAnsi="Times New Roman" w:cs="Times New Roman"/>
                <w:color w:val="auto"/>
                <w:sz w:val="26"/>
                <w:szCs w:val="28"/>
                <w:lang w:val="en-US"/>
              </w:rPr>
              <w:t>1</w:t>
            </w:r>
            <w:r w:rsidRPr="0022622E">
              <w:rPr>
                <w:rFonts w:ascii="Times New Roman" w:eastAsia="Times New Roman" w:hAnsi="Times New Roman" w:cs="Times New Roman"/>
                <w:color w:val="auto"/>
                <w:sz w:val="26"/>
                <w:szCs w:val="28"/>
              </w:rPr>
              <w:t>).../QĐ-TTg</w:t>
            </w:r>
          </w:p>
        </w:tc>
        <w:tc>
          <w:tcPr>
            <w:tcW w:w="5670" w:type="dxa"/>
          </w:tcPr>
          <w:p w14:paraId="4B58F897" w14:textId="1F1665B9" w:rsidR="00A62214"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4908EE" w:rsidRPr="0022622E">
              <w:rPr>
                <w:rFonts w:ascii="Times New Roman" w:eastAsia="Times New Roman" w:hAnsi="Times New Roman" w:cs="Times New Roman"/>
                <w:color w:val="auto"/>
                <w:sz w:val="28"/>
                <w:szCs w:val="28"/>
                <w:vertAlign w:val="superscript"/>
              </w:rPr>
              <w:t>______________________________________</w:t>
            </w:r>
          </w:p>
          <w:p w14:paraId="2F458D3A" w14:textId="7524AADD" w:rsidR="00A62214"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w:t>
            </w:r>
            <w:r w:rsidR="002C78B5"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 w:val="28"/>
                <w:szCs w:val="28"/>
              </w:rPr>
              <w:t>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4B7BF29D" w14:textId="77777777" w:rsidR="004248C1" w:rsidRPr="0022622E" w:rsidRDefault="004248C1">
      <w:pPr>
        <w:tabs>
          <w:tab w:val="right" w:leader="dot" w:pos="8640"/>
        </w:tabs>
        <w:jc w:val="center"/>
        <w:rPr>
          <w:rFonts w:ascii="Times New Roman" w:hAnsi="Times New Roman" w:cs="Times New Roman"/>
          <w:b/>
          <w:color w:val="auto"/>
          <w:sz w:val="18"/>
          <w:szCs w:val="28"/>
        </w:rPr>
      </w:pPr>
    </w:p>
    <w:p w14:paraId="6D174A46"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QUYẾT ĐỊNH</w:t>
      </w:r>
    </w:p>
    <w:p w14:paraId="31894615" w14:textId="23DA95D4" w:rsidR="004248C1" w:rsidRPr="0022622E" w:rsidRDefault="00217301">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22622E">
        <w:rPr>
          <w:rFonts w:ascii="Times New Roman" w:hAnsi="Times New Roman" w:cs="Times New Roman"/>
          <w:b/>
          <w:color w:val="auto"/>
          <w:sz w:val="28"/>
          <w:szCs w:val="28"/>
        </w:rPr>
        <w:t>…</w:t>
      </w:r>
    </w:p>
    <w:p w14:paraId="7A5267C5" w14:textId="77777777" w:rsidR="004248C1" w:rsidRPr="0022622E" w:rsidRDefault="004908EE">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w:t>
      </w:r>
    </w:p>
    <w:p w14:paraId="4663F018" w14:textId="0D716C36" w:rsidR="004212C9" w:rsidRPr="0022622E" w:rsidRDefault="00704F93" w:rsidP="004212C9">
      <w:pPr>
        <w:tabs>
          <w:tab w:val="right" w:leader="dot" w:pos="8640"/>
        </w:tabs>
        <w:spacing w:before="2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783126" w:rsidRPr="0022622E">
        <w:rPr>
          <w:rFonts w:ascii="Times New Roman" w:hAnsi="Times New Roman" w:cs="Times New Roman"/>
          <w:i/>
          <w:color w:val="auto"/>
          <w:sz w:val="28"/>
          <w:szCs w:val="28"/>
        </w:rPr>
        <w:t xml:space="preserve"> </w:t>
      </w:r>
      <w:r w:rsidR="00582331" w:rsidRPr="0022622E">
        <w:rPr>
          <w:rFonts w:ascii="Times New Roman" w:hAnsi="Times New Roman" w:cs="Times New Roman"/>
          <w:i/>
          <w:color w:val="auto"/>
          <w:sz w:val="28"/>
          <w:szCs w:val="28"/>
        </w:rPr>
        <w:t>L</w:t>
      </w:r>
      <w:r w:rsidRPr="0022622E">
        <w:rPr>
          <w:rFonts w:ascii="Times New Roman" w:hAnsi="Times New Roman" w:cs="Times New Roman"/>
          <w:i/>
          <w:color w:val="auto"/>
          <w:sz w:val="28"/>
          <w:szCs w:val="28"/>
        </w:rPr>
        <w:t>uật Tổ chức Chính phủ ngày…tháng…năm</w:t>
      </w:r>
      <w:r w:rsidR="002C78B5" w:rsidRPr="0022622E">
        <w:rPr>
          <w:rFonts w:ascii="Times New Roman" w:hAnsi="Times New Roman" w:cs="Times New Roman"/>
          <w:i/>
          <w:color w:val="auto"/>
          <w:sz w:val="28"/>
          <w:szCs w:val="28"/>
        </w:rPr>
        <w:t>…..</w:t>
      </w:r>
      <w:r w:rsidR="00E5014B"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2FEA88E" w14:textId="53511794"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21730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t>;</w:t>
      </w:r>
    </w:p>
    <w:p w14:paraId="7E950F46" w14:textId="690258F0"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ab/>
        <w:t>;</w:t>
      </w:r>
    </w:p>
    <w:p w14:paraId="3777D968" w14:textId="1A1AD6AB"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Thủ tướng Chính phủ ban hành Quyết định</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21730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Pr="0022622E">
        <w:rPr>
          <w:rFonts w:ascii="Times New Roman" w:hAnsi="Times New Roman" w:cs="Times New Roman"/>
          <w:i/>
          <w:color w:val="auto"/>
          <w:sz w:val="28"/>
          <w:szCs w:val="28"/>
        </w:rPr>
        <w:tab/>
      </w:r>
    </w:p>
    <w:p w14:paraId="0BDC479F" w14:textId="77777777" w:rsidR="004248C1" w:rsidRPr="0022622E" w:rsidRDefault="004248C1">
      <w:pPr>
        <w:tabs>
          <w:tab w:val="right" w:leader="dot" w:pos="8931"/>
        </w:tabs>
        <w:jc w:val="center"/>
        <w:rPr>
          <w:rFonts w:ascii="Times New Roman" w:hAnsi="Times New Roman" w:cs="Times New Roman"/>
          <w:b/>
          <w:color w:val="auto"/>
          <w:sz w:val="30"/>
          <w:szCs w:val="42"/>
        </w:rPr>
      </w:pPr>
    </w:p>
    <w:p w14:paraId="1CB45443"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4D115C57"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2E1052D1" w14:textId="77777777" w:rsidR="008902F8" w:rsidRPr="0022622E" w:rsidRDefault="008902F8" w:rsidP="008902F8">
      <w:pPr>
        <w:tabs>
          <w:tab w:val="right" w:leader="dot" w:pos="8931"/>
        </w:tabs>
        <w:jc w:val="center"/>
        <w:rPr>
          <w:rFonts w:ascii="Times New Roman" w:hAnsi="Times New Roman" w:cs="Times New Roman"/>
          <w:b/>
          <w:color w:val="auto"/>
          <w:sz w:val="32"/>
          <w:szCs w:val="32"/>
        </w:rPr>
      </w:pPr>
    </w:p>
    <w:p w14:paraId="4345F444"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6DB8B476"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61EFF1F3" w14:textId="77777777" w:rsidR="008902F8" w:rsidRPr="0022622E" w:rsidRDefault="008902F8" w:rsidP="008902F8">
      <w:pPr>
        <w:tabs>
          <w:tab w:val="right" w:leader="dot" w:pos="8931"/>
        </w:tabs>
        <w:jc w:val="center"/>
        <w:rPr>
          <w:rFonts w:ascii="Times New Roman" w:hAnsi="Times New Roman" w:cs="Times New Roman"/>
          <w:color w:val="auto"/>
          <w:sz w:val="32"/>
          <w:szCs w:val="32"/>
        </w:rPr>
      </w:pPr>
    </w:p>
    <w:p w14:paraId="4D21E473"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2845DC35"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1B1D9B39" w14:textId="77777777" w:rsidR="008902F8" w:rsidRPr="0022622E" w:rsidRDefault="008902F8" w:rsidP="008902F8">
      <w:pPr>
        <w:tabs>
          <w:tab w:val="right" w:leader="dot" w:pos="8931"/>
        </w:tabs>
        <w:jc w:val="center"/>
        <w:rPr>
          <w:rFonts w:ascii="Times New Roman" w:hAnsi="Times New Roman" w:cs="Times New Roman"/>
          <w:color w:val="auto"/>
          <w:sz w:val="34"/>
          <w:szCs w:val="34"/>
        </w:rPr>
      </w:pPr>
    </w:p>
    <w:p w14:paraId="59D89580"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64EC2764" w14:textId="77777777" w:rsidR="008902F8" w:rsidRPr="0022622E" w:rsidRDefault="008902F8" w:rsidP="004275A8">
      <w:pPr>
        <w:tabs>
          <w:tab w:val="right" w:leader="dot" w:pos="8931"/>
        </w:tabs>
        <w:spacing w:after="120"/>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52B003A4" w14:textId="2C01712C" w:rsidR="008902F8" w:rsidRPr="0022622E" w:rsidRDefault="008902F8" w:rsidP="008902F8">
      <w:pPr>
        <w:tabs>
          <w:tab w:val="right" w:leader="dot" w:pos="8789"/>
        </w:tabs>
        <w:ind w:firstLine="567"/>
        <w:rPr>
          <w:rFonts w:ascii="Times New Roman" w:hAnsi="Times New Roman" w:cs="Times New Roman"/>
          <w:color w:val="auto"/>
          <w:sz w:val="28"/>
          <w:szCs w:val="28"/>
        </w:rPr>
      </w:pPr>
      <w:bookmarkStart w:id="9" w:name="_Hlk193665103"/>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45887C06"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200ADD08"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5BCE3021" w14:textId="0425F464" w:rsidR="008902F8" w:rsidRPr="0022622E" w:rsidRDefault="008902F8" w:rsidP="008902F8">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217301" w:rsidRPr="0022622E">
        <w:rPr>
          <w:rFonts w:ascii="Times New Roman" w:hAnsi="Times New Roman" w:cs="Times New Roman"/>
          <w:color w:val="auto"/>
          <w:sz w:val="28"/>
          <w:szCs w:val="28"/>
          <w:lang w:val="en-US"/>
        </w:rPr>
        <w:t>................................................................................................................</w:t>
      </w:r>
    </w:p>
    <w:p w14:paraId="101952FC" w14:textId="12AA0BAE"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6913DBA"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CF9DA8A"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841D566" w14:textId="721B874D" w:rsidR="008902F8" w:rsidRPr="0022622E" w:rsidRDefault="008902F8" w:rsidP="008902F8">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217301" w:rsidRPr="0022622E">
        <w:rPr>
          <w:rFonts w:ascii="Times New Roman" w:hAnsi="Times New Roman" w:cs="Times New Roman"/>
          <w:color w:val="auto"/>
          <w:sz w:val="28"/>
          <w:szCs w:val="28"/>
          <w:lang w:val="en-US"/>
        </w:rPr>
        <w:t>................................................................................................................</w:t>
      </w:r>
    </w:p>
    <w:bookmarkEnd w:id="9"/>
    <w:p w14:paraId="30A467DF" w14:textId="77777777" w:rsidR="004248C1" w:rsidRPr="0022622E" w:rsidRDefault="004248C1">
      <w:pPr>
        <w:tabs>
          <w:tab w:val="right" w:leader="dot" w:pos="8640"/>
        </w:tabs>
        <w:spacing w:before="60"/>
        <w:ind w:firstLine="567"/>
        <w:rPr>
          <w:rFonts w:ascii="Times New Roman" w:hAnsi="Times New Roman" w:cs="Times New Roman"/>
          <w:color w:val="auto"/>
          <w:sz w:val="8"/>
          <w:szCs w:val="28"/>
          <w:lang w:val="en-US"/>
        </w:rPr>
      </w:pPr>
    </w:p>
    <w:tbl>
      <w:tblPr>
        <w:tblW w:w="0" w:type="auto"/>
        <w:tblLook w:val="01E0" w:firstRow="1" w:lastRow="1" w:firstColumn="1" w:lastColumn="1" w:noHBand="0" w:noVBand="0"/>
      </w:tblPr>
      <w:tblGrid>
        <w:gridCol w:w="4395"/>
        <w:gridCol w:w="4392"/>
      </w:tblGrid>
      <w:tr w:rsidR="00420140" w:rsidRPr="0022622E" w14:paraId="3BC67D13" w14:textId="77777777" w:rsidTr="000E6DCE">
        <w:tc>
          <w:tcPr>
            <w:tcW w:w="4428" w:type="dxa"/>
          </w:tcPr>
          <w:p w14:paraId="2E31AA3C" w14:textId="63715863" w:rsidR="004248C1" w:rsidRPr="0022622E" w:rsidRDefault="00704F93">
            <w:pPr>
              <w:rPr>
                <w:rFonts w:ascii="Times New Roman" w:eastAsia="Times New Roman" w:hAnsi="Times New Roman" w:cs="Times New Roman"/>
                <w:color w:val="auto"/>
                <w:sz w:val="28"/>
                <w:szCs w:val="28"/>
              </w:rPr>
            </w:pPr>
            <w:r w:rsidRPr="0022622E">
              <w:rPr>
                <w:rFonts w:ascii="Times New Roman" w:eastAsia="Times New Roman" w:hAnsi="Times New Roman" w:cs="Times New Roman"/>
                <w:b/>
                <w:i/>
                <w:color w:val="auto"/>
                <w:szCs w:val="28"/>
              </w:rPr>
              <w:t>Nơi nhận:</w:t>
            </w:r>
            <w:r w:rsidRPr="0022622E">
              <w:rPr>
                <w:rFonts w:ascii="Times New Roman" w:eastAsia="Times New Roman" w:hAnsi="Times New Roman" w:cs="Times New Roman"/>
                <w:b/>
                <w:i/>
                <w:color w:val="auto"/>
                <w:sz w:val="28"/>
                <w:szCs w:val="28"/>
              </w:rPr>
              <w:br/>
            </w:r>
            <w:r w:rsidRPr="0022622E">
              <w:rPr>
                <w:rFonts w:ascii="Times New Roman" w:eastAsia="Times New Roman" w:hAnsi="Times New Roman" w:cs="Times New Roman"/>
                <w:color w:val="auto"/>
                <w:sz w:val="22"/>
                <w:szCs w:val="28"/>
                <w:lang w:val="en-US"/>
              </w:rPr>
              <w:t>- ……………..;</w:t>
            </w:r>
            <w:r w:rsidRPr="0022622E">
              <w:rPr>
                <w:rFonts w:ascii="Times New Roman" w:eastAsia="Times New Roman" w:hAnsi="Times New Roman" w:cs="Times New Roman"/>
                <w:color w:val="auto"/>
                <w:sz w:val="22"/>
                <w:szCs w:val="28"/>
                <w:lang w:val="en-US"/>
              </w:rPr>
              <w:br/>
              <w:t>- ……………..;</w:t>
            </w:r>
            <w:r w:rsidRPr="0022622E">
              <w:rPr>
                <w:rFonts w:ascii="Times New Roman" w:eastAsia="Times New Roman" w:hAnsi="Times New Roman" w:cs="Times New Roman"/>
                <w:color w:val="auto"/>
                <w:sz w:val="22"/>
                <w:szCs w:val="28"/>
                <w:lang w:val="en-US"/>
              </w:rPr>
              <w:br/>
            </w:r>
            <w:r w:rsidRPr="0022622E">
              <w:rPr>
                <w:rFonts w:ascii="Times New Roman" w:eastAsia="Times New Roman" w:hAnsi="Times New Roman" w:cs="Times New Roman"/>
                <w:color w:val="auto"/>
                <w:sz w:val="22"/>
                <w:szCs w:val="28"/>
              </w:rPr>
              <w:t>-</w:t>
            </w:r>
            <w:r w:rsidRPr="0022622E">
              <w:rPr>
                <w:rFonts w:ascii="Times New Roman" w:eastAsia="Times New Roman" w:hAnsi="Times New Roman" w:cs="Times New Roman"/>
                <w:color w:val="auto"/>
                <w:sz w:val="22"/>
                <w:szCs w:val="28"/>
                <w:lang w:val="en-US"/>
              </w:rPr>
              <w:t xml:space="preserve"> </w:t>
            </w:r>
            <w:r w:rsidRPr="0022622E">
              <w:rPr>
                <w:rFonts w:ascii="Times New Roman" w:eastAsia="Times New Roman" w:hAnsi="Times New Roman" w:cs="Times New Roman"/>
                <w:color w:val="auto"/>
                <w:sz w:val="22"/>
                <w:szCs w:val="28"/>
              </w:rPr>
              <w:t>Lưu: VT, ...(</w:t>
            </w:r>
            <w:r w:rsidR="0042211E" w:rsidRPr="0022622E">
              <w:rPr>
                <w:rFonts w:ascii="Times New Roman" w:eastAsia="Times New Roman" w:hAnsi="Times New Roman" w:cs="Times New Roman"/>
                <w:color w:val="auto"/>
                <w:sz w:val="22"/>
                <w:szCs w:val="28"/>
                <w:lang w:val="en-US"/>
              </w:rPr>
              <w:t>5</w:t>
            </w:r>
            <w:r w:rsidRPr="0022622E">
              <w:rPr>
                <w:rFonts w:ascii="Times New Roman" w:eastAsia="Times New Roman" w:hAnsi="Times New Roman" w:cs="Times New Roman"/>
                <w:color w:val="auto"/>
                <w:sz w:val="22"/>
                <w:szCs w:val="28"/>
              </w:rPr>
              <w:t>). A.XX(</w:t>
            </w:r>
            <w:r w:rsidR="0042211E" w:rsidRPr="0022622E">
              <w:rPr>
                <w:rFonts w:ascii="Times New Roman" w:eastAsia="Times New Roman" w:hAnsi="Times New Roman" w:cs="Times New Roman"/>
                <w:color w:val="auto"/>
                <w:sz w:val="22"/>
                <w:szCs w:val="28"/>
                <w:lang w:val="en-US"/>
              </w:rPr>
              <w:t>6</w:t>
            </w:r>
            <w:r w:rsidRPr="0022622E">
              <w:rPr>
                <w:rFonts w:ascii="Times New Roman" w:eastAsia="Times New Roman" w:hAnsi="Times New Roman" w:cs="Times New Roman"/>
                <w:color w:val="auto"/>
                <w:sz w:val="22"/>
                <w:szCs w:val="28"/>
              </w:rPr>
              <w:t>).</w:t>
            </w:r>
          </w:p>
        </w:tc>
        <w:tc>
          <w:tcPr>
            <w:tcW w:w="4428" w:type="dxa"/>
          </w:tcPr>
          <w:p w14:paraId="425C7991" w14:textId="34C47036" w:rsidR="004248C1" w:rsidRPr="0022622E" w:rsidRDefault="00704F93">
            <w:pPr>
              <w:jc w:val="center"/>
              <w:rPr>
                <w:rFonts w:ascii="Times New Roman" w:eastAsia="Times New Roman" w:hAnsi="Times New Roman" w:cs="Times New Roman"/>
                <w:i/>
                <w:color w:val="auto"/>
                <w:szCs w:val="28"/>
              </w:rPr>
            </w:pPr>
            <w:r w:rsidRPr="0022622E">
              <w:rPr>
                <w:rFonts w:ascii="Times New Roman" w:eastAsia="Times New Roman" w:hAnsi="Times New Roman" w:cs="Times New Roman"/>
                <w:b/>
                <w:color w:val="auto"/>
                <w:sz w:val="28"/>
                <w:szCs w:val="28"/>
              </w:rPr>
              <w:t>THỦ TƯỚNG</w:t>
            </w:r>
          </w:p>
          <w:p w14:paraId="70B08B3C"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color w:val="auto"/>
                <w:sz w:val="28"/>
                <w:szCs w:val="28"/>
              </w:rPr>
              <w:br/>
            </w:r>
          </w:p>
          <w:p w14:paraId="7FF9916B" w14:textId="77777777" w:rsidR="00147B12" w:rsidRPr="0022622E" w:rsidRDefault="00147B12">
            <w:pPr>
              <w:jc w:val="center"/>
              <w:rPr>
                <w:rFonts w:ascii="Times New Roman" w:eastAsia="Times New Roman" w:hAnsi="Times New Roman" w:cs="Times New Roman"/>
                <w:b/>
                <w:color w:val="auto"/>
                <w:sz w:val="36"/>
                <w:szCs w:val="36"/>
              </w:rPr>
            </w:pPr>
          </w:p>
          <w:p w14:paraId="3FDA7BA7"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48B91FB6" w14:textId="77777777" w:rsidR="004248C1" w:rsidRPr="0022622E" w:rsidRDefault="00745A0B">
      <w:pPr>
        <w:tabs>
          <w:tab w:val="right" w:leader="dot" w:pos="8789"/>
        </w:tabs>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010272D8" w14:textId="77777777" w:rsidR="00AC073A"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lang w:val="en-US"/>
        </w:rPr>
        <w:t xml:space="preserve">(1) </w:t>
      </w:r>
      <w:r w:rsidRPr="0022622E">
        <w:rPr>
          <w:rFonts w:ascii="Times New Roman" w:hAnsi="Times New Roman" w:cs="Times New Roman"/>
          <w:color w:val="auto"/>
        </w:rPr>
        <w:t>Năm ban hành.</w:t>
      </w:r>
    </w:p>
    <w:p w14:paraId="55FC8742" w14:textId="19D56A71" w:rsidR="00AC073A"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 xml:space="preserve">(2) Tên </w:t>
      </w:r>
      <w:r w:rsidR="0042211E" w:rsidRPr="0022622E">
        <w:rPr>
          <w:rFonts w:ascii="Times New Roman" w:hAnsi="Times New Roman" w:cs="Times New Roman"/>
          <w:color w:val="auto"/>
        </w:rPr>
        <w:t xml:space="preserve">gọi của </w:t>
      </w:r>
      <w:r w:rsidRPr="0022622E">
        <w:rPr>
          <w:rFonts w:ascii="Times New Roman" w:hAnsi="Times New Roman" w:cs="Times New Roman"/>
          <w:color w:val="auto"/>
        </w:rPr>
        <w:t>quyết định.</w:t>
      </w:r>
    </w:p>
    <w:p w14:paraId="53DDD10F" w14:textId="13ACAAFC" w:rsidR="00AC073A" w:rsidRPr="0022622E" w:rsidRDefault="00704F93">
      <w:pPr>
        <w:tabs>
          <w:tab w:val="right" w:leader="dot" w:pos="8789"/>
        </w:tabs>
        <w:jc w:val="both"/>
        <w:rPr>
          <w:rFonts w:ascii="Times New Roman" w:hAnsi="Times New Roman" w:cs="Times New Roman"/>
          <w:color w:val="auto"/>
          <w:spacing w:val="-2"/>
        </w:rPr>
      </w:pPr>
      <w:r w:rsidRPr="0022622E">
        <w:rPr>
          <w:rFonts w:ascii="Times New Roman" w:hAnsi="Times New Roman" w:cs="Times New Roman"/>
          <w:color w:val="auto"/>
          <w:spacing w:val="-2"/>
        </w:rPr>
        <w:t xml:space="preserve">(3) </w:t>
      </w:r>
      <w:r w:rsidR="0042211E" w:rsidRPr="0022622E">
        <w:rPr>
          <w:rFonts w:ascii="Times New Roman" w:hAnsi="Times New Roman" w:cs="Times New Roman"/>
          <w:color w:val="auto"/>
        </w:rPr>
        <w:t xml:space="preserve">Tên của văn bản là căn cứ ban hành </w:t>
      </w:r>
      <w:r w:rsidRPr="0022622E">
        <w:rPr>
          <w:rFonts w:ascii="Times New Roman" w:hAnsi="Times New Roman" w:cs="Times New Roman"/>
          <w:color w:val="auto"/>
        </w:rPr>
        <w:t>văn bản.</w:t>
      </w:r>
    </w:p>
    <w:p w14:paraId="7FAA08D5" w14:textId="77777777" w:rsidR="00AC073A"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(4) Bộ trưởng, Thủ trưởng cơ quan ngang bộ.</w:t>
      </w:r>
    </w:p>
    <w:p w14:paraId="61882F42" w14:textId="3D32B703" w:rsidR="00AC073A" w:rsidRPr="0022622E" w:rsidRDefault="00704F93" w:rsidP="004A646E">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w:t>
      </w:r>
      <w:r w:rsidR="008902F8" w:rsidRPr="0022622E">
        <w:rPr>
          <w:rFonts w:ascii="Times New Roman" w:hAnsi="Times New Roman" w:cs="Times New Roman"/>
          <w:color w:val="auto"/>
        </w:rPr>
        <w:t>5</w:t>
      </w:r>
      <w:r w:rsidRPr="0022622E">
        <w:rPr>
          <w:rFonts w:ascii="Times New Roman" w:hAnsi="Times New Roman" w:cs="Times New Roman"/>
          <w:color w:val="auto"/>
        </w:rPr>
        <w:t>)</w:t>
      </w:r>
      <w:r w:rsidR="00E04F79" w:rsidRPr="0022622E">
        <w:rPr>
          <w:rFonts w:ascii="Times New Roman" w:hAnsi="Times New Roman" w:cs="Times New Roman"/>
          <w:color w:val="auto"/>
        </w:rPr>
        <w:t xml:space="preserve"> </w:t>
      </w:r>
      <w:r w:rsidR="004A646E" w:rsidRPr="0022622E">
        <w:rPr>
          <w:rFonts w:ascii="Times New Roman" w:hAnsi="Times New Roman" w:cs="Times New Roman"/>
          <w:color w:val="auto"/>
        </w:rPr>
        <w:t>Chữ viết tắt tên đơn vị thuộc Văn phòng Chính phủ phối hợp trình dự thảo văn bản và số lượng bản lưu</w:t>
      </w:r>
      <w:r w:rsidRPr="0022622E">
        <w:rPr>
          <w:rFonts w:ascii="Times New Roman" w:hAnsi="Times New Roman" w:cs="Times New Roman"/>
          <w:color w:val="auto"/>
        </w:rPr>
        <w:t>.</w:t>
      </w:r>
    </w:p>
    <w:p w14:paraId="4089D1F1" w14:textId="6B965099" w:rsidR="004248C1"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w:t>
      </w:r>
      <w:r w:rsidR="0042211E" w:rsidRPr="0022622E">
        <w:rPr>
          <w:rFonts w:ascii="Times New Roman" w:hAnsi="Times New Roman" w:cs="Times New Roman"/>
          <w:color w:val="auto"/>
        </w:rPr>
        <w:t>6</w:t>
      </w:r>
      <w:r w:rsidRPr="0022622E">
        <w:rPr>
          <w:rFonts w:ascii="Times New Roman" w:hAnsi="Times New Roman" w:cs="Times New Roman"/>
          <w:color w:val="auto"/>
        </w:rPr>
        <w:t xml:space="preserve">) </w:t>
      </w:r>
      <w:r w:rsidR="0042211E" w:rsidRPr="0022622E">
        <w:rPr>
          <w:rFonts w:ascii="Times New Roman" w:hAnsi="Times New Roman" w:cs="Times New Roman"/>
          <w:color w:val="auto"/>
        </w:rPr>
        <w:t>S</w:t>
      </w:r>
      <w:r w:rsidRPr="0022622E">
        <w:rPr>
          <w:rFonts w:ascii="Times New Roman" w:hAnsi="Times New Roman" w:cs="Times New Roman"/>
          <w:color w:val="auto"/>
        </w:rPr>
        <w:t>ố lượng bản phát hành (nếu cần).</w:t>
      </w:r>
    </w:p>
    <w:p w14:paraId="0247D1A9" w14:textId="77777777" w:rsidR="00AE2737" w:rsidRPr="0022622E" w:rsidRDefault="00911ED4" w:rsidP="0090475E">
      <w:pPr>
        <w:tabs>
          <w:tab w:val="right" w:leader="dot" w:pos="8640"/>
        </w:tabs>
        <w:jc w:val="both"/>
        <w:rPr>
          <w:rFonts w:ascii="Times New Roman" w:hAnsi="Times New Roman" w:cs="Times New Roman"/>
          <w:b/>
          <w:color w:val="auto"/>
          <w:sz w:val="28"/>
          <w:szCs w:val="28"/>
        </w:rPr>
      </w:pPr>
      <w:bookmarkStart w:id="10" w:name="loai_6"/>
      <w:r w:rsidRPr="0022622E">
        <w:rPr>
          <w:rFonts w:ascii="Times New Roman" w:hAnsi="Times New Roman" w:cs="Times New Roman"/>
          <w:b/>
          <w:i/>
          <w:color w:val="auto"/>
          <w:sz w:val="27"/>
          <w:szCs w:val="27"/>
        </w:rPr>
        <w:br w:type="page"/>
      </w:r>
      <w:r w:rsidR="004212C9" w:rsidRPr="0022622E">
        <w:rPr>
          <w:rFonts w:ascii="Times New Roman" w:hAnsi="Times New Roman" w:cs="Times New Roman"/>
          <w:b/>
          <w:color w:val="auto"/>
          <w:sz w:val="28"/>
          <w:szCs w:val="28"/>
        </w:rPr>
        <w:lastRenderedPageBreak/>
        <w:t xml:space="preserve">Mẫu số </w:t>
      </w:r>
      <w:r w:rsidR="008902F8" w:rsidRPr="0022622E">
        <w:rPr>
          <w:rFonts w:ascii="Times New Roman" w:hAnsi="Times New Roman" w:cs="Times New Roman"/>
          <w:b/>
          <w:color w:val="auto"/>
          <w:sz w:val="28"/>
          <w:szCs w:val="28"/>
        </w:rPr>
        <w:t>06</w:t>
      </w:r>
      <w:r w:rsidR="004212C9" w:rsidRPr="0022622E">
        <w:rPr>
          <w:rFonts w:ascii="Times New Roman" w:hAnsi="Times New Roman" w:cs="Times New Roman"/>
          <w:b/>
          <w:color w:val="auto"/>
          <w:sz w:val="28"/>
          <w:szCs w:val="28"/>
        </w:rPr>
        <w:t>. Quyết định của Thủ tướng Chính phủ (ban hành Quy định/Quy chế/Điều lệ/Danh mục...)</w:t>
      </w:r>
      <w:bookmarkEnd w:id="10"/>
    </w:p>
    <w:p w14:paraId="18430256" w14:textId="77777777" w:rsidR="004212C9" w:rsidRPr="0022622E" w:rsidRDefault="004212C9" w:rsidP="0090475E">
      <w:pPr>
        <w:tabs>
          <w:tab w:val="right" w:leader="dot" w:pos="8640"/>
        </w:tabs>
        <w:jc w:val="both"/>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_______________________________________________________________________________________________</w:t>
      </w:r>
    </w:p>
    <w:p w14:paraId="5DBD4AB9" w14:textId="77777777" w:rsidR="00AE2737" w:rsidRPr="0022622E" w:rsidRDefault="00AE2737" w:rsidP="0090475E">
      <w:pPr>
        <w:tabs>
          <w:tab w:val="right" w:leader="dot" w:pos="8640"/>
        </w:tabs>
        <w:jc w:val="both"/>
        <w:rPr>
          <w:rFonts w:ascii="Times New Roman" w:hAnsi="Times New Roman" w:cs="Times New Roman"/>
          <w:b/>
          <w:color w:val="auto"/>
          <w:sz w:val="2"/>
          <w:szCs w:val="28"/>
          <w:lang w:val="en-US"/>
        </w:rPr>
      </w:pPr>
    </w:p>
    <w:tbl>
      <w:tblPr>
        <w:tblW w:w="9498" w:type="dxa"/>
        <w:tblInd w:w="-176" w:type="dxa"/>
        <w:tblLook w:val="01E0" w:firstRow="1" w:lastRow="1" w:firstColumn="1" w:lastColumn="1" w:noHBand="0" w:noVBand="0"/>
      </w:tblPr>
      <w:tblGrid>
        <w:gridCol w:w="3545"/>
        <w:gridCol w:w="5953"/>
      </w:tblGrid>
      <w:tr w:rsidR="00420140" w:rsidRPr="0022622E" w14:paraId="10A959E1" w14:textId="77777777" w:rsidTr="00566DA8">
        <w:trPr>
          <w:trHeight w:val="1610"/>
        </w:trPr>
        <w:tc>
          <w:tcPr>
            <w:tcW w:w="3545" w:type="dxa"/>
          </w:tcPr>
          <w:p w14:paraId="41E895DD"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THỦ TƯỚNG CHÍNH PHỦ</w:t>
            </w:r>
            <w:r w:rsidRPr="0022622E">
              <w:rPr>
                <w:rFonts w:ascii="Times New Roman" w:eastAsia="Times New Roman" w:hAnsi="Times New Roman" w:cs="Times New Roman"/>
                <w:b/>
                <w:color w:val="auto"/>
                <w:sz w:val="26"/>
                <w:szCs w:val="28"/>
              </w:rPr>
              <w:br/>
            </w:r>
            <w:r w:rsidR="00566DA8" w:rsidRPr="0022622E">
              <w:rPr>
                <w:rFonts w:ascii="Times New Roman" w:eastAsia="Times New Roman" w:hAnsi="Times New Roman" w:cs="Times New Roman"/>
                <w:b/>
                <w:color w:val="auto"/>
                <w:sz w:val="26"/>
                <w:szCs w:val="28"/>
                <w:vertAlign w:val="superscript"/>
                <w:lang w:val="en-US"/>
              </w:rPr>
              <w:t>___________</w:t>
            </w:r>
          </w:p>
          <w:p w14:paraId="12CA2664" w14:textId="77777777" w:rsidR="00AC073A" w:rsidRPr="0022622E" w:rsidRDefault="00AC073A">
            <w:pPr>
              <w:jc w:val="center"/>
              <w:rPr>
                <w:rFonts w:ascii="Times New Roman" w:eastAsia="Times New Roman" w:hAnsi="Times New Roman" w:cs="Times New Roman"/>
                <w:color w:val="auto"/>
                <w:sz w:val="30"/>
                <w:szCs w:val="28"/>
                <w:lang w:val="en-US"/>
              </w:rPr>
            </w:pPr>
          </w:p>
          <w:p w14:paraId="702F7B67"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 .../20...(</w:t>
            </w:r>
            <w:r w:rsidRPr="0022622E">
              <w:rPr>
                <w:rFonts w:ascii="Times New Roman" w:eastAsia="Times New Roman" w:hAnsi="Times New Roman" w:cs="Times New Roman"/>
                <w:color w:val="auto"/>
                <w:sz w:val="26"/>
                <w:szCs w:val="28"/>
                <w:lang w:val="en-US"/>
              </w:rPr>
              <w:t>1</w:t>
            </w:r>
            <w:r w:rsidRPr="0022622E">
              <w:rPr>
                <w:rFonts w:ascii="Times New Roman" w:eastAsia="Times New Roman" w:hAnsi="Times New Roman" w:cs="Times New Roman"/>
                <w:color w:val="auto"/>
                <w:sz w:val="26"/>
                <w:szCs w:val="28"/>
              </w:rPr>
              <w:t>).../QĐ-TTg</w:t>
            </w:r>
          </w:p>
        </w:tc>
        <w:tc>
          <w:tcPr>
            <w:tcW w:w="5953" w:type="dxa"/>
          </w:tcPr>
          <w:p w14:paraId="689E1DA5" w14:textId="32A7B408"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566DA8" w:rsidRPr="0022622E">
              <w:rPr>
                <w:rFonts w:ascii="Times New Roman" w:eastAsia="Times New Roman" w:hAnsi="Times New Roman" w:cs="Times New Roman"/>
                <w:color w:val="auto"/>
                <w:sz w:val="28"/>
                <w:szCs w:val="28"/>
                <w:vertAlign w:val="superscript"/>
              </w:rPr>
              <w:t>______________________________________</w:t>
            </w:r>
          </w:p>
          <w:p w14:paraId="14E42D45" w14:textId="00FB7909" w:rsidR="00AC073A"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4BE9CDDA"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638AF81D"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QUYẾT ĐỊNH</w:t>
      </w:r>
    </w:p>
    <w:p w14:paraId="655D5B28" w14:textId="176993DE" w:rsidR="004248C1" w:rsidRPr="0022622E" w:rsidRDefault="00217301">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22622E">
        <w:rPr>
          <w:rFonts w:ascii="Times New Roman" w:hAnsi="Times New Roman" w:cs="Times New Roman"/>
          <w:b/>
          <w:color w:val="auto"/>
          <w:sz w:val="28"/>
          <w:szCs w:val="28"/>
        </w:rPr>
        <w:t>…</w:t>
      </w:r>
      <w:r w:rsidR="00E66091" w:rsidRPr="0022622E" w:rsidDel="00E66091">
        <w:rPr>
          <w:rFonts w:ascii="Times New Roman" w:hAnsi="Times New Roman" w:cs="Times New Roman"/>
          <w:b/>
          <w:color w:val="auto"/>
          <w:sz w:val="28"/>
          <w:szCs w:val="28"/>
        </w:rPr>
        <w:t xml:space="preserve"> </w:t>
      </w:r>
    </w:p>
    <w:p w14:paraId="497EF994" w14:textId="77777777" w:rsidR="004248C1" w:rsidRPr="0022622E" w:rsidRDefault="00566DA8">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w:t>
      </w:r>
    </w:p>
    <w:p w14:paraId="273979C2" w14:textId="77777777" w:rsidR="004248C1" w:rsidRPr="0022622E" w:rsidRDefault="004248C1">
      <w:pPr>
        <w:tabs>
          <w:tab w:val="right" w:leader="dot" w:pos="8789"/>
        </w:tabs>
        <w:spacing w:before="120"/>
        <w:ind w:firstLine="567"/>
        <w:jc w:val="center"/>
        <w:rPr>
          <w:rFonts w:ascii="Times New Roman" w:hAnsi="Times New Roman" w:cs="Times New Roman"/>
          <w:i/>
          <w:color w:val="auto"/>
          <w:sz w:val="2"/>
          <w:szCs w:val="28"/>
        </w:rPr>
      </w:pPr>
    </w:p>
    <w:p w14:paraId="6300DCE5" w14:textId="14E39D96" w:rsidR="004248C1" w:rsidRPr="0022622E" w:rsidRDefault="00E04F79">
      <w:pPr>
        <w:tabs>
          <w:tab w:val="right" w:leader="dot" w:pos="8640"/>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582331" w:rsidRPr="0022622E">
        <w:rPr>
          <w:rFonts w:ascii="Times New Roman" w:hAnsi="Times New Roman" w:cs="Times New Roman"/>
          <w:i/>
          <w:color w:val="auto"/>
          <w:sz w:val="28"/>
          <w:szCs w:val="28"/>
        </w:rPr>
        <w:t xml:space="preserve"> L</w:t>
      </w:r>
      <w:r w:rsidRPr="0022622E">
        <w:rPr>
          <w:rFonts w:ascii="Times New Roman" w:hAnsi="Times New Roman" w:cs="Times New Roman"/>
          <w:i/>
          <w:color w:val="auto"/>
          <w:sz w:val="28"/>
          <w:szCs w:val="28"/>
        </w:rPr>
        <w:t>uật Tổ chức Chính phủ ngày…tháng…năm</w:t>
      </w:r>
      <w:r w:rsidR="005449B3"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332719BB" w14:textId="7B214B32" w:rsidR="004248C1" w:rsidRPr="0022622E" w:rsidRDefault="00704F9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B45BA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21730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00B45BA5" w:rsidRPr="0022622E">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7E12DAEB" w14:textId="474EB6D9" w:rsidR="004248C1" w:rsidRPr="0022622E" w:rsidRDefault="00704F9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ab/>
        <w:t>;</w:t>
      </w:r>
    </w:p>
    <w:p w14:paraId="32423622" w14:textId="12289911" w:rsidR="004248C1" w:rsidRPr="0022622E" w:rsidRDefault="00704F93">
      <w:pPr>
        <w:tabs>
          <w:tab w:val="right" w:leader="dot" w:pos="8789"/>
        </w:tabs>
        <w:spacing w:before="120"/>
        <w:ind w:firstLine="567"/>
        <w:rPr>
          <w:rFonts w:ascii="Times New Roman" w:hAnsi="Times New Roman" w:cs="Times New Roman"/>
          <w:i/>
          <w:color w:val="auto"/>
          <w:sz w:val="2"/>
          <w:szCs w:val="28"/>
        </w:rPr>
      </w:pPr>
      <w:r w:rsidRPr="0022622E">
        <w:rPr>
          <w:rFonts w:ascii="Times New Roman" w:hAnsi="Times New Roman" w:cs="Times New Roman"/>
          <w:i/>
          <w:color w:val="auto"/>
          <w:sz w:val="28"/>
          <w:szCs w:val="28"/>
        </w:rPr>
        <w:t xml:space="preserve">Thủ tướng Chính phủ ban hành Quyết </w:t>
      </w:r>
      <w:r w:rsidR="00C01B1E" w:rsidRPr="0022622E">
        <w:rPr>
          <w:rFonts w:ascii="Times New Roman" w:hAnsi="Times New Roman" w:cs="Times New Roman"/>
          <w:i/>
          <w:color w:val="auto"/>
          <w:sz w:val="28"/>
          <w:szCs w:val="28"/>
        </w:rPr>
        <w:t>đ</w:t>
      </w:r>
      <w:r w:rsidRPr="0022622E">
        <w:rPr>
          <w:rFonts w:ascii="Times New Roman" w:hAnsi="Times New Roman" w:cs="Times New Roman"/>
          <w:i/>
          <w:color w:val="auto"/>
          <w:sz w:val="28"/>
          <w:szCs w:val="28"/>
        </w:rPr>
        <w:t>ịnh</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D80B9B"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002C78B5" w:rsidRPr="0022622E">
        <w:rPr>
          <w:rFonts w:ascii="Times New Roman" w:hAnsi="Times New Roman" w:cs="Times New Roman"/>
          <w:i/>
          <w:color w:val="auto"/>
          <w:szCs w:val="28"/>
        </w:rPr>
        <w:t>)…………</w:t>
      </w:r>
      <w:r w:rsidR="00C01B1E" w:rsidRPr="0022622E">
        <w:rPr>
          <w:rFonts w:ascii="Times New Roman" w:hAnsi="Times New Roman" w:cs="Times New Roman"/>
          <w:i/>
          <w:color w:val="auto"/>
          <w:szCs w:val="28"/>
        </w:rPr>
        <w:t>………………..</w:t>
      </w:r>
    </w:p>
    <w:p w14:paraId="31237D63" w14:textId="7B50350C" w:rsidR="004248C1" w:rsidRPr="0022622E" w:rsidRDefault="00704F93">
      <w:pPr>
        <w:tabs>
          <w:tab w:val="right" w:leader="dot" w:pos="8789"/>
        </w:tabs>
        <w:spacing w:before="12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Quyết định này</w:t>
      </w:r>
      <w:r w:rsidR="000739A3" w:rsidRPr="0022622E">
        <w:rPr>
          <w:rFonts w:ascii="Times New Roman" w:hAnsi="Times New Roman" w:cs="Times New Roman"/>
          <w:color w:val="auto"/>
          <w:sz w:val="28"/>
          <w:szCs w:val="28"/>
        </w:rPr>
        <w:t>…….</w:t>
      </w:r>
      <w:r w:rsidR="00E66091" w:rsidRPr="0022622E">
        <w:rPr>
          <w:rFonts w:ascii="Times New Roman" w:hAnsi="Times New Roman" w:cs="Times New Roman"/>
          <w:color w:val="auto"/>
          <w:szCs w:val="28"/>
        </w:rPr>
        <w:t>(5)</w:t>
      </w:r>
      <w:r w:rsidR="000739A3" w:rsidRPr="0022622E">
        <w:rPr>
          <w:rFonts w:ascii="Times New Roman" w:hAnsi="Times New Roman" w:cs="Times New Roman"/>
          <w:color w:val="auto"/>
          <w:szCs w:val="28"/>
        </w:rPr>
        <w:t>…………………………</w:t>
      </w:r>
    </w:p>
    <w:p w14:paraId="398DF9EF" w14:textId="77777777" w:rsidR="004248C1" w:rsidRPr="0022622E" w:rsidRDefault="00704F9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w:t>
      </w:r>
      <w:r w:rsidRPr="0022622E">
        <w:rPr>
          <w:rFonts w:ascii="Times New Roman" w:hAnsi="Times New Roman" w:cs="Times New Roman"/>
          <w:color w:val="auto"/>
          <w:sz w:val="28"/>
          <w:szCs w:val="28"/>
          <w:lang w:val="en-US"/>
        </w:rPr>
        <w:tab/>
      </w:r>
    </w:p>
    <w:p w14:paraId="16BA1DCB" w14:textId="77777777" w:rsidR="004248C1" w:rsidRPr="0022622E" w:rsidRDefault="00704F93">
      <w:pPr>
        <w:tabs>
          <w:tab w:val="right" w:leader="dot" w:pos="8789"/>
        </w:tabs>
        <w:spacing w:before="120"/>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 2</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7D15B1A9" w14:textId="77777777" w:rsidR="004248C1" w:rsidRPr="0022622E" w:rsidRDefault="00704F9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444D9415" w14:textId="77777777" w:rsidR="004248C1" w:rsidRPr="0022622E" w:rsidRDefault="00704F93">
      <w:pPr>
        <w:tabs>
          <w:tab w:val="right" w:leader="dot" w:pos="8789"/>
        </w:tabs>
        <w:spacing w:before="120"/>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w:t>
      </w:r>
      <w:r w:rsidRPr="0022622E">
        <w:rPr>
          <w:rFonts w:ascii="Times New Roman" w:hAnsi="Times New Roman" w:cs="Times New Roman"/>
          <w:b/>
          <w:color w:val="auto"/>
          <w:sz w:val="28"/>
          <w:szCs w:val="28"/>
          <w:lang w:val="en-US"/>
        </w:rPr>
        <w:t>.</w:t>
      </w:r>
      <w:r w:rsidRPr="0022622E">
        <w:rPr>
          <w:rFonts w:ascii="Times New Roman" w:hAnsi="Times New Roman" w:cs="Times New Roman"/>
          <w:color w:val="auto"/>
          <w:sz w:val="28"/>
          <w:szCs w:val="28"/>
          <w:lang w:val="en-US"/>
        </w:rPr>
        <w:t xml:space="preserve"> </w:t>
      </w:r>
      <w:r w:rsidRPr="0022622E">
        <w:rPr>
          <w:rFonts w:ascii="Times New Roman" w:hAnsi="Times New Roman" w:cs="Times New Roman"/>
          <w:color w:val="auto"/>
          <w:sz w:val="28"/>
          <w:szCs w:val="28"/>
          <w:lang w:val="en-US"/>
        </w:rPr>
        <w:tab/>
      </w:r>
    </w:p>
    <w:p w14:paraId="6F36D4D9" w14:textId="77777777" w:rsidR="004248C1" w:rsidRPr="0022622E" w:rsidRDefault="00704F9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25908644" w14:textId="77777777" w:rsidR="004248C1" w:rsidRPr="0022622E" w:rsidRDefault="004248C1">
      <w:pPr>
        <w:tabs>
          <w:tab w:val="right" w:leader="dot" w:pos="8640"/>
          <w:tab w:val="right" w:leader="dot" w:pos="8789"/>
        </w:tabs>
        <w:spacing w:before="120"/>
        <w:ind w:firstLine="567"/>
        <w:rPr>
          <w:rFonts w:ascii="Times New Roman" w:hAnsi="Times New Roman" w:cs="Times New Roman"/>
          <w:color w:val="auto"/>
          <w:sz w:val="5"/>
          <w:szCs w:val="27"/>
          <w:lang w:val="en-US"/>
        </w:rPr>
      </w:pPr>
    </w:p>
    <w:tbl>
      <w:tblPr>
        <w:tblW w:w="9039" w:type="dxa"/>
        <w:tblLook w:val="01E0" w:firstRow="1" w:lastRow="1" w:firstColumn="1" w:lastColumn="1" w:noHBand="0" w:noVBand="0"/>
      </w:tblPr>
      <w:tblGrid>
        <w:gridCol w:w="3369"/>
        <w:gridCol w:w="5670"/>
      </w:tblGrid>
      <w:tr w:rsidR="00420140" w:rsidRPr="0022622E" w14:paraId="6AC17A39" w14:textId="77777777" w:rsidTr="00566DA8">
        <w:tc>
          <w:tcPr>
            <w:tcW w:w="3369" w:type="dxa"/>
          </w:tcPr>
          <w:p w14:paraId="347B94E1" w14:textId="37C80955" w:rsidR="004248C1" w:rsidRPr="0022622E" w:rsidRDefault="00745A0B">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2211E"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 A.XX(</w:t>
            </w:r>
            <w:r w:rsidR="0042211E" w:rsidRPr="0022622E">
              <w:rPr>
                <w:rFonts w:ascii="Times New Roman" w:eastAsia="Times New Roman" w:hAnsi="Times New Roman" w:cs="Times New Roman"/>
                <w:color w:val="auto"/>
                <w:sz w:val="22"/>
                <w:szCs w:val="22"/>
                <w:lang w:val="en-US"/>
              </w:rPr>
              <w:t>7</w:t>
            </w:r>
            <w:r w:rsidRPr="0022622E">
              <w:rPr>
                <w:rFonts w:ascii="Times New Roman" w:eastAsia="Times New Roman" w:hAnsi="Times New Roman" w:cs="Times New Roman"/>
                <w:color w:val="auto"/>
                <w:sz w:val="22"/>
                <w:szCs w:val="22"/>
              </w:rPr>
              <w:t>).</w:t>
            </w:r>
          </w:p>
        </w:tc>
        <w:tc>
          <w:tcPr>
            <w:tcW w:w="5670" w:type="dxa"/>
          </w:tcPr>
          <w:p w14:paraId="040B3BBB" w14:textId="101AE071" w:rsidR="004248C1" w:rsidRPr="0022622E" w:rsidRDefault="00704F93">
            <w:pPr>
              <w:jc w:val="center"/>
              <w:rPr>
                <w:rFonts w:ascii="Times New Roman" w:eastAsia="Times New Roman" w:hAnsi="Times New Roman" w:cs="Times New Roman"/>
                <w:i/>
                <w:color w:val="auto"/>
                <w:szCs w:val="28"/>
              </w:rPr>
            </w:pPr>
            <w:r w:rsidRPr="0022622E">
              <w:rPr>
                <w:rFonts w:ascii="Times New Roman" w:eastAsia="Times New Roman" w:hAnsi="Times New Roman" w:cs="Times New Roman"/>
                <w:b/>
                <w:color w:val="auto"/>
                <w:sz w:val="28"/>
                <w:szCs w:val="28"/>
              </w:rPr>
              <w:t>THỦ TƯỚNG</w:t>
            </w:r>
          </w:p>
          <w:p w14:paraId="3DFF2D0E" w14:textId="77777777" w:rsidR="004248C1" w:rsidRPr="0022622E" w:rsidRDefault="00704F93">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p>
          <w:p w14:paraId="01704DCD" w14:textId="77777777" w:rsidR="004248C1" w:rsidRPr="0022622E" w:rsidRDefault="004248C1">
            <w:pPr>
              <w:jc w:val="center"/>
              <w:rPr>
                <w:rFonts w:ascii="Times New Roman" w:eastAsia="Times New Roman" w:hAnsi="Times New Roman" w:cs="Times New Roman"/>
                <w:i/>
                <w:color w:val="auto"/>
                <w:sz w:val="28"/>
                <w:szCs w:val="28"/>
              </w:rPr>
            </w:pPr>
          </w:p>
          <w:p w14:paraId="4C657189" w14:textId="77777777" w:rsidR="004248C1" w:rsidRPr="0022622E" w:rsidRDefault="00704F9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8"/>
                <w:szCs w:val="28"/>
              </w:rPr>
              <w:t>Họ và tên</w:t>
            </w:r>
          </w:p>
        </w:tc>
      </w:tr>
    </w:tbl>
    <w:p w14:paraId="1B7ABFC4" w14:textId="77777777" w:rsidR="004248C1" w:rsidRPr="0022622E" w:rsidRDefault="004248C1">
      <w:pPr>
        <w:tabs>
          <w:tab w:val="right" w:leader="dot" w:pos="8640"/>
        </w:tabs>
        <w:rPr>
          <w:rFonts w:ascii="Times New Roman" w:hAnsi="Times New Roman" w:cs="Times New Roman"/>
          <w:b/>
          <w:i/>
          <w:color w:val="auto"/>
          <w:lang w:val="en-US"/>
        </w:rPr>
      </w:pPr>
    </w:p>
    <w:p w14:paraId="4F1B7AA0" w14:textId="77777777" w:rsidR="004248C1" w:rsidRPr="0022622E" w:rsidRDefault="00745A0B">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t>Ghi chú:</w:t>
      </w:r>
    </w:p>
    <w:p w14:paraId="6C3C1D58"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lang w:val="en-US"/>
        </w:rPr>
        <w:t xml:space="preserve">(1) </w:t>
      </w:r>
      <w:r w:rsidRPr="0022622E">
        <w:rPr>
          <w:rFonts w:ascii="Times New Roman" w:hAnsi="Times New Roman" w:cs="Times New Roman"/>
          <w:color w:val="auto"/>
          <w:szCs w:val="22"/>
        </w:rPr>
        <w:t>Năm ban hành.</w:t>
      </w:r>
    </w:p>
    <w:p w14:paraId="593EB546" w14:textId="54FDE23E"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 xml:space="preserve">(2) Tên </w:t>
      </w:r>
      <w:r w:rsidR="0042211E" w:rsidRPr="0022622E">
        <w:rPr>
          <w:rFonts w:ascii="Times New Roman" w:hAnsi="Times New Roman" w:cs="Times New Roman"/>
          <w:color w:val="auto"/>
          <w:szCs w:val="22"/>
        </w:rPr>
        <w:t xml:space="preserve">gọi của </w:t>
      </w:r>
      <w:r w:rsidRPr="0022622E">
        <w:rPr>
          <w:rFonts w:ascii="Times New Roman" w:hAnsi="Times New Roman" w:cs="Times New Roman"/>
          <w:color w:val="auto"/>
          <w:szCs w:val="22"/>
        </w:rPr>
        <w:t>quyết định.</w:t>
      </w:r>
    </w:p>
    <w:p w14:paraId="55BD2575" w14:textId="4619D9DC" w:rsidR="004248C1" w:rsidRPr="0022622E" w:rsidRDefault="00704F93">
      <w:pPr>
        <w:tabs>
          <w:tab w:val="right" w:leader="dot" w:pos="8640"/>
        </w:tabs>
        <w:jc w:val="both"/>
        <w:rPr>
          <w:rFonts w:ascii="Times New Roman" w:hAnsi="Times New Roman" w:cs="Times New Roman"/>
          <w:color w:val="auto"/>
          <w:spacing w:val="-2"/>
          <w:szCs w:val="22"/>
        </w:rPr>
      </w:pPr>
      <w:r w:rsidRPr="0022622E">
        <w:rPr>
          <w:rFonts w:ascii="Times New Roman" w:hAnsi="Times New Roman" w:cs="Times New Roman"/>
          <w:color w:val="auto"/>
          <w:spacing w:val="-2"/>
          <w:szCs w:val="22"/>
        </w:rPr>
        <w:t xml:space="preserve">(3) </w:t>
      </w:r>
      <w:r w:rsidR="0042211E" w:rsidRPr="0022622E">
        <w:rPr>
          <w:rFonts w:ascii="Times New Roman" w:hAnsi="Times New Roman" w:cs="Times New Roman"/>
          <w:color w:val="auto"/>
        </w:rPr>
        <w:t xml:space="preserve">Tên của văn bản là căn cứ ban hành </w:t>
      </w:r>
      <w:r w:rsidRPr="0022622E">
        <w:rPr>
          <w:rFonts w:ascii="Times New Roman" w:hAnsi="Times New Roman" w:cs="Times New Roman"/>
          <w:color w:val="auto"/>
          <w:szCs w:val="22"/>
        </w:rPr>
        <w:t>văn bản.</w:t>
      </w:r>
    </w:p>
    <w:p w14:paraId="5452C9FA"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(4) Bộ trưởng, Thủ trưởng cơ quan ngang bộ.</w:t>
      </w:r>
    </w:p>
    <w:p w14:paraId="071B58CF"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(5) Tên Quy định/Quy chế/Điều lệ/Danh mục...</w:t>
      </w:r>
    </w:p>
    <w:p w14:paraId="662CF2F9" w14:textId="5A64BDB1" w:rsidR="004248C1" w:rsidRPr="0022622E" w:rsidRDefault="00704F93" w:rsidP="004A646E">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 xml:space="preserve">(6) </w:t>
      </w:r>
      <w:r w:rsidR="004A646E" w:rsidRPr="0022622E">
        <w:rPr>
          <w:rFonts w:ascii="Times New Roman" w:hAnsi="Times New Roman" w:cs="Times New Roman"/>
          <w:color w:val="auto"/>
        </w:rPr>
        <w:t>Chữ viết tắt tên đơn vị thuộc Văn phòng Chính phủ phối hợp trình dự thảo văn bản và số lượng bản lưu.</w:t>
      </w:r>
    </w:p>
    <w:p w14:paraId="6572186A" w14:textId="1A52CA30" w:rsidR="004248C1" w:rsidRPr="0022622E" w:rsidRDefault="00704F93">
      <w:pPr>
        <w:tabs>
          <w:tab w:val="right" w:leader="dot" w:pos="8640"/>
        </w:tabs>
        <w:jc w:val="both"/>
        <w:rPr>
          <w:rFonts w:ascii="Times New Roman" w:hAnsi="Times New Roman" w:cs="Times New Roman"/>
          <w:color w:val="auto"/>
          <w:sz w:val="26"/>
        </w:rPr>
      </w:pPr>
      <w:r w:rsidRPr="0022622E">
        <w:rPr>
          <w:rFonts w:ascii="Times New Roman" w:hAnsi="Times New Roman" w:cs="Times New Roman"/>
          <w:color w:val="auto"/>
          <w:szCs w:val="22"/>
        </w:rPr>
        <w:t>(</w:t>
      </w:r>
      <w:r w:rsidR="0042211E" w:rsidRPr="0022622E">
        <w:rPr>
          <w:rFonts w:ascii="Times New Roman" w:hAnsi="Times New Roman" w:cs="Times New Roman"/>
          <w:color w:val="auto"/>
          <w:szCs w:val="22"/>
        </w:rPr>
        <w:t>7</w:t>
      </w:r>
      <w:r w:rsidRPr="0022622E">
        <w:rPr>
          <w:rFonts w:ascii="Times New Roman" w:hAnsi="Times New Roman" w:cs="Times New Roman"/>
          <w:color w:val="auto"/>
          <w:szCs w:val="22"/>
        </w:rPr>
        <w:t xml:space="preserve">) </w:t>
      </w:r>
      <w:r w:rsidR="0042211E" w:rsidRPr="0022622E">
        <w:rPr>
          <w:rFonts w:ascii="Times New Roman" w:hAnsi="Times New Roman" w:cs="Times New Roman"/>
          <w:color w:val="auto"/>
          <w:szCs w:val="22"/>
        </w:rPr>
        <w:t>S</w:t>
      </w:r>
      <w:r w:rsidRPr="0022622E">
        <w:rPr>
          <w:rFonts w:ascii="Times New Roman" w:hAnsi="Times New Roman" w:cs="Times New Roman"/>
          <w:color w:val="auto"/>
          <w:szCs w:val="22"/>
        </w:rPr>
        <w:t>ố lượng bản phát hành (nếu cần).</w:t>
      </w:r>
    </w:p>
    <w:p w14:paraId="651F922B" w14:textId="3A84D3AE" w:rsidR="00AE2737" w:rsidRPr="0022622E" w:rsidRDefault="005025F6" w:rsidP="004275A8">
      <w:pPr>
        <w:widowControl/>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r w:rsidR="00704F93" w:rsidRPr="0022622E">
        <w:rPr>
          <w:rFonts w:ascii="Times New Roman" w:hAnsi="Times New Roman" w:cs="Times New Roman"/>
          <w:b/>
          <w:color w:val="auto"/>
          <w:sz w:val="28"/>
          <w:szCs w:val="28"/>
        </w:rPr>
        <w:lastRenderedPageBreak/>
        <w:t xml:space="preserve">Quy định/Quy chế/Điều lệ/Danh mục...ban hành kèm theo </w:t>
      </w:r>
      <w:r w:rsidR="008B062F" w:rsidRPr="0022622E">
        <w:rPr>
          <w:rFonts w:ascii="Times New Roman" w:hAnsi="Times New Roman" w:cs="Times New Roman"/>
          <w:b/>
          <w:color w:val="auto"/>
          <w:sz w:val="28"/>
          <w:szCs w:val="28"/>
        </w:rPr>
        <w:t>Q</w:t>
      </w:r>
      <w:r w:rsidR="00704F93" w:rsidRPr="0022622E">
        <w:rPr>
          <w:rFonts w:ascii="Times New Roman" w:hAnsi="Times New Roman" w:cs="Times New Roman"/>
          <w:b/>
          <w:color w:val="auto"/>
          <w:sz w:val="28"/>
          <w:szCs w:val="28"/>
        </w:rPr>
        <w:t>uyết định của Thủ tướng Chính phủ</w:t>
      </w:r>
    </w:p>
    <w:p w14:paraId="07375889" w14:textId="77777777" w:rsidR="00AE2737" w:rsidRPr="0022622E" w:rsidRDefault="00704F93" w:rsidP="00C1526B">
      <w:pPr>
        <w:tabs>
          <w:tab w:val="right" w:leader="dot" w:pos="8640"/>
        </w:tabs>
        <w:jc w:val="both"/>
        <w:rPr>
          <w:rFonts w:ascii="Times New Roman" w:hAnsi="Times New Roman" w:cs="Times New Roman"/>
          <w:b/>
          <w:color w:val="auto"/>
          <w:sz w:val="18"/>
          <w:szCs w:val="18"/>
          <w:vertAlign w:val="superscript"/>
          <w:lang w:val="en-US"/>
        </w:rPr>
      </w:pPr>
      <w:r w:rsidRPr="0022622E">
        <w:rPr>
          <w:rFonts w:ascii="Times New Roman" w:hAnsi="Times New Roman" w:cs="Times New Roman"/>
          <w:b/>
          <w:color w:val="auto"/>
          <w:sz w:val="18"/>
          <w:szCs w:val="18"/>
          <w:vertAlign w:val="superscript"/>
          <w:lang w:val="en-US"/>
        </w:rPr>
        <w:t>________________________________________________________________</w:t>
      </w:r>
      <w:r w:rsidR="009A3255" w:rsidRPr="0022622E">
        <w:rPr>
          <w:rFonts w:ascii="Times New Roman" w:hAnsi="Times New Roman" w:cs="Times New Roman"/>
          <w:b/>
          <w:color w:val="auto"/>
          <w:sz w:val="18"/>
          <w:szCs w:val="18"/>
          <w:vertAlign w:val="superscript"/>
          <w:lang w:val="en-US"/>
        </w:rPr>
        <w:t>_________________________________________________</w:t>
      </w:r>
      <w:r w:rsidRPr="0022622E">
        <w:rPr>
          <w:rFonts w:ascii="Times New Roman" w:hAnsi="Times New Roman" w:cs="Times New Roman"/>
          <w:b/>
          <w:color w:val="auto"/>
          <w:sz w:val="18"/>
          <w:szCs w:val="18"/>
          <w:vertAlign w:val="superscript"/>
          <w:lang w:val="en-US"/>
        </w:rPr>
        <w:t>_________________________________</w:t>
      </w:r>
    </w:p>
    <w:tbl>
      <w:tblPr>
        <w:tblW w:w="9498" w:type="dxa"/>
        <w:tblInd w:w="-318" w:type="dxa"/>
        <w:tblLook w:val="01E0" w:firstRow="1" w:lastRow="1" w:firstColumn="1" w:lastColumn="1" w:noHBand="0" w:noVBand="0"/>
      </w:tblPr>
      <w:tblGrid>
        <w:gridCol w:w="3828"/>
        <w:gridCol w:w="5670"/>
      </w:tblGrid>
      <w:tr w:rsidR="00420140" w:rsidRPr="0022622E" w14:paraId="3480EF5E" w14:textId="77777777" w:rsidTr="00DF0845">
        <w:tc>
          <w:tcPr>
            <w:tcW w:w="3828" w:type="dxa"/>
          </w:tcPr>
          <w:p w14:paraId="714C3C3C" w14:textId="77777777" w:rsidR="004212C9" w:rsidRPr="0022622E" w:rsidRDefault="005449B3" w:rsidP="004212C9">
            <w:pPr>
              <w:jc w:val="center"/>
              <w:rPr>
                <w:rFonts w:ascii="Times New Roman" w:eastAsia="Times New Roman" w:hAnsi="Times New Roman"/>
                <w:b/>
                <w:color w:val="auto"/>
                <w:sz w:val="26"/>
                <w:szCs w:val="28"/>
                <w:vertAlign w:val="superscript"/>
                <w:lang w:val="en-US"/>
              </w:rPr>
            </w:pPr>
            <w:r w:rsidRPr="0022622E">
              <w:rPr>
                <w:rFonts w:ascii="Times New Roman" w:eastAsia="Times New Roman" w:hAnsi="Times New Roman" w:cs="Times New Roman"/>
                <w:b/>
                <w:color w:val="auto"/>
                <w:sz w:val="26"/>
                <w:szCs w:val="28"/>
                <w:lang w:val="en-US"/>
              </w:rPr>
              <w:t>(</w:t>
            </w:r>
            <w:r w:rsidR="00704F93" w:rsidRPr="0022622E">
              <w:rPr>
                <w:rFonts w:ascii="Times New Roman" w:eastAsia="Times New Roman" w:hAnsi="Times New Roman" w:cs="Times New Roman"/>
                <w:b/>
                <w:color w:val="auto"/>
                <w:sz w:val="26"/>
                <w:szCs w:val="28"/>
                <w:lang w:val="en-US"/>
              </w:rPr>
              <w:t>*</w:t>
            </w:r>
            <w:r w:rsidRPr="0022622E">
              <w:rPr>
                <w:rFonts w:ascii="Times New Roman" w:eastAsia="Times New Roman" w:hAnsi="Times New Roman" w:cs="Times New Roman"/>
                <w:b/>
                <w:color w:val="auto"/>
                <w:sz w:val="26"/>
                <w:szCs w:val="28"/>
                <w:lang w:val="en-US"/>
              </w:rPr>
              <w:t>)</w:t>
            </w:r>
            <w:r w:rsidR="00E04F79" w:rsidRPr="0022622E">
              <w:rPr>
                <w:rFonts w:ascii="Times New Roman" w:eastAsia="Times New Roman" w:hAnsi="Times New Roman"/>
                <w:b/>
                <w:color w:val="auto"/>
                <w:sz w:val="26"/>
                <w:szCs w:val="28"/>
              </w:rPr>
              <w:t xml:space="preserve"> </w:t>
            </w:r>
            <w:r w:rsidR="00704F93" w:rsidRPr="0022622E">
              <w:rPr>
                <w:rFonts w:ascii="Times New Roman" w:eastAsia="Times New Roman" w:hAnsi="Times New Roman"/>
                <w:b/>
                <w:color w:val="auto"/>
                <w:sz w:val="26"/>
                <w:szCs w:val="28"/>
              </w:rPr>
              <w:t>THỦ TƯỚNG CHÍNH PHỦ</w:t>
            </w:r>
            <w:r w:rsidR="00704F93" w:rsidRPr="0022622E">
              <w:rPr>
                <w:rFonts w:ascii="Times New Roman" w:eastAsia="Times New Roman" w:hAnsi="Times New Roman"/>
                <w:b/>
                <w:color w:val="auto"/>
                <w:sz w:val="26"/>
                <w:szCs w:val="28"/>
              </w:rPr>
              <w:br/>
            </w:r>
            <w:r w:rsidR="00704F93" w:rsidRPr="0022622E">
              <w:rPr>
                <w:rFonts w:ascii="Times New Roman" w:eastAsia="Times New Roman" w:hAnsi="Times New Roman"/>
                <w:b/>
                <w:color w:val="auto"/>
                <w:sz w:val="26"/>
                <w:szCs w:val="28"/>
                <w:vertAlign w:val="superscript"/>
                <w:lang w:val="en-US"/>
              </w:rPr>
              <w:t>_____________</w:t>
            </w:r>
          </w:p>
        </w:tc>
        <w:tc>
          <w:tcPr>
            <w:tcW w:w="5670" w:type="dxa"/>
          </w:tcPr>
          <w:p w14:paraId="14AFBA0B" w14:textId="4C3B591F" w:rsidR="004212C9" w:rsidRPr="0022622E" w:rsidRDefault="00704F93" w:rsidP="00217301">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BC3F4C" w:rsidRPr="0022622E">
              <w:rPr>
                <w:rFonts w:ascii="Times New Roman" w:eastAsia="Times New Roman" w:hAnsi="Times New Roman" w:cs="Times New Roman"/>
                <w:color w:val="auto"/>
                <w:sz w:val="28"/>
                <w:szCs w:val="28"/>
                <w:vertAlign w:val="superscript"/>
                <w:lang w:val="en-US"/>
              </w:rPr>
              <w:t>______________________________________</w:t>
            </w:r>
          </w:p>
        </w:tc>
      </w:tr>
    </w:tbl>
    <w:p w14:paraId="516BCBE7" w14:textId="77777777" w:rsidR="004248C1" w:rsidRPr="0022622E" w:rsidRDefault="004248C1">
      <w:pPr>
        <w:jc w:val="center"/>
        <w:rPr>
          <w:rFonts w:ascii="Times New Roman" w:hAnsi="Times New Roman" w:cs="Times New Roman"/>
          <w:b/>
          <w:color w:val="auto"/>
          <w:sz w:val="28"/>
          <w:szCs w:val="28"/>
          <w:lang w:val="en-US"/>
        </w:rPr>
      </w:pPr>
    </w:p>
    <w:p w14:paraId="74DE2669" w14:textId="0BD59D71" w:rsidR="00217301" w:rsidRPr="0022622E" w:rsidRDefault="00704F93">
      <w:pPr>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 ĐỊNH/QUY CHẾ/ĐIỀU LỆ/DANH MỤC...</w:t>
      </w:r>
    </w:p>
    <w:p w14:paraId="2F7A4632" w14:textId="385E069B" w:rsidR="004248C1" w:rsidRPr="0022622E" w:rsidRDefault="00217301">
      <w:pPr>
        <w:jc w:val="center"/>
        <w:rPr>
          <w:rFonts w:ascii="Times New Roman" w:hAnsi="Times New Roman" w:cs="Times New Roman"/>
          <w:i/>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(1)</w:t>
      </w:r>
      <w:r w:rsidR="00704F93" w:rsidRPr="0022622E">
        <w:rPr>
          <w:rFonts w:ascii="Times New Roman" w:hAnsi="Times New Roman" w:cs="Times New Roman"/>
          <w:b/>
          <w:color w:val="auto"/>
          <w:sz w:val="28"/>
          <w:szCs w:val="28"/>
        </w:rPr>
        <w:t>…</w:t>
      </w:r>
    </w:p>
    <w:p w14:paraId="00E3A783" w14:textId="59D011D3" w:rsidR="004248C1" w:rsidRPr="0022622E" w:rsidRDefault="00704F93">
      <w:pPr>
        <w:jc w:val="center"/>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(Kèm theo Quyết định số .../20.../QĐ-TTg </w:t>
      </w:r>
      <w:r w:rsidRPr="0022622E">
        <w:rPr>
          <w:rFonts w:ascii="Times New Roman" w:hAnsi="Times New Roman" w:cs="Times New Roman"/>
          <w:i/>
          <w:color w:val="auto"/>
          <w:sz w:val="28"/>
          <w:szCs w:val="28"/>
        </w:rPr>
        <w:br/>
        <w:t>ngày...tháng...năm 20...của Thủ tướng Chính phủ)</w:t>
      </w:r>
    </w:p>
    <w:p w14:paraId="389DFAAC" w14:textId="77777777" w:rsidR="004248C1" w:rsidRPr="0022622E" w:rsidRDefault="00BC3F4C">
      <w:pPr>
        <w:tabs>
          <w:tab w:val="right" w:leader="dot" w:pos="8640"/>
        </w:tabs>
        <w:jc w:val="center"/>
        <w:rPr>
          <w:rFonts w:ascii="Times New Roman" w:hAnsi="Times New Roman" w:cs="Times New Roman"/>
          <w:i/>
          <w:color w:val="auto"/>
          <w:sz w:val="28"/>
          <w:szCs w:val="28"/>
          <w:vertAlign w:val="superscript"/>
        </w:rPr>
      </w:pPr>
      <w:r w:rsidRPr="0022622E">
        <w:rPr>
          <w:rFonts w:ascii="Times New Roman" w:hAnsi="Times New Roman" w:cs="Times New Roman"/>
          <w:i/>
          <w:color w:val="auto"/>
          <w:sz w:val="28"/>
          <w:szCs w:val="28"/>
          <w:vertAlign w:val="superscript"/>
        </w:rPr>
        <w:t>______________</w:t>
      </w:r>
    </w:p>
    <w:p w14:paraId="1FA6672A"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4DD06A8F"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bookmarkStart w:id="11" w:name="_Hlk193665221"/>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4F94C18C"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18D1EA49"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p>
    <w:p w14:paraId="48159E81"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006E863F"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2B20C806"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p>
    <w:p w14:paraId="23A65D4F"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4056577C"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4B66FF95"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p>
    <w:p w14:paraId="4967DCE2"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30919734"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bookmarkEnd w:id="11"/>
    <w:p w14:paraId="5C627C35" w14:textId="77777777" w:rsidR="004248C1" w:rsidRPr="0022622E" w:rsidRDefault="004248C1">
      <w:pPr>
        <w:tabs>
          <w:tab w:val="right" w:leader="dot" w:pos="8640"/>
        </w:tabs>
        <w:rPr>
          <w:rFonts w:ascii="Times New Roman" w:hAnsi="Times New Roman" w:cs="Times New Roman"/>
          <w:color w:val="auto"/>
          <w:sz w:val="27"/>
          <w:szCs w:val="27"/>
        </w:rPr>
      </w:pPr>
    </w:p>
    <w:p w14:paraId="4943E0AF" w14:textId="77777777" w:rsidR="004248C1" w:rsidRPr="0022622E" w:rsidRDefault="004248C1">
      <w:pPr>
        <w:tabs>
          <w:tab w:val="right" w:leader="dot" w:pos="8640"/>
        </w:tabs>
        <w:rPr>
          <w:rFonts w:ascii="Times New Roman" w:hAnsi="Times New Roman" w:cs="Times New Roman"/>
          <w:b/>
          <w:i/>
          <w:color w:val="auto"/>
        </w:rPr>
      </w:pPr>
    </w:p>
    <w:p w14:paraId="4C0F74D6" w14:textId="31FC9743"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080218BA"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537B4906"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BAD4086" w14:textId="3D09CF88" w:rsidR="008902F8" w:rsidRPr="0022622E" w:rsidRDefault="008902F8" w:rsidP="008902F8">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217301" w:rsidRPr="0022622E">
        <w:rPr>
          <w:rFonts w:ascii="Times New Roman" w:hAnsi="Times New Roman" w:cs="Times New Roman"/>
          <w:color w:val="auto"/>
          <w:sz w:val="28"/>
          <w:szCs w:val="28"/>
          <w:lang w:val="en-US"/>
        </w:rPr>
        <w:t>................................................................................................................</w:t>
      </w:r>
    </w:p>
    <w:p w14:paraId="00912A41" w14:textId="3794170C"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5C0E9D5C"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37B7B089"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CFC3C1B" w14:textId="21A0CF83"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217301" w:rsidRPr="0022622E">
        <w:rPr>
          <w:rFonts w:ascii="Times New Roman" w:hAnsi="Times New Roman" w:cs="Times New Roman"/>
          <w:color w:val="auto"/>
          <w:sz w:val="28"/>
          <w:szCs w:val="28"/>
        </w:rPr>
        <w:t>................................................................................................................</w:t>
      </w:r>
    </w:p>
    <w:p w14:paraId="139AA477" w14:textId="77777777" w:rsidR="004248C1" w:rsidRPr="0022622E" w:rsidRDefault="004248C1">
      <w:pPr>
        <w:tabs>
          <w:tab w:val="right" w:leader="dot" w:pos="8640"/>
        </w:tabs>
        <w:rPr>
          <w:rFonts w:ascii="Times New Roman" w:hAnsi="Times New Roman" w:cs="Times New Roman"/>
          <w:b/>
          <w:i/>
          <w:color w:val="auto"/>
        </w:rPr>
      </w:pPr>
    </w:p>
    <w:p w14:paraId="2EA415BD" w14:textId="77777777" w:rsidR="004248C1" w:rsidRPr="0022622E" w:rsidRDefault="004248C1">
      <w:pPr>
        <w:tabs>
          <w:tab w:val="right" w:leader="dot" w:pos="8640"/>
        </w:tabs>
        <w:rPr>
          <w:rFonts w:ascii="Times New Roman" w:hAnsi="Times New Roman" w:cs="Times New Roman"/>
          <w:b/>
          <w:i/>
          <w:color w:val="auto"/>
        </w:rPr>
      </w:pPr>
    </w:p>
    <w:p w14:paraId="67E2C973" w14:textId="77777777" w:rsidR="004248C1" w:rsidRPr="0022622E" w:rsidRDefault="004248C1">
      <w:pPr>
        <w:tabs>
          <w:tab w:val="right" w:leader="dot" w:pos="8640"/>
        </w:tabs>
        <w:rPr>
          <w:rFonts w:ascii="Times New Roman" w:hAnsi="Times New Roman" w:cs="Times New Roman"/>
          <w:b/>
          <w:i/>
          <w:color w:val="auto"/>
        </w:rPr>
      </w:pPr>
    </w:p>
    <w:p w14:paraId="02574029" w14:textId="77777777" w:rsidR="004248C1" w:rsidRPr="0022622E" w:rsidRDefault="004248C1">
      <w:pPr>
        <w:tabs>
          <w:tab w:val="right" w:leader="dot" w:pos="8640"/>
        </w:tabs>
        <w:rPr>
          <w:rFonts w:ascii="Times New Roman" w:hAnsi="Times New Roman" w:cs="Times New Roman"/>
          <w:b/>
          <w:i/>
          <w:color w:val="auto"/>
        </w:rPr>
      </w:pPr>
    </w:p>
    <w:p w14:paraId="1B54BBEF" w14:textId="77777777" w:rsidR="001974DC" w:rsidRPr="0022622E" w:rsidRDefault="001974DC">
      <w:pPr>
        <w:tabs>
          <w:tab w:val="right" w:leader="dot" w:pos="8640"/>
        </w:tabs>
        <w:rPr>
          <w:rFonts w:ascii="Times New Roman" w:hAnsi="Times New Roman" w:cs="Times New Roman"/>
          <w:b/>
          <w:i/>
          <w:color w:val="auto"/>
        </w:rPr>
      </w:pPr>
    </w:p>
    <w:p w14:paraId="1CBA7819" w14:textId="77777777" w:rsidR="001974DC" w:rsidRPr="0022622E" w:rsidRDefault="001974DC">
      <w:pPr>
        <w:tabs>
          <w:tab w:val="right" w:leader="dot" w:pos="8640"/>
        </w:tabs>
        <w:rPr>
          <w:rFonts w:ascii="Times New Roman" w:hAnsi="Times New Roman" w:cs="Times New Roman"/>
          <w:b/>
          <w:i/>
          <w:color w:val="auto"/>
        </w:rPr>
      </w:pPr>
    </w:p>
    <w:p w14:paraId="68451047" w14:textId="77777777" w:rsidR="00D55C3A" w:rsidRPr="0022622E" w:rsidRDefault="00D55C3A">
      <w:pPr>
        <w:tabs>
          <w:tab w:val="right" w:leader="dot" w:pos="8640"/>
        </w:tabs>
        <w:rPr>
          <w:rFonts w:ascii="Times New Roman" w:hAnsi="Times New Roman" w:cs="Times New Roman"/>
          <w:b/>
          <w:i/>
          <w:color w:val="auto"/>
        </w:rPr>
      </w:pPr>
    </w:p>
    <w:p w14:paraId="3C8E5427" w14:textId="77777777" w:rsidR="004248C1" w:rsidRPr="0022622E" w:rsidRDefault="004248C1">
      <w:pPr>
        <w:tabs>
          <w:tab w:val="right" w:leader="dot" w:pos="8640"/>
        </w:tabs>
        <w:rPr>
          <w:rFonts w:ascii="Times New Roman" w:hAnsi="Times New Roman" w:cs="Times New Roman"/>
          <w:b/>
          <w:i/>
          <w:color w:val="auto"/>
        </w:rPr>
      </w:pPr>
    </w:p>
    <w:p w14:paraId="3B3F3D47" w14:textId="77777777" w:rsidR="004248C1" w:rsidRPr="0022622E" w:rsidRDefault="00745A0B">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t>Ghi chú:</w:t>
      </w:r>
    </w:p>
    <w:p w14:paraId="041E8FDC" w14:textId="77777777" w:rsidR="004248C1" w:rsidRPr="0022622E" w:rsidRDefault="005449B3">
      <w:pPr>
        <w:tabs>
          <w:tab w:val="right" w:leader="dot" w:pos="8640"/>
        </w:tabs>
        <w:rPr>
          <w:rFonts w:ascii="Times New Roman" w:hAnsi="Times New Roman" w:cs="Times New Roman"/>
          <w:color w:val="auto"/>
        </w:rPr>
      </w:pPr>
      <w:r w:rsidRPr="0022622E">
        <w:rPr>
          <w:rFonts w:ascii="Times New Roman" w:hAnsi="Times New Roman" w:cs="Times New Roman"/>
          <w:color w:val="auto"/>
        </w:rPr>
        <w:t>(</w:t>
      </w:r>
      <w:r w:rsidR="00704F93" w:rsidRPr="0022622E">
        <w:rPr>
          <w:rFonts w:ascii="Times New Roman" w:hAnsi="Times New Roman" w:cs="Times New Roman"/>
          <w:color w:val="auto"/>
        </w:rPr>
        <w:t>*</w:t>
      </w:r>
      <w:r w:rsidRPr="0022622E">
        <w:rPr>
          <w:rFonts w:ascii="Times New Roman" w:hAnsi="Times New Roman" w:cs="Times New Roman"/>
          <w:color w:val="auto"/>
        </w:rPr>
        <w:t>)</w:t>
      </w:r>
      <w:r w:rsidR="00704F93" w:rsidRPr="0022622E">
        <w:rPr>
          <w:rFonts w:ascii="Times New Roman" w:hAnsi="Times New Roman" w:cs="Times New Roman"/>
          <w:color w:val="auto"/>
        </w:rPr>
        <w:t xml:space="preserve"> Đóng dấu treo.</w:t>
      </w:r>
    </w:p>
    <w:p w14:paraId="23818DD7"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(1) Tên Quy định/Quy chế/Điều lệ/Danh mục...</w:t>
      </w:r>
    </w:p>
    <w:p w14:paraId="3C2B3D4F" w14:textId="77777777" w:rsidR="004212C9" w:rsidRPr="0022622E" w:rsidRDefault="008C0A08" w:rsidP="004212C9">
      <w:pPr>
        <w:tabs>
          <w:tab w:val="right" w:leader="dot" w:pos="8640"/>
        </w:tabs>
        <w:jc w:val="both"/>
        <w:rPr>
          <w:rFonts w:ascii="Times New Roman" w:hAnsi="Times New Roman" w:cs="Times New Roman"/>
          <w:b/>
          <w:color w:val="auto"/>
          <w:sz w:val="28"/>
          <w:szCs w:val="28"/>
        </w:rPr>
      </w:pPr>
      <w:bookmarkStart w:id="12" w:name="loai_7"/>
      <w:r w:rsidRPr="0022622E">
        <w:rPr>
          <w:rFonts w:ascii="Times New Roman" w:hAnsi="Times New Roman" w:cs="Times New Roman"/>
          <w:b/>
          <w:color w:val="auto"/>
          <w:sz w:val="27"/>
          <w:szCs w:val="27"/>
        </w:rPr>
        <w:br w:type="page"/>
      </w:r>
      <w:r w:rsidR="00704F93" w:rsidRPr="0022622E">
        <w:rPr>
          <w:rFonts w:ascii="Times New Roman" w:hAnsi="Times New Roman" w:cs="Times New Roman"/>
          <w:b/>
          <w:color w:val="auto"/>
          <w:sz w:val="28"/>
          <w:szCs w:val="28"/>
        </w:rPr>
        <w:lastRenderedPageBreak/>
        <w:t xml:space="preserve">Mẫu số </w:t>
      </w:r>
      <w:r w:rsidR="008902F8" w:rsidRPr="0022622E">
        <w:rPr>
          <w:rFonts w:ascii="Times New Roman" w:hAnsi="Times New Roman" w:cs="Times New Roman"/>
          <w:b/>
          <w:color w:val="auto"/>
          <w:sz w:val="28"/>
          <w:szCs w:val="28"/>
        </w:rPr>
        <w:t>07</w:t>
      </w:r>
      <w:r w:rsidR="00704F93" w:rsidRPr="0022622E">
        <w:rPr>
          <w:rFonts w:ascii="Times New Roman" w:hAnsi="Times New Roman" w:cs="Times New Roman"/>
          <w:b/>
          <w:color w:val="auto"/>
          <w:sz w:val="28"/>
          <w:szCs w:val="28"/>
        </w:rPr>
        <w:t>. Nghị quyết của Hội đồng Thẩm phán Tòa án nhân dân tối cao</w:t>
      </w:r>
      <w:bookmarkEnd w:id="12"/>
    </w:p>
    <w:p w14:paraId="61DBCF1F" w14:textId="77777777" w:rsidR="004212C9" w:rsidRPr="0022622E" w:rsidRDefault="00704F93" w:rsidP="004212C9">
      <w:pPr>
        <w:tabs>
          <w:tab w:val="right" w:leader="dot" w:pos="8640"/>
        </w:tabs>
        <w:rPr>
          <w:rFonts w:ascii="Times New Roman" w:hAnsi="Times New Roman" w:cs="Times New Roman"/>
          <w:b/>
          <w:color w:val="auto"/>
          <w:sz w:val="14"/>
          <w:szCs w:val="28"/>
          <w:vertAlign w:val="superscript"/>
          <w:lang w:val="en-US"/>
        </w:rPr>
      </w:pPr>
      <w:r w:rsidRPr="0022622E">
        <w:rPr>
          <w:rFonts w:ascii="Times New Roman" w:hAnsi="Times New Roman" w:cs="Times New Roman"/>
          <w:b/>
          <w:color w:val="auto"/>
          <w:sz w:val="14"/>
          <w:szCs w:val="28"/>
          <w:vertAlign w:val="superscript"/>
          <w:lang w:val="en-US"/>
        </w:rPr>
        <w:t>__________________________________________________________________________</w:t>
      </w:r>
      <w:r w:rsidR="004450CC" w:rsidRPr="0022622E">
        <w:rPr>
          <w:rFonts w:ascii="Times New Roman" w:hAnsi="Times New Roman" w:cs="Times New Roman"/>
          <w:b/>
          <w:color w:val="auto"/>
          <w:sz w:val="14"/>
          <w:szCs w:val="28"/>
          <w:vertAlign w:val="superscript"/>
          <w:lang w:val="en-US"/>
        </w:rPr>
        <w:t>_________________________________________________</w:t>
      </w:r>
      <w:r w:rsidRPr="0022622E">
        <w:rPr>
          <w:rFonts w:ascii="Times New Roman" w:hAnsi="Times New Roman" w:cs="Times New Roman"/>
          <w:b/>
          <w:color w:val="auto"/>
          <w:sz w:val="14"/>
          <w:szCs w:val="28"/>
          <w:vertAlign w:val="superscript"/>
          <w:lang w:val="en-US"/>
        </w:rPr>
        <w:t>________________________________________________________________________</w:t>
      </w:r>
    </w:p>
    <w:p w14:paraId="48A5C6C8" w14:textId="77777777" w:rsidR="004212C9" w:rsidRPr="0022622E" w:rsidRDefault="004212C9" w:rsidP="004212C9">
      <w:pPr>
        <w:tabs>
          <w:tab w:val="right" w:leader="dot" w:pos="8640"/>
        </w:tabs>
        <w:rPr>
          <w:rFonts w:ascii="Times New Roman" w:hAnsi="Times New Roman" w:cs="Times New Roman"/>
          <w:b/>
          <w:color w:val="auto"/>
          <w:sz w:val="2"/>
          <w:szCs w:val="28"/>
          <w:vertAlign w:val="superscript"/>
          <w:lang w:val="en-US"/>
        </w:rPr>
      </w:pPr>
    </w:p>
    <w:p w14:paraId="1AC7BD6D" w14:textId="77777777" w:rsidR="004212C9" w:rsidRPr="0022622E" w:rsidRDefault="004212C9" w:rsidP="004212C9">
      <w:pPr>
        <w:tabs>
          <w:tab w:val="right" w:leader="dot" w:pos="8640"/>
        </w:tabs>
        <w:rPr>
          <w:rFonts w:ascii="Times New Roman" w:hAnsi="Times New Roman" w:cs="Times New Roman"/>
          <w:b/>
          <w:color w:val="auto"/>
          <w:sz w:val="2"/>
          <w:szCs w:val="28"/>
          <w:vertAlign w:val="superscript"/>
          <w:lang w:val="en-US"/>
        </w:rPr>
      </w:pPr>
    </w:p>
    <w:p w14:paraId="7BBABF1C" w14:textId="77777777" w:rsidR="004212C9" w:rsidRPr="0022622E" w:rsidRDefault="004212C9" w:rsidP="004212C9">
      <w:pPr>
        <w:tabs>
          <w:tab w:val="right" w:leader="dot" w:pos="8640"/>
        </w:tabs>
        <w:rPr>
          <w:rFonts w:ascii="Times New Roman" w:hAnsi="Times New Roman" w:cs="Times New Roman"/>
          <w:b/>
          <w:color w:val="auto"/>
          <w:sz w:val="2"/>
          <w:szCs w:val="27"/>
          <w:lang w:val="en-US"/>
        </w:rPr>
      </w:pPr>
    </w:p>
    <w:tbl>
      <w:tblPr>
        <w:tblW w:w="9781" w:type="dxa"/>
        <w:tblInd w:w="-459" w:type="dxa"/>
        <w:tblLook w:val="01E0" w:firstRow="1" w:lastRow="1" w:firstColumn="1" w:lastColumn="1" w:noHBand="0" w:noVBand="0"/>
      </w:tblPr>
      <w:tblGrid>
        <w:gridCol w:w="3969"/>
        <w:gridCol w:w="5812"/>
      </w:tblGrid>
      <w:tr w:rsidR="00420140" w:rsidRPr="0022622E" w14:paraId="1569FE0F" w14:textId="77777777" w:rsidTr="00153862">
        <w:trPr>
          <w:trHeight w:val="1324"/>
        </w:trPr>
        <w:tc>
          <w:tcPr>
            <w:tcW w:w="3969" w:type="dxa"/>
          </w:tcPr>
          <w:p w14:paraId="46427E12" w14:textId="77777777" w:rsidR="00AC073A" w:rsidRPr="0022622E" w:rsidRDefault="00704F93">
            <w:pPr>
              <w:jc w:val="center"/>
              <w:rPr>
                <w:rFonts w:ascii="Times New Roman" w:eastAsia="Times New Roman" w:hAnsi="Times New Roman" w:cs="Times New Roman"/>
                <w:color w:val="auto"/>
                <w:sz w:val="26"/>
                <w:szCs w:val="28"/>
                <w:lang w:val="en-US"/>
              </w:rPr>
            </w:pPr>
            <w:r w:rsidRPr="0022622E">
              <w:rPr>
                <w:rFonts w:ascii="Times New Roman" w:eastAsia="Times New Roman" w:hAnsi="Times New Roman" w:cs="Times New Roman"/>
                <w:b/>
                <w:color w:val="auto"/>
                <w:sz w:val="26"/>
                <w:szCs w:val="28"/>
              </w:rPr>
              <w:t>HỘI ĐỒNG THẨM PHÁN</w:t>
            </w:r>
            <w:r w:rsidRPr="0022622E">
              <w:rPr>
                <w:rFonts w:ascii="Times New Roman" w:eastAsia="Times New Roman" w:hAnsi="Times New Roman" w:cs="Times New Roman"/>
                <w:b/>
                <w:color w:val="auto"/>
                <w:sz w:val="26"/>
                <w:szCs w:val="28"/>
              </w:rPr>
              <w:br/>
              <w:t>TÒA ÁN NHÂN DÂN TỐI CAO</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6"/>
                <w:szCs w:val="28"/>
                <w:vertAlign w:val="superscript"/>
                <w:lang w:val="en-US"/>
              </w:rPr>
              <w:t>_____________</w:t>
            </w:r>
          </w:p>
          <w:p w14:paraId="7FEB5DC3" w14:textId="77777777" w:rsidR="00AC073A" w:rsidRPr="0022622E" w:rsidRDefault="00704F93">
            <w:pPr>
              <w:jc w:val="center"/>
              <w:rPr>
                <w:rFonts w:ascii="Times New Roman" w:eastAsia="Times New Roman" w:hAnsi="Times New Roman" w:cs="Times New Roman"/>
                <w:b/>
                <w:color w:val="auto"/>
                <w:sz w:val="28"/>
                <w:szCs w:val="28"/>
                <w:vertAlign w:val="superscript"/>
                <w:lang w:val="en-US"/>
              </w:rPr>
            </w:pPr>
            <w:r w:rsidRPr="0022622E">
              <w:rPr>
                <w:rFonts w:ascii="Times New Roman" w:eastAsia="Times New Roman" w:hAnsi="Times New Roman" w:cs="Times New Roman"/>
                <w:color w:val="auto"/>
                <w:sz w:val="26"/>
                <w:szCs w:val="28"/>
              </w:rPr>
              <w:t>Số:.../20...(1)/NQ-HĐTP</w:t>
            </w:r>
          </w:p>
        </w:tc>
        <w:tc>
          <w:tcPr>
            <w:tcW w:w="5812" w:type="dxa"/>
          </w:tcPr>
          <w:p w14:paraId="03791142" w14:textId="4490B456" w:rsidR="00AC073A" w:rsidRPr="0022622E" w:rsidRDefault="00704F93">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BC3F4C" w:rsidRPr="0022622E">
              <w:rPr>
                <w:rFonts w:ascii="Times New Roman" w:eastAsia="Times New Roman" w:hAnsi="Times New Roman" w:cs="Times New Roman"/>
                <w:color w:val="auto"/>
                <w:sz w:val="28"/>
                <w:szCs w:val="28"/>
                <w:vertAlign w:val="superscript"/>
                <w:lang w:val="en-US"/>
              </w:rPr>
              <w:t>_______________________________________</w:t>
            </w:r>
          </w:p>
          <w:p w14:paraId="5697B790" w14:textId="77777777" w:rsidR="00AC073A"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1E444AC3" w14:textId="77777777" w:rsidR="004248C1" w:rsidRPr="0022622E" w:rsidRDefault="004248C1">
      <w:pPr>
        <w:tabs>
          <w:tab w:val="right" w:leader="dot" w:pos="8640"/>
        </w:tabs>
        <w:jc w:val="center"/>
        <w:rPr>
          <w:rFonts w:ascii="Times New Roman" w:hAnsi="Times New Roman" w:cs="Times New Roman"/>
          <w:b/>
          <w:color w:val="auto"/>
          <w:sz w:val="14"/>
          <w:szCs w:val="28"/>
          <w:lang w:val="en-US"/>
        </w:rPr>
      </w:pPr>
    </w:p>
    <w:p w14:paraId="3CF4CEFE" w14:textId="77777777" w:rsidR="00DF0845" w:rsidRPr="0022622E" w:rsidRDefault="00DF0845">
      <w:pPr>
        <w:tabs>
          <w:tab w:val="right" w:leader="dot" w:pos="8640"/>
        </w:tabs>
        <w:jc w:val="center"/>
        <w:rPr>
          <w:rFonts w:ascii="Times New Roman" w:hAnsi="Times New Roman" w:cs="Times New Roman"/>
          <w:b/>
          <w:color w:val="auto"/>
          <w:sz w:val="14"/>
          <w:szCs w:val="28"/>
          <w:lang w:val="en-US"/>
        </w:rPr>
      </w:pPr>
    </w:p>
    <w:p w14:paraId="16B5A9F0" w14:textId="77777777" w:rsidR="00AC073A"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QUYẾT</w:t>
      </w:r>
    </w:p>
    <w:p w14:paraId="5245107D" w14:textId="3E549925" w:rsidR="004212C9" w:rsidRPr="0022622E" w:rsidRDefault="00217301" w:rsidP="004212C9">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22622E">
        <w:rPr>
          <w:rFonts w:ascii="Times New Roman" w:hAnsi="Times New Roman" w:cs="Times New Roman"/>
          <w:b/>
          <w:color w:val="auto"/>
          <w:sz w:val="28"/>
          <w:szCs w:val="28"/>
        </w:rPr>
        <w:t>…</w:t>
      </w:r>
    </w:p>
    <w:p w14:paraId="3E965D02" w14:textId="77777777" w:rsidR="00AC073A" w:rsidRPr="0022622E" w:rsidRDefault="005449B3">
      <w:pPr>
        <w:tabs>
          <w:tab w:val="right" w:leader="dot" w:pos="8640"/>
        </w:tabs>
        <w:jc w:val="center"/>
        <w:rPr>
          <w:rFonts w:ascii="Times New Roman" w:hAnsi="Times New Roman" w:cs="Times New Roman"/>
          <w:b/>
          <w:color w:val="auto"/>
          <w:sz w:val="20"/>
          <w:szCs w:val="28"/>
          <w:lang w:val="en-US"/>
        </w:rPr>
      </w:pPr>
      <w:r w:rsidRPr="0022622E">
        <w:rPr>
          <w:rFonts w:ascii="Times New Roman" w:hAnsi="Times New Roman" w:cs="Times New Roman"/>
          <w:b/>
          <w:color w:val="auto"/>
          <w:sz w:val="28"/>
          <w:szCs w:val="28"/>
          <w:vertAlign w:val="superscript"/>
          <w:lang w:val="en-US"/>
        </w:rPr>
        <w:t>_____</w:t>
      </w:r>
      <w:r w:rsidR="00BC3F4C" w:rsidRPr="0022622E">
        <w:rPr>
          <w:rFonts w:ascii="Times New Roman" w:hAnsi="Times New Roman" w:cs="Times New Roman"/>
          <w:b/>
          <w:color w:val="auto"/>
          <w:sz w:val="28"/>
          <w:szCs w:val="28"/>
          <w:vertAlign w:val="superscript"/>
          <w:lang w:val="en-US"/>
        </w:rPr>
        <w:t>_____</w:t>
      </w:r>
    </w:p>
    <w:p w14:paraId="297AE826" w14:textId="77777777" w:rsidR="00AC073A" w:rsidRPr="0022622E" w:rsidRDefault="00AC073A">
      <w:pPr>
        <w:tabs>
          <w:tab w:val="right" w:leader="dot" w:pos="8640"/>
        </w:tabs>
        <w:jc w:val="center"/>
        <w:rPr>
          <w:rFonts w:ascii="Times New Roman" w:hAnsi="Times New Roman" w:cs="Times New Roman"/>
          <w:b/>
          <w:color w:val="auto"/>
          <w:sz w:val="28"/>
          <w:szCs w:val="28"/>
          <w:lang w:val="en-US"/>
        </w:rPr>
      </w:pPr>
    </w:p>
    <w:p w14:paraId="6B28CC26" w14:textId="3209235D" w:rsidR="004248C1" w:rsidRPr="0022622E" w:rsidRDefault="00704F93">
      <w:pPr>
        <w:tabs>
          <w:tab w:val="right" w:leader="dot" w:pos="8931"/>
        </w:tabs>
        <w:spacing w:before="60"/>
        <w:ind w:firstLine="567"/>
        <w:jc w:val="both"/>
        <w:rPr>
          <w:rFonts w:ascii="Times New Roman" w:hAnsi="Times New Roman" w:cs="Times New Roman"/>
          <w:i/>
          <w:color w:val="auto"/>
          <w:sz w:val="28"/>
          <w:szCs w:val="28"/>
          <w:lang w:val="en-US"/>
        </w:rPr>
      </w:pPr>
      <w:r w:rsidRPr="0022622E">
        <w:rPr>
          <w:rFonts w:ascii="Times New Roman" w:hAnsi="Times New Roman" w:cs="Times New Roman"/>
          <w:i/>
          <w:color w:val="auto"/>
          <w:sz w:val="28"/>
          <w:szCs w:val="28"/>
        </w:rPr>
        <w:t>Căn cứ Luật Tổ chức Tòa án nhân dân ngày..</w:t>
      </w:r>
      <w:r w:rsidR="002C78B5"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tháng...năm</w:t>
      </w:r>
      <w:r w:rsidR="002C78B5" w:rsidRPr="0022622E">
        <w:rPr>
          <w:rFonts w:ascii="Times New Roman" w:hAnsi="Times New Roman" w:cs="Times New Roman"/>
          <w:i/>
          <w:color w:val="auto"/>
          <w:sz w:val="28"/>
          <w:szCs w:val="28"/>
          <w:lang w:val="en-US"/>
        </w:rPr>
        <w:t>…..</w:t>
      </w:r>
      <w:r w:rsidR="005449B3"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172CBF8C" w14:textId="46A26F55" w:rsidR="004248C1" w:rsidRPr="0022622E" w:rsidRDefault="00E04F79">
      <w:pPr>
        <w:tabs>
          <w:tab w:val="right" w:leader="dot" w:pos="8931"/>
        </w:tabs>
        <w:spacing w:before="60"/>
        <w:ind w:firstLine="567"/>
        <w:jc w:val="both"/>
        <w:rPr>
          <w:rFonts w:ascii="Times New Roman" w:hAnsi="Times New Roman" w:cs="Times New Roman"/>
          <w:i/>
          <w:color w:val="auto"/>
          <w:sz w:val="28"/>
          <w:szCs w:val="28"/>
          <w:lang w:val="en-US"/>
        </w:rPr>
      </w:pPr>
      <w:r w:rsidRPr="0022622E">
        <w:rPr>
          <w:rFonts w:ascii="Times New Roman" w:hAnsi="Times New Roman" w:cs="Times New Roman"/>
          <w:i/>
          <w:color w:val="auto"/>
          <w:sz w:val="28"/>
          <w:szCs w:val="28"/>
          <w:lang w:val="en-US"/>
        </w:rPr>
        <w:t>Căn cứ………………………………</w:t>
      </w:r>
      <w:r w:rsidR="00217301"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lang w:val="en-US"/>
        </w:rPr>
        <w:t xml:space="preserve"> </w:t>
      </w:r>
      <w:r w:rsidR="00704F93" w:rsidRPr="0022622E">
        <w:rPr>
          <w:rFonts w:ascii="Times New Roman" w:hAnsi="Times New Roman" w:cs="Times New Roman"/>
          <w:i/>
          <w:color w:val="auto"/>
          <w:szCs w:val="28"/>
          <w:lang w:val="en-US"/>
        </w:rPr>
        <w:t>(3)</w:t>
      </w:r>
      <w:r w:rsidRPr="0022622E">
        <w:rPr>
          <w:rFonts w:ascii="Times New Roman" w:hAnsi="Times New Roman" w:cs="Times New Roman"/>
          <w:i/>
          <w:color w:val="auto"/>
          <w:sz w:val="28"/>
          <w:szCs w:val="28"/>
          <w:lang w:val="en-US"/>
        </w:rPr>
        <w:t>…………………………</w:t>
      </w:r>
      <w:r w:rsidR="00217301"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lang w:val="en-US"/>
        </w:rPr>
        <w:t>;</w:t>
      </w:r>
    </w:p>
    <w:p w14:paraId="2ABD2D83" w14:textId="122C7223" w:rsidR="004248C1" w:rsidRPr="0022622E" w:rsidRDefault="00704F93">
      <w:pPr>
        <w:tabs>
          <w:tab w:val="right" w:leader="dot" w:pos="8931"/>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Để áp dụng đúng và thống nhất quy định </w:t>
      </w:r>
      <w:r w:rsidR="00DF73FA" w:rsidRPr="0022622E">
        <w:rPr>
          <w:rFonts w:ascii="Times New Roman" w:hAnsi="Times New Roman" w:cs="Times New Roman"/>
          <w:i/>
          <w:color w:val="auto"/>
          <w:sz w:val="28"/>
          <w:szCs w:val="28"/>
        </w:rPr>
        <w:t>…</w:t>
      </w:r>
      <w:r w:rsidR="00217301"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Cs w:val="28"/>
        </w:rPr>
        <w:t>(</w:t>
      </w:r>
      <w:r w:rsidR="00E04F79" w:rsidRPr="0022622E">
        <w:rPr>
          <w:rFonts w:ascii="Times New Roman" w:hAnsi="Times New Roman" w:cs="Times New Roman"/>
          <w:i/>
          <w:color w:val="auto"/>
          <w:szCs w:val="28"/>
        </w:rPr>
        <w:t>4</w:t>
      </w:r>
      <w:r w:rsidRPr="0022622E">
        <w:rPr>
          <w:rFonts w:ascii="Times New Roman" w:hAnsi="Times New Roman" w:cs="Times New Roman"/>
          <w:i/>
          <w:color w:val="auto"/>
          <w:szCs w:val="28"/>
        </w:rPr>
        <w:t>)</w:t>
      </w:r>
      <w:r w:rsidR="00DF73FA" w:rsidRPr="0022622E">
        <w:rPr>
          <w:rFonts w:ascii="Times New Roman" w:hAnsi="Times New Roman" w:cs="Times New Roman"/>
          <w:i/>
          <w:color w:val="auto"/>
          <w:sz w:val="28"/>
          <w:szCs w:val="28"/>
        </w:rPr>
        <w:t>…</w:t>
      </w:r>
      <w:r w:rsidR="001974DC" w:rsidRPr="0022622E" w:rsidDel="001974DC">
        <w:rPr>
          <w:rFonts w:ascii="Times New Roman" w:hAnsi="Times New Roman" w:cs="Times New Roman"/>
          <w:i/>
          <w:color w:val="auto"/>
          <w:sz w:val="28"/>
          <w:szCs w:val="28"/>
        </w:rPr>
        <w:t xml:space="preserve"> </w:t>
      </w:r>
      <w:r w:rsidR="00DF73FA" w:rsidRPr="0022622E">
        <w:rPr>
          <w:rFonts w:ascii="Times New Roman" w:hAnsi="Times New Roman" w:cs="Times New Roman"/>
          <w:i/>
          <w:color w:val="auto"/>
          <w:sz w:val="28"/>
          <w:szCs w:val="28"/>
        </w:rPr>
        <w:t>……</w:t>
      </w:r>
      <w:r w:rsidR="00217301" w:rsidRPr="0022622E">
        <w:rPr>
          <w:rFonts w:ascii="Times New Roman" w:hAnsi="Times New Roman" w:cs="Times New Roman"/>
          <w:i/>
          <w:color w:val="auto"/>
          <w:sz w:val="28"/>
          <w:szCs w:val="28"/>
        </w:rPr>
        <w:t>………………</w:t>
      </w:r>
      <w:r w:rsidR="002C78B5" w:rsidRPr="0022622E">
        <w:rPr>
          <w:rFonts w:ascii="Times New Roman" w:hAnsi="Times New Roman" w:cs="Times New Roman"/>
          <w:i/>
          <w:color w:val="auto"/>
          <w:sz w:val="28"/>
          <w:szCs w:val="28"/>
        </w:rPr>
        <w:t>…</w:t>
      </w:r>
      <w:r w:rsidR="002C78B5"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3687B14A" w14:textId="77777777" w:rsidR="00CB03E0" w:rsidRPr="0022622E" w:rsidRDefault="00704F93">
      <w:pPr>
        <w:tabs>
          <w:tab w:val="right" w:leader="dot" w:pos="8640"/>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Sau khi có ý kiến của Viện trưởng Viện kiểm sát nhân dân tối cao và Bộ trưởng Bộ Tư pháp</w:t>
      </w:r>
      <w:r w:rsidR="00CB03E0" w:rsidRPr="0022622E">
        <w:rPr>
          <w:rFonts w:ascii="Times New Roman" w:hAnsi="Times New Roman" w:cs="Times New Roman"/>
          <w:i/>
          <w:color w:val="auto"/>
          <w:sz w:val="28"/>
          <w:szCs w:val="28"/>
        </w:rPr>
        <w:t>;</w:t>
      </w:r>
    </w:p>
    <w:p w14:paraId="0EA92E4A" w14:textId="77777777" w:rsidR="004248C1" w:rsidRPr="0022622E" w:rsidRDefault="00CB03E0">
      <w:pPr>
        <w:tabs>
          <w:tab w:val="right" w:leader="dot" w:pos="8640"/>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Hội đồng thẩm phán Tòa án nhân dân tối cao ban hành Nghị quyết…(2).</w:t>
      </w:r>
    </w:p>
    <w:p w14:paraId="0B618E86" w14:textId="77777777" w:rsidR="004248C1" w:rsidRPr="0022622E" w:rsidRDefault="004248C1">
      <w:pPr>
        <w:tabs>
          <w:tab w:val="right" w:leader="dot" w:pos="8640"/>
        </w:tabs>
        <w:jc w:val="center"/>
        <w:rPr>
          <w:rFonts w:ascii="Times New Roman" w:hAnsi="Times New Roman" w:cs="Times New Roman"/>
          <w:b/>
          <w:color w:val="auto"/>
          <w:sz w:val="10"/>
          <w:szCs w:val="28"/>
        </w:rPr>
      </w:pPr>
    </w:p>
    <w:p w14:paraId="38A562A7" w14:textId="77777777" w:rsidR="00DF0845" w:rsidRPr="0022622E" w:rsidRDefault="00DF0845">
      <w:pPr>
        <w:tabs>
          <w:tab w:val="right" w:leader="dot" w:pos="8640"/>
        </w:tabs>
        <w:jc w:val="center"/>
        <w:rPr>
          <w:rFonts w:ascii="Times New Roman" w:hAnsi="Times New Roman" w:cs="Times New Roman"/>
          <w:b/>
          <w:color w:val="auto"/>
          <w:sz w:val="14"/>
          <w:szCs w:val="14"/>
        </w:rPr>
      </w:pPr>
    </w:p>
    <w:p w14:paraId="3BC66E72"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bookmarkStart w:id="13" w:name="_Hlk193665295"/>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4687D3B8"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63D21E8C" w14:textId="77777777" w:rsidR="008902F8" w:rsidRPr="0022622E" w:rsidRDefault="008902F8" w:rsidP="008902F8">
      <w:pPr>
        <w:tabs>
          <w:tab w:val="right" w:leader="dot" w:pos="8931"/>
        </w:tabs>
        <w:jc w:val="center"/>
        <w:rPr>
          <w:rFonts w:ascii="Times New Roman" w:hAnsi="Times New Roman" w:cs="Times New Roman"/>
          <w:b/>
          <w:color w:val="auto"/>
          <w:sz w:val="18"/>
          <w:szCs w:val="18"/>
        </w:rPr>
      </w:pPr>
    </w:p>
    <w:p w14:paraId="0EEABF7F"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5EC12E6C"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341EC36C" w14:textId="77777777" w:rsidR="008902F8" w:rsidRPr="0022622E" w:rsidRDefault="008902F8" w:rsidP="008902F8">
      <w:pPr>
        <w:tabs>
          <w:tab w:val="right" w:leader="dot" w:pos="8931"/>
        </w:tabs>
        <w:jc w:val="center"/>
        <w:rPr>
          <w:rFonts w:ascii="Times New Roman" w:hAnsi="Times New Roman" w:cs="Times New Roman"/>
          <w:color w:val="auto"/>
          <w:sz w:val="20"/>
          <w:szCs w:val="20"/>
        </w:rPr>
      </w:pPr>
    </w:p>
    <w:p w14:paraId="1B3BC613"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5F2A9773"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0000FABC" w14:textId="77777777" w:rsidR="008902F8" w:rsidRPr="0022622E" w:rsidRDefault="008902F8" w:rsidP="008902F8">
      <w:pPr>
        <w:tabs>
          <w:tab w:val="right" w:leader="dot" w:pos="8931"/>
        </w:tabs>
        <w:jc w:val="center"/>
        <w:rPr>
          <w:rFonts w:ascii="Times New Roman" w:hAnsi="Times New Roman" w:cs="Times New Roman"/>
          <w:color w:val="auto"/>
          <w:sz w:val="20"/>
          <w:szCs w:val="20"/>
        </w:rPr>
      </w:pPr>
    </w:p>
    <w:p w14:paraId="409FBD9D"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4B39F62B"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358DAC95" w14:textId="776CF52F"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7228D6C"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2398320A"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20C48041" w14:textId="1065223C" w:rsidR="008902F8" w:rsidRPr="0022622E" w:rsidRDefault="008902F8" w:rsidP="008902F8">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lang w:val="en-US"/>
        </w:rPr>
        <w:t>................................................................................................................</w:t>
      </w:r>
    </w:p>
    <w:p w14:paraId="2D78F031" w14:textId="7459A7C3"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3A35295"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BA3DC3E"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5845269D" w14:textId="0F5092A4" w:rsidR="008902F8" w:rsidRPr="0022622E" w:rsidRDefault="008902F8" w:rsidP="008902F8">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lang w:val="en-US"/>
        </w:rPr>
        <w:t>................................................................................................................</w:t>
      </w:r>
    </w:p>
    <w:bookmarkEnd w:id="13"/>
    <w:p w14:paraId="1736E86C" w14:textId="77777777" w:rsidR="00DF0845" w:rsidRPr="0022622E" w:rsidRDefault="00DF0845">
      <w:pPr>
        <w:tabs>
          <w:tab w:val="right" w:leader="dot" w:pos="8789"/>
        </w:tabs>
        <w:rPr>
          <w:rFonts w:ascii="Times New Roman" w:hAnsi="Times New Roman" w:cs="Times New Roman"/>
          <w:color w:val="auto"/>
          <w:sz w:val="28"/>
          <w:szCs w:val="28"/>
          <w:lang w:val="en-US"/>
        </w:rPr>
      </w:pPr>
    </w:p>
    <w:tbl>
      <w:tblPr>
        <w:tblW w:w="0" w:type="auto"/>
        <w:tblLook w:val="01E0" w:firstRow="1" w:lastRow="1" w:firstColumn="1" w:lastColumn="1" w:noHBand="0" w:noVBand="0"/>
      </w:tblPr>
      <w:tblGrid>
        <w:gridCol w:w="3908"/>
        <w:gridCol w:w="4879"/>
      </w:tblGrid>
      <w:tr w:rsidR="00420140" w:rsidRPr="0022622E" w14:paraId="1D9884F0" w14:textId="77777777" w:rsidTr="00153862">
        <w:tc>
          <w:tcPr>
            <w:tcW w:w="3936" w:type="dxa"/>
          </w:tcPr>
          <w:p w14:paraId="307F41CA" w14:textId="77777777" w:rsidR="004248C1" w:rsidRPr="0022622E" w:rsidRDefault="00745A0B">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E66091" w:rsidRPr="0022622E">
              <w:rPr>
                <w:rFonts w:ascii="Times New Roman" w:eastAsia="Times New Roman" w:hAnsi="Times New Roman" w:cs="Times New Roman"/>
                <w:color w:val="auto"/>
                <w:sz w:val="22"/>
                <w:szCs w:val="22"/>
                <w:lang w:val="en-US"/>
              </w:rPr>
              <w:t>5</w:t>
            </w:r>
            <w:r w:rsidRPr="0022622E">
              <w:rPr>
                <w:rFonts w:ascii="Times New Roman" w:eastAsia="Times New Roman" w:hAnsi="Times New Roman" w:cs="Times New Roman"/>
                <w:color w:val="auto"/>
                <w:sz w:val="22"/>
                <w:szCs w:val="22"/>
              </w:rPr>
              <w:t>). A.XX(</w:t>
            </w:r>
            <w:r w:rsidR="00E66091"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w:t>
            </w:r>
          </w:p>
        </w:tc>
        <w:tc>
          <w:tcPr>
            <w:tcW w:w="4920" w:type="dxa"/>
          </w:tcPr>
          <w:p w14:paraId="1D0BB1F6" w14:textId="77777777" w:rsidR="004248C1" w:rsidRPr="0022622E" w:rsidRDefault="001565CE">
            <w:pPr>
              <w:jc w:val="center"/>
              <w:rPr>
                <w:rFonts w:ascii="Times New Roman" w:eastAsia="Times New Roman" w:hAnsi="Times New Roman" w:cs="Times New Roman"/>
                <w:b/>
                <w:color w:val="auto"/>
                <w:sz w:val="18"/>
                <w:szCs w:val="28"/>
              </w:rPr>
            </w:pPr>
            <w:r w:rsidRPr="0022622E">
              <w:rPr>
                <w:rFonts w:ascii="Times New Roman" w:eastAsia="Times New Roman" w:hAnsi="Times New Roman" w:cs="Times New Roman"/>
                <w:b/>
                <w:color w:val="auto"/>
                <w:sz w:val="27"/>
                <w:szCs w:val="27"/>
              </w:rPr>
              <w:t xml:space="preserve">       </w:t>
            </w:r>
            <w:r w:rsidR="00704F93" w:rsidRPr="0022622E">
              <w:rPr>
                <w:rFonts w:ascii="Times New Roman" w:eastAsia="Times New Roman" w:hAnsi="Times New Roman" w:cs="Times New Roman"/>
                <w:b/>
                <w:color w:val="auto"/>
                <w:sz w:val="28"/>
                <w:szCs w:val="28"/>
              </w:rPr>
              <w:t>TM. HỘI ĐỒNG THẨM PHÁN</w:t>
            </w:r>
            <w:r w:rsidR="00704F93" w:rsidRPr="0022622E">
              <w:rPr>
                <w:rFonts w:ascii="Times New Roman" w:eastAsia="Times New Roman" w:hAnsi="Times New Roman" w:cs="Times New Roman"/>
                <w:color w:val="auto"/>
                <w:sz w:val="28"/>
                <w:szCs w:val="28"/>
              </w:rPr>
              <w:br/>
            </w:r>
            <w:r w:rsidR="00704F93" w:rsidRPr="0022622E">
              <w:rPr>
                <w:rFonts w:ascii="Times New Roman" w:eastAsia="Times New Roman" w:hAnsi="Times New Roman" w:cs="Times New Roman"/>
                <w:b/>
                <w:color w:val="auto"/>
                <w:sz w:val="28"/>
                <w:szCs w:val="28"/>
              </w:rPr>
              <w:t xml:space="preserve">      CHÁNH ÁN</w:t>
            </w:r>
            <w:r w:rsidR="00704F93" w:rsidRPr="0022622E">
              <w:rPr>
                <w:rFonts w:ascii="Times New Roman" w:eastAsia="Times New Roman" w:hAnsi="Times New Roman" w:cs="Times New Roman"/>
                <w:color w:val="auto"/>
                <w:sz w:val="28"/>
                <w:szCs w:val="28"/>
              </w:rPr>
              <w:br/>
            </w:r>
            <w:r w:rsidR="00704F93" w:rsidRPr="0022622E">
              <w:rPr>
                <w:rFonts w:ascii="Times New Roman" w:eastAsia="Times New Roman" w:hAnsi="Times New Roman" w:cs="Times New Roman"/>
                <w:i/>
                <w:color w:val="auto"/>
                <w:sz w:val="28"/>
                <w:szCs w:val="28"/>
              </w:rPr>
              <w:t xml:space="preserve">     (Chữ ký, dấu)</w:t>
            </w:r>
            <w:r w:rsidR="00704F93" w:rsidRPr="0022622E">
              <w:rPr>
                <w:rFonts w:ascii="Times New Roman" w:eastAsia="Times New Roman" w:hAnsi="Times New Roman" w:cs="Times New Roman"/>
                <w:i/>
                <w:color w:val="auto"/>
                <w:sz w:val="28"/>
                <w:szCs w:val="28"/>
              </w:rPr>
              <w:br/>
            </w:r>
            <w:r w:rsidR="00704F93" w:rsidRPr="0022622E">
              <w:rPr>
                <w:rFonts w:ascii="Times New Roman" w:eastAsia="Times New Roman" w:hAnsi="Times New Roman" w:cs="Times New Roman"/>
                <w:b/>
                <w:color w:val="auto"/>
                <w:sz w:val="28"/>
                <w:szCs w:val="28"/>
              </w:rPr>
              <w:t xml:space="preserve">     </w:t>
            </w:r>
          </w:p>
          <w:p w14:paraId="64B6DA18" w14:textId="77777777" w:rsidR="004248C1" w:rsidRPr="0022622E" w:rsidRDefault="004248C1">
            <w:pPr>
              <w:jc w:val="center"/>
              <w:rPr>
                <w:rFonts w:ascii="Times New Roman" w:eastAsia="Times New Roman" w:hAnsi="Times New Roman" w:cs="Times New Roman"/>
                <w:b/>
                <w:color w:val="auto"/>
                <w:sz w:val="26"/>
                <w:szCs w:val="28"/>
              </w:rPr>
            </w:pPr>
          </w:p>
          <w:p w14:paraId="55D9BF9B" w14:textId="77777777" w:rsidR="004248C1" w:rsidRPr="0022622E" w:rsidRDefault="00704F9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8"/>
                <w:szCs w:val="28"/>
              </w:rPr>
              <w:t xml:space="preserve">     Họ và tên</w:t>
            </w:r>
          </w:p>
        </w:tc>
      </w:tr>
    </w:tbl>
    <w:p w14:paraId="7F30A6AD" w14:textId="77777777" w:rsidR="007F6C5E" w:rsidRPr="0022622E" w:rsidRDefault="007F6C5E">
      <w:pPr>
        <w:tabs>
          <w:tab w:val="right" w:leader="dot" w:pos="8640"/>
        </w:tabs>
        <w:jc w:val="both"/>
        <w:rPr>
          <w:rFonts w:ascii="Times New Roman" w:hAnsi="Times New Roman" w:cs="Times New Roman"/>
          <w:b/>
          <w:i/>
          <w:color w:val="auto"/>
        </w:rPr>
      </w:pPr>
    </w:p>
    <w:p w14:paraId="6268E4B9" w14:textId="77777777"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6D1B8A7C"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(1) Năm ban hành.</w:t>
      </w:r>
    </w:p>
    <w:p w14:paraId="549CABDC" w14:textId="4AAD9E63"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(2) Tên</w:t>
      </w:r>
      <w:r w:rsidR="0042211E" w:rsidRPr="0022622E">
        <w:rPr>
          <w:rFonts w:ascii="Times New Roman" w:hAnsi="Times New Roman" w:cs="Times New Roman"/>
          <w:color w:val="auto"/>
          <w:szCs w:val="22"/>
        </w:rPr>
        <w:t xml:space="preserve"> gọi của</w:t>
      </w:r>
      <w:r w:rsidRPr="0022622E">
        <w:rPr>
          <w:rFonts w:ascii="Times New Roman" w:hAnsi="Times New Roman" w:cs="Times New Roman"/>
          <w:color w:val="auto"/>
          <w:szCs w:val="22"/>
        </w:rPr>
        <w:t xml:space="preserve"> nghị quyết.</w:t>
      </w:r>
    </w:p>
    <w:p w14:paraId="1979F7A8" w14:textId="31099FE2" w:rsidR="004248C1" w:rsidRPr="0022622E" w:rsidRDefault="00E04F79">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 xml:space="preserve">(3) </w:t>
      </w:r>
      <w:r w:rsidR="0042211E" w:rsidRPr="0022622E">
        <w:rPr>
          <w:rFonts w:ascii="Times New Roman" w:hAnsi="Times New Roman" w:cs="Times New Roman"/>
          <w:color w:val="auto"/>
        </w:rPr>
        <w:t xml:space="preserve">Tên của văn bản là căn cứ ban hành </w:t>
      </w:r>
      <w:r w:rsidR="007F6C5E" w:rsidRPr="0022622E">
        <w:rPr>
          <w:rFonts w:ascii="Times New Roman" w:hAnsi="Times New Roman" w:cs="Times New Roman"/>
          <w:color w:val="auto"/>
          <w:szCs w:val="22"/>
        </w:rPr>
        <w:t>văn bản.</w:t>
      </w:r>
      <w:r w:rsidR="00582331" w:rsidRPr="0022622E">
        <w:rPr>
          <w:rFonts w:ascii="Times New Roman" w:hAnsi="Times New Roman" w:cs="Times New Roman"/>
          <w:color w:val="auto"/>
          <w:szCs w:val="22"/>
        </w:rPr>
        <w:t xml:space="preserve"> </w:t>
      </w:r>
    </w:p>
    <w:p w14:paraId="771EAE9C"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w:t>
      </w:r>
      <w:r w:rsidR="00E04F79" w:rsidRPr="0022622E">
        <w:rPr>
          <w:rFonts w:ascii="Times New Roman" w:hAnsi="Times New Roman" w:cs="Times New Roman"/>
          <w:color w:val="auto"/>
          <w:szCs w:val="22"/>
        </w:rPr>
        <w:t>4</w:t>
      </w:r>
      <w:r w:rsidRPr="0022622E">
        <w:rPr>
          <w:rFonts w:ascii="Times New Roman" w:hAnsi="Times New Roman" w:cs="Times New Roman"/>
          <w:color w:val="auto"/>
          <w:szCs w:val="22"/>
        </w:rPr>
        <w:t>) Quy định cần hướng dẫn áp dụng.</w:t>
      </w:r>
    </w:p>
    <w:p w14:paraId="6F1D9AEB"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w:t>
      </w:r>
      <w:r w:rsidR="00E66091" w:rsidRPr="0022622E">
        <w:rPr>
          <w:rFonts w:ascii="Times New Roman" w:hAnsi="Times New Roman" w:cs="Times New Roman"/>
          <w:color w:val="auto"/>
          <w:szCs w:val="22"/>
        </w:rPr>
        <w:t>5</w:t>
      </w:r>
      <w:r w:rsidRPr="0022622E">
        <w:rPr>
          <w:rFonts w:ascii="Times New Roman" w:hAnsi="Times New Roman" w:cs="Times New Roman"/>
          <w:color w:val="auto"/>
          <w:szCs w:val="22"/>
        </w:rPr>
        <w:t>) Chữ viết tắt tên đơn vị của Tòa án nhân dân tối cao chủ trì soạn thảo dự thảo nghị quyết và số lượng bản lưu.</w:t>
      </w:r>
    </w:p>
    <w:p w14:paraId="5DCD1A23" w14:textId="1C83DEBB"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w:t>
      </w:r>
      <w:r w:rsidR="00E66091" w:rsidRPr="0022622E">
        <w:rPr>
          <w:rFonts w:ascii="Times New Roman" w:hAnsi="Times New Roman" w:cs="Times New Roman"/>
          <w:color w:val="auto"/>
          <w:szCs w:val="22"/>
        </w:rPr>
        <w:t>6</w:t>
      </w:r>
      <w:r w:rsidRPr="0022622E">
        <w:rPr>
          <w:rFonts w:ascii="Times New Roman" w:hAnsi="Times New Roman" w:cs="Times New Roman"/>
          <w:color w:val="auto"/>
          <w:szCs w:val="22"/>
        </w:rPr>
        <w:t xml:space="preserve">) </w:t>
      </w:r>
      <w:r w:rsidR="0042211E" w:rsidRPr="0022622E">
        <w:rPr>
          <w:rFonts w:ascii="Times New Roman" w:hAnsi="Times New Roman" w:cs="Times New Roman"/>
          <w:color w:val="auto"/>
          <w:szCs w:val="22"/>
        </w:rPr>
        <w:t>S</w:t>
      </w:r>
      <w:r w:rsidRPr="0022622E">
        <w:rPr>
          <w:rFonts w:ascii="Times New Roman" w:hAnsi="Times New Roman" w:cs="Times New Roman"/>
          <w:color w:val="auto"/>
          <w:szCs w:val="22"/>
        </w:rPr>
        <w:t>ố lượng bản phát hành (nếu cần).</w:t>
      </w:r>
    </w:p>
    <w:p w14:paraId="207098CB" w14:textId="77777777" w:rsidR="004212C9" w:rsidRPr="0022622E" w:rsidRDefault="00DF0845" w:rsidP="005B4338">
      <w:pPr>
        <w:widowControl/>
        <w:jc w:val="both"/>
        <w:rPr>
          <w:rFonts w:ascii="Times New Roman Bold" w:hAnsi="Times New Roman Bold" w:cs="Times New Roman"/>
          <w:b/>
          <w:color w:val="auto"/>
          <w:spacing w:val="-16"/>
          <w:sz w:val="28"/>
          <w:szCs w:val="28"/>
        </w:rPr>
      </w:pPr>
      <w:bookmarkStart w:id="14" w:name="loai_8"/>
      <w:r w:rsidRPr="0022622E">
        <w:rPr>
          <w:rFonts w:ascii="Times New Roman" w:hAnsi="Times New Roman" w:cs="Times New Roman"/>
          <w:b/>
          <w:color w:val="auto"/>
          <w:sz w:val="28"/>
          <w:szCs w:val="28"/>
        </w:rPr>
        <w:br w:type="page"/>
      </w:r>
      <w:r w:rsidR="00704F93" w:rsidRPr="0022622E">
        <w:rPr>
          <w:rFonts w:ascii="Times New Roman Bold" w:hAnsi="Times New Roman Bold" w:cs="Times New Roman"/>
          <w:b/>
          <w:color w:val="auto"/>
          <w:spacing w:val="-16"/>
          <w:sz w:val="28"/>
          <w:szCs w:val="28"/>
        </w:rPr>
        <w:lastRenderedPageBreak/>
        <w:t xml:space="preserve">Mẫu số </w:t>
      </w:r>
      <w:r w:rsidR="00E66091" w:rsidRPr="0022622E">
        <w:rPr>
          <w:rFonts w:ascii="Times New Roman Bold" w:hAnsi="Times New Roman Bold" w:cs="Times New Roman"/>
          <w:b/>
          <w:color w:val="auto"/>
          <w:spacing w:val="-16"/>
          <w:sz w:val="28"/>
          <w:szCs w:val="28"/>
        </w:rPr>
        <w:t>08</w:t>
      </w:r>
      <w:r w:rsidR="00704F93" w:rsidRPr="0022622E">
        <w:rPr>
          <w:rFonts w:ascii="Times New Roman Bold" w:hAnsi="Times New Roman Bold" w:cs="Times New Roman"/>
          <w:b/>
          <w:color w:val="auto"/>
          <w:spacing w:val="-16"/>
          <w:sz w:val="28"/>
          <w:szCs w:val="28"/>
        </w:rPr>
        <w:t>. Thông tư của Chánh án Tòa án nhân dân tối cao (quy định trực tiếp)</w:t>
      </w:r>
      <w:bookmarkEnd w:id="14"/>
    </w:p>
    <w:p w14:paraId="1AA262B0" w14:textId="77777777" w:rsidR="004212C9" w:rsidRPr="0022622E" w:rsidRDefault="00704F93" w:rsidP="004212C9">
      <w:pPr>
        <w:tabs>
          <w:tab w:val="right" w:leader="dot" w:pos="8640"/>
        </w:tabs>
        <w:jc w:val="both"/>
        <w:rPr>
          <w:rFonts w:ascii="Times New Roman" w:hAnsi="Times New Roman" w:cs="Times New Roman"/>
          <w:b/>
          <w:color w:val="auto"/>
          <w:sz w:val="18"/>
          <w:szCs w:val="18"/>
          <w:vertAlign w:val="superscript"/>
          <w:lang w:val="en-US"/>
        </w:rPr>
      </w:pPr>
      <w:r w:rsidRPr="0022622E">
        <w:rPr>
          <w:rFonts w:ascii="Times New Roman" w:hAnsi="Times New Roman" w:cs="Times New Roman"/>
          <w:b/>
          <w:color w:val="auto"/>
          <w:sz w:val="18"/>
          <w:szCs w:val="18"/>
          <w:vertAlign w:val="superscript"/>
          <w:lang w:val="en-US"/>
        </w:rPr>
        <w:t>___________________________________________</w:t>
      </w:r>
      <w:r w:rsidR="004450CC" w:rsidRPr="0022622E">
        <w:rPr>
          <w:rFonts w:ascii="Times New Roman" w:hAnsi="Times New Roman" w:cs="Times New Roman"/>
          <w:b/>
          <w:color w:val="auto"/>
          <w:sz w:val="18"/>
          <w:szCs w:val="18"/>
          <w:vertAlign w:val="superscript"/>
          <w:lang w:val="en-US"/>
        </w:rPr>
        <w:t>______________________________________________</w:t>
      </w:r>
      <w:r w:rsidRPr="0022622E">
        <w:rPr>
          <w:rFonts w:ascii="Times New Roman" w:hAnsi="Times New Roman" w:cs="Times New Roman"/>
          <w:b/>
          <w:color w:val="auto"/>
          <w:sz w:val="18"/>
          <w:szCs w:val="18"/>
          <w:vertAlign w:val="superscript"/>
          <w:lang w:val="en-US"/>
        </w:rPr>
        <w:t>_________________________________________________________</w:t>
      </w:r>
    </w:p>
    <w:p w14:paraId="62B0C397" w14:textId="77777777" w:rsidR="004212C9" w:rsidRPr="0022622E" w:rsidRDefault="004212C9" w:rsidP="004212C9">
      <w:pPr>
        <w:tabs>
          <w:tab w:val="right" w:leader="dot" w:pos="8640"/>
        </w:tabs>
        <w:jc w:val="both"/>
        <w:rPr>
          <w:rFonts w:ascii="Times New Roman" w:hAnsi="Times New Roman" w:cs="Times New Roman"/>
          <w:b/>
          <w:color w:val="auto"/>
          <w:sz w:val="2"/>
          <w:szCs w:val="18"/>
          <w:vertAlign w:val="superscript"/>
          <w:lang w:val="en-US"/>
        </w:rPr>
      </w:pPr>
    </w:p>
    <w:p w14:paraId="324C66E6" w14:textId="77777777" w:rsidR="004212C9" w:rsidRPr="0022622E" w:rsidRDefault="004212C9" w:rsidP="004212C9">
      <w:pPr>
        <w:tabs>
          <w:tab w:val="right" w:leader="dot" w:pos="8640"/>
        </w:tabs>
        <w:jc w:val="both"/>
        <w:rPr>
          <w:rFonts w:ascii="Times New Roman" w:hAnsi="Times New Roman" w:cs="Times New Roman"/>
          <w:b/>
          <w:color w:val="auto"/>
          <w:sz w:val="2"/>
          <w:szCs w:val="27"/>
          <w:lang w:val="en-US"/>
        </w:rPr>
      </w:pPr>
    </w:p>
    <w:tbl>
      <w:tblPr>
        <w:tblW w:w="9781" w:type="dxa"/>
        <w:tblInd w:w="-459" w:type="dxa"/>
        <w:tblLook w:val="01E0" w:firstRow="1" w:lastRow="1" w:firstColumn="1" w:lastColumn="1" w:noHBand="0" w:noVBand="0"/>
      </w:tblPr>
      <w:tblGrid>
        <w:gridCol w:w="4111"/>
        <w:gridCol w:w="5670"/>
      </w:tblGrid>
      <w:tr w:rsidR="00420140" w:rsidRPr="0022622E" w14:paraId="748486A2" w14:textId="77777777" w:rsidTr="003766D9">
        <w:trPr>
          <w:trHeight w:val="1596"/>
        </w:trPr>
        <w:tc>
          <w:tcPr>
            <w:tcW w:w="4111" w:type="dxa"/>
          </w:tcPr>
          <w:p w14:paraId="381466BD"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TÒA ÁN NHÂN DÂN TỐI CAO</w:t>
            </w:r>
            <w:r w:rsidRPr="0022622E">
              <w:rPr>
                <w:rFonts w:ascii="Times New Roman" w:eastAsia="Times New Roman" w:hAnsi="Times New Roman" w:cs="Times New Roman"/>
                <w:b/>
                <w:color w:val="auto"/>
                <w:sz w:val="26"/>
                <w:szCs w:val="28"/>
              </w:rPr>
              <w:br/>
            </w:r>
            <w:r w:rsidR="004E24BD" w:rsidRPr="0022622E">
              <w:rPr>
                <w:rFonts w:ascii="Times New Roman" w:eastAsia="Times New Roman" w:hAnsi="Times New Roman" w:cs="Times New Roman"/>
                <w:b/>
                <w:color w:val="auto"/>
                <w:sz w:val="26"/>
                <w:szCs w:val="28"/>
                <w:vertAlign w:val="superscript"/>
                <w:lang w:val="en-US"/>
              </w:rPr>
              <w:t>_____________</w:t>
            </w:r>
          </w:p>
          <w:p w14:paraId="01B62AB2" w14:textId="77777777" w:rsidR="00AC073A" w:rsidRPr="0022622E" w:rsidRDefault="00AC073A">
            <w:pPr>
              <w:jc w:val="center"/>
              <w:rPr>
                <w:rFonts w:ascii="Times New Roman" w:eastAsia="Times New Roman" w:hAnsi="Times New Roman" w:cs="Times New Roman"/>
                <w:color w:val="auto"/>
                <w:sz w:val="26"/>
                <w:szCs w:val="28"/>
                <w:lang w:val="en-US"/>
              </w:rPr>
            </w:pPr>
          </w:p>
          <w:p w14:paraId="44908D76"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Số:.../20...(1)</w:t>
            </w:r>
            <w:r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TT</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TANDTC</w:t>
            </w:r>
          </w:p>
        </w:tc>
        <w:tc>
          <w:tcPr>
            <w:tcW w:w="5670" w:type="dxa"/>
          </w:tcPr>
          <w:p w14:paraId="788FB471" w14:textId="0021079B"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4E24BD" w:rsidRPr="0022622E">
              <w:rPr>
                <w:rFonts w:ascii="Times New Roman" w:eastAsia="Times New Roman" w:hAnsi="Times New Roman" w:cs="Times New Roman"/>
                <w:color w:val="auto"/>
                <w:sz w:val="28"/>
                <w:szCs w:val="28"/>
                <w:vertAlign w:val="superscript"/>
              </w:rPr>
              <w:t>______________________________________</w:t>
            </w:r>
          </w:p>
          <w:p w14:paraId="3C0A5C52" w14:textId="77777777" w:rsidR="00AC073A"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1B2DF4AF" w14:textId="77777777" w:rsidR="004248C1" w:rsidRPr="0022622E" w:rsidRDefault="00704F93" w:rsidP="004275A8">
      <w:pPr>
        <w:tabs>
          <w:tab w:val="right" w:leader="dot" w:pos="8640"/>
        </w:tabs>
        <w:spacing w:before="120"/>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4D108C8E" w14:textId="001838DD" w:rsidR="004248C1" w:rsidRPr="0022622E" w:rsidRDefault="00660A55">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22622E">
        <w:rPr>
          <w:rFonts w:ascii="Times New Roman" w:hAnsi="Times New Roman" w:cs="Times New Roman"/>
          <w:b/>
          <w:color w:val="auto"/>
          <w:sz w:val="28"/>
          <w:szCs w:val="28"/>
        </w:rPr>
        <w:t>…</w:t>
      </w:r>
    </w:p>
    <w:p w14:paraId="0EECF928" w14:textId="77777777" w:rsidR="004248C1" w:rsidRPr="0022622E" w:rsidRDefault="004E24BD">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w:t>
      </w:r>
    </w:p>
    <w:p w14:paraId="341F37A4" w14:textId="6EBBBAB6" w:rsidR="004248C1" w:rsidRPr="0022622E" w:rsidRDefault="00704F93">
      <w:pPr>
        <w:tabs>
          <w:tab w:val="right" w:leader="dot" w:pos="8640"/>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Tòa án nhân dân ngày...tháng...năm…</w:t>
      </w:r>
      <w:r w:rsidR="005449B3"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2C78B5"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2CA66CB1" w14:textId="7F18ACF4"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2C78B5"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660A55" w:rsidRPr="0022622E">
        <w:rPr>
          <w:rFonts w:ascii="Times New Roman" w:hAnsi="Times New Roman" w:cs="Times New Roman"/>
          <w:i/>
          <w:color w:val="auto"/>
          <w:sz w:val="28"/>
          <w:szCs w:val="28"/>
        </w:rPr>
        <w:t>……………………..</w:t>
      </w:r>
      <w:r w:rsidR="004267F0"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t>;</w:t>
      </w:r>
    </w:p>
    <w:p w14:paraId="07A47B2D" w14:textId="6CCF1006"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00660A55"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ab/>
        <w:t>;</w:t>
      </w:r>
    </w:p>
    <w:p w14:paraId="4C161BA7" w14:textId="70AFFF81" w:rsidR="004248C1" w:rsidRPr="0022622E" w:rsidRDefault="00704F93">
      <w:pPr>
        <w:tabs>
          <w:tab w:val="right" w:leader="dot" w:pos="8789"/>
        </w:tabs>
        <w:spacing w:before="60"/>
        <w:ind w:firstLine="567"/>
        <w:rPr>
          <w:rFonts w:ascii="Times New Roman" w:hAnsi="Times New Roman" w:cs="Times New Roman"/>
          <w:color w:val="auto"/>
          <w:sz w:val="28"/>
          <w:szCs w:val="28"/>
        </w:rPr>
      </w:pPr>
      <w:r w:rsidRPr="0022622E">
        <w:rPr>
          <w:rFonts w:ascii="Times New Roman" w:hAnsi="Times New Roman" w:cs="Times New Roman"/>
          <w:i/>
          <w:color w:val="auto"/>
          <w:sz w:val="28"/>
          <w:szCs w:val="28"/>
        </w:rPr>
        <w:t>Chánh án Tòa án nhân dân tối cao ban hành Thông tư</w:t>
      </w:r>
      <w:r w:rsidR="002C78B5"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00660A55" w:rsidRPr="00CD7948">
        <w:rPr>
          <w:rFonts w:ascii="Times New Roman" w:hAnsi="Times New Roman" w:cs="Times New Roman"/>
          <w:i/>
          <w:color w:val="auto"/>
          <w:szCs w:val="28"/>
        </w:rPr>
        <w:t>………………..</w:t>
      </w:r>
      <w:r w:rsidR="00CB03E0" w:rsidRPr="0022622E">
        <w:rPr>
          <w:rFonts w:ascii="Times New Roman" w:hAnsi="Times New Roman" w:cs="Times New Roman"/>
          <w:i/>
          <w:color w:val="auto"/>
          <w:szCs w:val="28"/>
        </w:rPr>
        <w:t>.</w:t>
      </w:r>
    </w:p>
    <w:p w14:paraId="072FB940" w14:textId="77777777" w:rsidR="00E66091" w:rsidRPr="0022622E" w:rsidRDefault="00E66091" w:rsidP="00E66091">
      <w:pPr>
        <w:tabs>
          <w:tab w:val="right" w:leader="dot" w:pos="8931"/>
        </w:tabs>
        <w:jc w:val="center"/>
        <w:rPr>
          <w:rFonts w:ascii="Times New Roman" w:hAnsi="Times New Roman" w:cs="Times New Roman"/>
          <w:b/>
          <w:color w:val="auto"/>
          <w:sz w:val="30"/>
          <w:szCs w:val="30"/>
        </w:rPr>
      </w:pPr>
    </w:p>
    <w:p w14:paraId="4CE28F16" w14:textId="77777777" w:rsidR="00E66091" w:rsidRPr="0022622E" w:rsidRDefault="00E66091" w:rsidP="00E66091">
      <w:pPr>
        <w:tabs>
          <w:tab w:val="right" w:leader="dot" w:pos="8931"/>
        </w:tabs>
        <w:jc w:val="center"/>
        <w:rPr>
          <w:rFonts w:ascii="Times New Roman" w:hAnsi="Times New Roman" w:cs="Times New Roman"/>
          <w:b/>
          <w:color w:val="auto"/>
          <w:sz w:val="28"/>
          <w:szCs w:val="28"/>
        </w:rPr>
      </w:pPr>
      <w:bookmarkStart w:id="15" w:name="_Hlk193665892"/>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2A9819BB" w14:textId="77777777" w:rsidR="00E66091" w:rsidRPr="0022622E" w:rsidRDefault="00E66091" w:rsidP="00E66091">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281FF380" w14:textId="77777777" w:rsidR="00E66091" w:rsidRPr="0022622E" w:rsidRDefault="00E66091" w:rsidP="00E66091">
      <w:pPr>
        <w:tabs>
          <w:tab w:val="right" w:leader="dot" w:pos="8931"/>
        </w:tabs>
        <w:jc w:val="center"/>
        <w:rPr>
          <w:rFonts w:ascii="Times New Roman" w:hAnsi="Times New Roman" w:cs="Times New Roman"/>
          <w:b/>
          <w:color w:val="auto"/>
          <w:sz w:val="30"/>
          <w:szCs w:val="30"/>
        </w:rPr>
      </w:pPr>
    </w:p>
    <w:p w14:paraId="6CCD43CC" w14:textId="77777777" w:rsidR="00E66091" w:rsidRPr="0022622E" w:rsidRDefault="00E66091" w:rsidP="00E66091">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19AEE232" w14:textId="77777777" w:rsidR="00E66091" w:rsidRPr="0022622E" w:rsidRDefault="00E66091" w:rsidP="00E66091">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65286005" w14:textId="77777777" w:rsidR="00E66091" w:rsidRPr="0022622E" w:rsidRDefault="00E66091" w:rsidP="00E66091">
      <w:pPr>
        <w:tabs>
          <w:tab w:val="right" w:leader="dot" w:pos="8931"/>
        </w:tabs>
        <w:jc w:val="center"/>
        <w:rPr>
          <w:rFonts w:ascii="Times New Roman" w:hAnsi="Times New Roman" w:cs="Times New Roman"/>
          <w:color w:val="auto"/>
          <w:sz w:val="30"/>
          <w:szCs w:val="30"/>
        </w:rPr>
      </w:pPr>
    </w:p>
    <w:p w14:paraId="58F88112" w14:textId="77777777" w:rsidR="00E66091" w:rsidRPr="0022622E" w:rsidRDefault="00E66091" w:rsidP="00E66091">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507C86E6" w14:textId="77777777" w:rsidR="00E66091" w:rsidRPr="0022622E" w:rsidRDefault="00E66091" w:rsidP="00E66091">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54500CF4" w14:textId="77777777" w:rsidR="00E66091" w:rsidRPr="0022622E" w:rsidRDefault="00E66091" w:rsidP="00E66091">
      <w:pPr>
        <w:tabs>
          <w:tab w:val="right" w:leader="dot" w:pos="8931"/>
        </w:tabs>
        <w:jc w:val="center"/>
        <w:rPr>
          <w:rFonts w:ascii="Times New Roman" w:hAnsi="Times New Roman" w:cs="Times New Roman"/>
          <w:color w:val="auto"/>
          <w:sz w:val="30"/>
          <w:szCs w:val="30"/>
        </w:rPr>
      </w:pPr>
    </w:p>
    <w:p w14:paraId="1E0DDFF5" w14:textId="77777777" w:rsidR="00E66091" w:rsidRPr="0022622E" w:rsidRDefault="00E66091" w:rsidP="00E66091">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15558263" w14:textId="77777777" w:rsidR="00E66091" w:rsidRPr="0022622E" w:rsidRDefault="00E66091" w:rsidP="00E66091">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0C77D547" w14:textId="77777777" w:rsidR="00E66091" w:rsidRPr="0022622E" w:rsidRDefault="00E66091" w:rsidP="00E66091">
      <w:pPr>
        <w:tabs>
          <w:tab w:val="right" w:leader="dot" w:pos="8640"/>
        </w:tabs>
        <w:jc w:val="center"/>
        <w:rPr>
          <w:rFonts w:ascii="Times New Roman" w:hAnsi="Times New Roman" w:cs="Times New Roman"/>
          <w:b/>
          <w:color w:val="auto"/>
          <w:sz w:val="30"/>
          <w:szCs w:val="30"/>
        </w:rPr>
      </w:pPr>
    </w:p>
    <w:p w14:paraId="6C3DB8F1" w14:textId="5DA5A240" w:rsidR="00E66091" w:rsidRPr="0022622E" w:rsidRDefault="00E66091" w:rsidP="00E66091">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6ECDF94" w14:textId="77777777" w:rsidR="00E66091" w:rsidRPr="0022622E" w:rsidRDefault="00E66091" w:rsidP="00E66091">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1849E525" w14:textId="77777777" w:rsidR="00E66091" w:rsidRPr="0022622E" w:rsidRDefault="00E66091" w:rsidP="00E66091">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65E86EA4" w14:textId="1AFFA908" w:rsidR="00E66091" w:rsidRPr="0022622E" w:rsidRDefault="00E66091" w:rsidP="00E66091">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lang w:val="en-US"/>
        </w:rPr>
        <w:t>................................................................................................................</w:t>
      </w:r>
    </w:p>
    <w:p w14:paraId="20E97E3E" w14:textId="6521701B" w:rsidR="00E66091" w:rsidRPr="0022622E" w:rsidRDefault="00E66091" w:rsidP="00E66091">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89CE33F" w14:textId="77777777" w:rsidR="00E66091" w:rsidRPr="0022622E" w:rsidRDefault="00E66091" w:rsidP="00E66091">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5C6AFBD" w14:textId="77777777" w:rsidR="00E66091" w:rsidRPr="0022622E" w:rsidRDefault="00E66091" w:rsidP="00E66091">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6250ED47" w14:textId="3303F2B3" w:rsidR="00E66091" w:rsidRPr="0022622E" w:rsidRDefault="00E66091" w:rsidP="00E66091">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lang w:val="en-US"/>
        </w:rPr>
        <w:t>................................................................................................................</w:t>
      </w:r>
    </w:p>
    <w:bookmarkEnd w:id="15"/>
    <w:p w14:paraId="55ABB44D" w14:textId="77777777" w:rsidR="004248C1" w:rsidRPr="0022622E" w:rsidRDefault="004248C1">
      <w:pPr>
        <w:tabs>
          <w:tab w:val="right" w:leader="dot" w:pos="8789"/>
        </w:tabs>
        <w:ind w:firstLine="567"/>
        <w:rPr>
          <w:rFonts w:ascii="Times New Roman" w:hAnsi="Times New Roman" w:cs="Times New Roman"/>
          <w:color w:val="auto"/>
          <w:sz w:val="30"/>
          <w:szCs w:val="30"/>
          <w:lang w:val="en-US"/>
        </w:rPr>
      </w:pPr>
    </w:p>
    <w:tbl>
      <w:tblPr>
        <w:tblW w:w="0" w:type="auto"/>
        <w:tblLook w:val="01E0" w:firstRow="1" w:lastRow="1" w:firstColumn="1" w:lastColumn="1" w:noHBand="0" w:noVBand="0"/>
      </w:tblPr>
      <w:tblGrid>
        <w:gridCol w:w="4749"/>
        <w:gridCol w:w="4038"/>
      </w:tblGrid>
      <w:tr w:rsidR="00420140" w:rsidRPr="0022622E" w14:paraId="3220DFEF" w14:textId="77777777" w:rsidTr="004E24BD">
        <w:tc>
          <w:tcPr>
            <w:tcW w:w="4786" w:type="dxa"/>
          </w:tcPr>
          <w:p w14:paraId="3730E350" w14:textId="2B363C8C" w:rsidR="004248C1" w:rsidRPr="0022622E" w:rsidRDefault="00704F93">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szCs w:val="22"/>
              </w:rPr>
              <w:t>Nơi nhận:</w:t>
            </w:r>
            <w:r w:rsidR="00A32593" w:rsidRPr="0022622E">
              <w:rPr>
                <w:rFonts w:ascii="Times New Roman" w:eastAsia="Times New Roman" w:hAnsi="Times New Roman" w:cs="Times New Roman"/>
                <w:b/>
                <w:i/>
                <w:color w:val="auto"/>
                <w:sz w:val="22"/>
                <w:szCs w:val="22"/>
              </w:rPr>
              <w:br/>
            </w:r>
            <w:r w:rsidR="00A32593" w:rsidRPr="0022622E">
              <w:rPr>
                <w:rFonts w:ascii="Times New Roman" w:eastAsia="Times New Roman" w:hAnsi="Times New Roman" w:cs="Times New Roman"/>
                <w:color w:val="auto"/>
                <w:sz w:val="22"/>
                <w:szCs w:val="22"/>
                <w:lang w:val="en-US"/>
              </w:rPr>
              <w:t>- ……………..;</w:t>
            </w:r>
            <w:r w:rsidR="00A32593" w:rsidRPr="0022622E">
              <w:rPr>
                <w:rFonts w:ascii="Times New Roman" w:eastAsia="Times New Roman" w:hAnsi="Times New Roman" w:cs="Times New Roman"/>
                <w:color w:val="auto"/>
                <w:sz w:val="22"/>
                <w:szCs w:val="22"/>
                <w:lang w:val="en-US"/>
              </w:rPr>
              <w:br/>
              <w:t>- ……………..;</w:t>
            </w:r>
            <w:r w:rsidR="00A32593" w:rsidRPr="0022622E">
              <w:rPr>
                <w:rFonts w:ascii="Times New Roman" w:eastAsia="Times New Roman" w:hAnsi="Times New Roman" w:cs="Times New Roman"/>
                <w:color w:val="auto"/>
                <w:sz w:val="22"/>
                <w:szCs w:val="22"/>
                <w:lang w:val="en-US"/>
              </w:rPr>
              <w:br/>
            </w:r>
            <w:r w:rsidR="00A32593" w:rsidRPr="0022622E">
              <w:rPr>
                <w:rFonts w:ascii="Times New Roman" w:eastAsia="Times New Roman" w:hAnsi="Times New Roman" w:cs="Times New Roman"/>
                <w:color w:val="auto"/>
                <w:sz w:val="22"/>
                <w:szCs w:val="22"/>
              </w:rPr>
              <w:t>-</w:t>
            </w:r>
            <w:r w:rsidR="00A32593" w:rsidRPr="0022622E">
              <w:rPr>
                <w:rFonts w:ascii="Times New Roman" w:eastAsia="Times New Roman" w:hAnsi="Times New Roman" w:cs="Times New Roman"/>
                <w:color w:val="auto"/>
                <w:sz w:val="22"/>
                <w:szCs w:val="22"/>
                <w:lang w:val="en-US"/>
              </w:rPr>
              <w:t xml:space="preserve"> </w:t>
            </w:r>
            <w:r w:rsidR="00A32593" w:rsidRPr="0022622E">
              <w:rPr>
                <w:rFonts w:ascii="Times New Roman" w:eastAsia="Times New Roman" w:hAnsi="Times New Roman" w:cs="Times New Roman"/>
                <w:color w:val="auto"/>
                <w:sz w:val="22"/>
                <w:szCs w:val="22"/>
              </w:rPr>
              <w:t>Lưu: VT, ...(</w:t>
            </w:r>
            <w:r w:rsidR="0042211E" w:rsidRPr="0022622E">
              <w:rPr>
                <w:rFonts w:ascii="Times New Roman" w:eastAsia="Times New Roman" w:hAnsi="Times New Roman" w:cs="Times New Roman"/>
                <w:color w:val="auto"/>
                <w:sz w:val="22"/>
                <w:szCs w:val="22"/>
                <w:lang w:val="en-US"/>
              </w:rPr>
              <w:t>5</w:t>
            </w:r>
            <w:r w:rsidR="00A32593" w:rsidRPr="0022622E">
              <w:rPr>
                <w:rFonts w:ascii="Times New Roman" w:eastAsia="Times New Roman" w:hAnsi="Times New Roman" w:cs="Times New Roman"/>
                <w:color w:val="auto"/>
                <w:sz w:val="22"/>
                <w:szCs w:val="22"/>
              </w:rPr>
              <w:t>). A.XX(</w:t>
            </w:r>
            <w:r w:rsidR="0042211E" w:rsidRPr="0022622E">
              <w:rPr>
                <w:rFonts w:ascii="Times New Roman" w:eastAsia="Times New Roman" w:hAnsi="Times New Roman" w:cs="Times New Roman"/>
                <w:color w:val="auto"/>
                <w:sz w:val="22"/>
                <w:szCs w:val="22"/>
                <w:lang w:val="en-US"/>
              </w:rPr>
              <w:t>6</w:t>
            </w:r>
            <w:r w:rsidR="00A32593" w:rsidRPr="0022622E">
              <w:rPr>
                <w:rFonts w:ascii="Times New Roman" w:eastAsia="Times New Roman" w:hAnsi="Times New Roman" w:cs="Times New Roman"/>
                <w:color w:val="auto"/>
                <w:sz w:val="22"/>
                <w:szCs w:val="22"/>
              </w:rPr>
              <w:t>).</w:t>
            </w:r>
          </w:p>
        </w:tc>
        <w:tc>
          <w:tcPr>
            <w:tcW w:w="4070" w:type="dxa"/>
          </w:tcPr>
          <w:p w14:paraId="698D38C5" w14:textId="3A1A8CAA" w:rsidR="004248C1" w:rsidRPr="0022622E" w:rsidRDefault="00704F93">
            <w:pPr>
              <w:jc w:val="center"/>
              <w:rPr>
                <w:rFonts w:ascii="Times New Roman" w:eastAsia="Times New Roman" w:hAnsi="Times New Roman" w:cs="Times New Roman"/>
                <w:b/>
                <w:color w:val="auto"/>
                <w:sz w:val="20"/>
                <w:szCs w:val="28"/>
              </w:rPr>
            </w:pPr>
            <w:r w:rsidRPr="0022622E">
              <w:rPr>
                <w:rFonts w:ascii="Times New Roman" w:eastAsia="Times New Roman" w:hAnsi="Times New Roman" w:cs="Times New Roman"/>
                <w:b/>
                <w:color w:val="auto"/>
                <w:sz w:val="28"/>
                <w:szCs w:val="28"/>
              </w:rPr>
              <w:t xml:space="preserve">CHÁNH ÁN </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p>
          <w:p w14:paraId="69C7CD0F" w14:textId="77777777" w:rsidR="004248C1" w:rsidRPr="0022622E" w:rsidRDefault="004248C1">
            <w:pPr>
              <w:jc w:val="center"/>
              <w:rPr>
                <w:rFonts w:ascii="Times New Roman" w:eastAsia="Times New Roman" w:hAnsi="Times New Roman" w:cs="Times New Roman"/>
                <w:b/>
                <w:color w:val="auto"/>
                <w:sz w:val="14"/>
                <w:szCs w:val="28"/>
              </w:rPr>
            </w:pPr>
          </w:p>
          <w:p w14:paraId="3154B59D" w14:textId="3EDF0F90" w:rsidR="0029397A" w:rsidRPr="0022622E" w:rsidRDefault="0029397A">
            <w:pPr>
              <w:jc w:val="center"/>
              <w:rPr>
                <w:rFonts w:ascii="Times New Roman" w:eastAsia="Times New Roman" w:hAnsi="Times New Roman" w:cs="Times New Roman"/>
                <w:b/>
                <w:color w:val="auto"/>
                <w:sz w:val="14"/>
                <w:szCs w:val="28"/>
              </w:rPr>
            </w:pPr>
          </w:p>
          <w:p w14:paraId="72B90B80" w14:textId="77777777" w:rsidR="0029397A" w:rsidRPr="0022622E" w:rsidRDefault="0029397A">
            <w:pPr>
              <w:jc w:val="center"/>
              <w:rPr>
                <w:rFonts w:ascii="Times New Roman" w:eastAsia="Times New Roman" w:hAnsi="Times New Roman" w:cs="Times New Roman"/>
                <w:b/>
                <w:color w:val="auto"/>
                <w:sz w:val="14"/>
                <w:szCs w:val="28"/>
              </w:rPr>
            </w:pPr>
          </w:p>
          <w:p w14:paraId="31129D14"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229E85B3" w14:textId="77777777" w:rsidR="0029397A" w:rsidRPr="0022622E" w:rsidRDefault="0029397A">
      <w:pPr>
        <w:tabs>
          <w:tab w:val="right" w:leader="dot" w:pos="8640"/>
        </w:tabs>
        <w:rPr>
          <w:rFonts w:ascii="Times New Roman" w:hAnsi="Times New Roman" w:cs="Times New Roman"/>
          <w:b/>
          <w:i/>
          <w:color w:val="auto"/>
        </w:rPr>
      </w:pPr>
    </w:p>
    <w:p w14:paraId="7901A083" w14:textId="77777777" w:rsidR="004D50EE" w:rsidRPr="0022622E" w:rsidRDefault="004D50EE">
      <w:pPr>
        <w:widowControl/>
        <w:rPr>
          <w:rFonts w:ascii="Times New Roman" w:hAnsi="Times New Roman" w:cs="Times New Roman"/>
          <w:b/>
          <w:i/>
          <w:color w:val="auto"/>
        </w:rPr>
      </w:pPr>
      <w:r w:rsidRPr="0022622E">
        <w:rPr>
          <w:rFonts w:ascii="Times New Roman" w:hAnsi="Times New Roman" w:cs="Times New Roman"/>
          <w:b/>
          <w:i/>
          <w:color w:val="auto"/>
        </w:rPr>
        <w:br w:type="page"/>
      </w:r>
    </w:p>
    <w:p w14:paraId="323B9B3B" w14:textId="5386E4BA" w:rsidR="004248C1" w:rsidRPr="0022622E" w:rsidRDefault="00745A0B">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33BF043F"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(1) Năm ban hành.</w:t>
      </w:r>
    </w:p>
    <w:p w14:paraId="4212A83F" w14:textId="0771B2A2"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(2) Tên</w:t>
      </w:r>
      <w:r w:rsidR="0042211E" w:rsidRPr="0022622E">
        <w:rPr>
          <w:rFonts w:ascii="Times New Roman" w:hAnsi="Times New Roman" w:cs="Times New Roman"/>
          <w:color w:val="auto"/>
          <w:szCs w:val="22"/>
        </w:rPr>
        <w:t xml:space="preserve"> gọi của</w:t>
      </w:r>
      <w:r w:rsidRPr="0022622E">
        <w:rPr>
          <w:rFonts w:ascii="Times New Roman" w:hAnsi="Times New Roman" w:cs="Times New Roman"/>
          <w:color w:val="auto"/>
          <w:szCs w:val="22"/>
        </w:rPr>
        <w:t xml:space="preserve"> thông tư.</w:t>
      </w:r>
    </w:p>
    <w:p w14:paraId="60CD5E0A" w14:textId="4CC80C70"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 xml:space="preserve">(3) </w:t>
      </w:r>
      <w:r w:rsidR="0042211E" w:rsidRPr="0022622E">
        <w:rPr>
          <w:rFonts w:ascii="Times New Roman" w:hAnsi="Times New Roman" w:cs="Times New Roman"/>
          <w:color w:val="auto"/>
        </w:rPr>
        <w:t xml:space="preserve">Tên của văn bản là căn cứ ban hành </w:t>
      </w:r>
      <w:r w:rsidRPr="0022622E">
        <w:rPr>
          <w:rFonts w:ascii="Times New Roman" w:hAnsi="Times New Roman" w:cs="Times New Roman"/>
          <w:color w:val="auto"/>
          <w:szCs w:val="22"/>
        </w:rPr>
        <w:t>văn bản</w:t>
      </w:r>
      <w:r w:rsidR="00BD300F" w:rsidRPr="0022622E">
        <w:rPr>
          <w:rFonts w:ascii="Times New Roman" w:hAnsi="Times New Roman" w:cs="Times New Roman"/>
          <w:color w:val="auto"/>
          <w:szCs w:val="22"/>
        </w:rPr>
        <w:t>.</w:t>
      </w:r>
      <w:r w:rsidRPr="0022622E">
        <w:rPr>
          <w:rFonts w:ascii="Times New Roman" w:hAnsi="Times New Roman" w:cs="Times New Roman"/>
          <w:color w:val="auto"/>
          <w:szCs w:val="22"/>
        </w:rPr>
        <w:t xml:space="preserve"> </w:t>
      </w:r>
    </w:p>
    <w:p w14:paraId="419D87B7"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(4) Thủ trưởng cơ quan, đơn vị chủ trì soạn thảo thông tư.</w:t>
      </w:r>
    </w:p>
    <w:p w14:paraId="7C2277D9" w14:textId="713313C3" w:rsidR="004248C1" w:rsidRPr="0022622E" w:rsidRDefault="00704F93" w:rsidP="0042211E">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w:t>
      </w:r>
      <w:r w:rsidR="00E66091" w:rsidRPr="0022622E">
        <w:rPr>
          <w:rFonts w:ascii="Times New Roman" w:hAnsi="Times New Roman" w:cs="Times New Roman"/>
          <w:color w:val="auto"/>
          <w:szCs w:val="22"/>
        </w:rPr>
        <w:t>5</w:t>
      </w:r>
      <w:r w:rsidRPr="0022622E">
        <w:rPr>
          <w:rFonts w:ascii="Times New Roman" w:hAnsi="Times New Roman" w:cs="Times New Roman"/>
          <w:color w:val="auto"/>
          <w:szCs w:val="22"/>
        </w:rPr>
        <w:t>) Chữ viết tắt tên đơn vị chủ trì soạn thảo và số lượng bản lưu.</w:t>
      </w:r>
    </w:p>
    <w:p w14:paraId="515CB744" w14:textId="6AAC691B"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w:t>
      </w:r>
      <w:r w:rsidR="0042211E" w:rsidRPr="0022622E">
        <w:rPr>
          <w:rFonts w:ascii="Times New Roman" w:hAnsi="Times New Roman" w:cs="Times New Roman"/>
          <w:color w:val="auto"/>
          <w:szCs w:val="22"/>
        </w:rPr>
        <w:t>6</w:t>
      </w:r>
      <w:r w:rsidRPr="0022622E">
        <w:rPr>
          <w:rFonts w:ascii="Times New Roman" w:hAnsi="Times New Roman" w:cs="Times New Roman"/>
          <w:color w:val="auto"/>
          <w:szCs w:val="22"/>
        </w:rPr>
        <w:t xml:space="preserve">) </w:t>
      </w:r>
      <w:bookmarkStart w:id="16" w:name="loai_9"/>
      <w:r w:rsidR="0042211E" w:rsidRPr="0022622E">
        <w:rPr>
          <w:rFonts w:ascii="Times New Roman" w:hAnsi="Times New Roman" w:cs="Times New Roman"/>
          <w:color w:val="auto"/>
          <w:szCs w:val="22"/>
        </w:rPr>
        <w:t>S</w:t>
      </w:r>
      <w:r w:rsidRPr="0022622E">
        <w:rPr>
          <w:rFonts w:ascii="Times New Roman" w:hAnsi="Times New Roman" w:cs="Times New Roman"/>
          <w:color w:val="auto"/>
          <w:szCs w:val="22"/>
        </w:rPr>
        <w:t>ố lượng bản phát hành (nếu cần).</w:t>
      </w:r>
    </w:p>
    <w:p w14:paraId="6CEF9A38" w14:textId="77777777" w:rsidR="004248C1" w:rsidRPr="0022622E" w:rsidRDefault="004248C1">
      <w:pPr>
        <w:tabs>
          <w:tab w:val="right" w:leader="dot" w:pos="8640"/>
        </w:tabs>
        <w:rPr>
          <w:rFonts w:ascii="Times New Roman" w:hAnsi="Times New Roman" w:cs="Times New Roman"/>
          <w:color w:val="auto"/>
          <w:sz w:val="22"/>
          <w:szCs w:val="22"/>
        </w:rPr>
      </w:pPr>
    </w:p>
    <w:p w14:paraId="59124BBF" w14:textId="77777777" w:rsidR="00B97E49" w:rsidRPr="0022622E" w:rsidRDefault="00B97E49">
      <w:pPr>
        <w:widowControl/>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p>
    <w:p w14:paraId="3EFC5379" w14:textId="7980B0F9" w:rsidR="004248C1" w:rsidRPr="0022622E" w:rsidRDefault="00704F93">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lastRenderedPageBreak/>
        <w:t xml:space="preserve">Mẫu số </w:t>
      </w:r>
      <w:r w:rsidR="00E66091" w:rsidRPr="0022622E">
        <w:rPr>
          <w:rFonts w:ascii="Times New Roman" w:hAnsi="Times New Roman" w:cs="Times New Roman"/>
          <w:b/>
          <w:color w:val="auto"/>
          <w:sz w:val="28"/>
          <w:szCs w:val="28"/>
        </w:rPr>
        <w:t>09</w:t>
      </w:r>
      <w:r w:rsidRPr="0022622E">
        <w:rPr>
          <w:rFonts w:ascii="Times New Roman" w:hAnsi="Times New Roman" w:cs="Times New Roman"/>
          <w:b/>
          <w:color w:val="auto"/>
          <w:sz w:val="28"/>
          <w:szCs w:val="28"/>
        </w:rPr>
        <w:t xml:space="preserve">. Thông tư của Chánh án Tòa án nhân dân tối cao (ban hành </w:t>
      </w:r>
      <w:r w:rsidR="006B7DD8" w:rsidRPr="0022622E">
        <w:rPr>
          <w:rFonts w:ascii="Times New Roman" w:hAnsi="Times New Roman" w:cs="Times New Roman"/>
          <w:b/>
          <w:color w:val="auto"/>
          <w:sz w:val="28"/>
          <w:szCs w:val="28"/>
        </w:rPr>
        <w:t>q</w:t>
      </w:r>
      <w:r w:rsidRPr="0022622E">
        <w:rPr>
          <w:rFonts w:ascii="Times New Roman" w:hAnsi="Times New Roman" w:cs="Times New Roman"/>
          <w:b/>
          <w:color w:val="auto"/>
          <w:sz w:val="28"/>
          <w:szCs w:val="28"/>
        </w:rPr>
        <w:t>uy định</w:t>
      </w:r>
      <w:r w:rsidR="009854C7" w:rsidRPr="0022622E">
        <w:rPr>
          <w:rFonts w:ascii="Times New Roman" w:hAnsi="Times New Roman" w:cs="Times New Roman"/>
          <w:b/>
          <w:color w:val="auto"/>
          <w:sz w:val="28"/>
          <w:szCs w:val="28"/>
        </w:rPr>
        <w:t>/quy chế</w:t>
      </w:r>
      <w:r w:rsidRPr="0022622E">
        <w:rPr>
          <w:rFonts w:ascii="Times New Roman" w:hAnsi="Times New Roman" w:cs="Times New Roman"/>
          <w:b/>
          <w:color w:val="auto"/>
          <w:sz w:val="28"/>
          <w:szCs w:val="28"/>
        </w:rPr>
        <w:t>…)</w:t>
      </w:r>
      <w:bookmarkEnd w:id="16"/>
    </w:p>
    <w:p w14:paraId="711B2FFB" w14:textId="77777777" w:rsidR="004248C1" w:rsidRPr="0022622E" w:rsidRDefault="00704F93">
      <w:pPr>
        <w:tabs>
          <w:tab w:val="right" w:leader="dot" w:pos="8640"/>
        </w:tabs>
        <w:jc w:val="both"/>
        <w:rPr>
          <w:rFonts w:ascii="Times New Roman" w:hAnsi="Times New Roman" w:cs="Times New Roman"/>
          <w:b/>
          <w:color w:val="auto"/>
          <w:sz w:val="18"/>
          <w:szCs w:val="18"/>
          <w:vertAlign w:val="superscript"/>
          <w:lang w:val="en-US"/>
        </w:rPr>
      </w:pPr>
      <w:r w:rsidRPr="0022622E">
        <w:rPr>
          <w:rFonts w:ascii="Times New Roman" w:hAnsi="Times New Roman" w:cs="Times New Roman"/>
          <w:b/>
          <w:color w:val="auto"/>
          <w:sz w:val="18"/>
          <w:szCs w:val="18"/>
          <w:vertAlign w:val="superscript"/>
          <w:lang w:val="en-US"/>
        </w:rPr>
        <w:t>____________________________________________________________________</w:t>
      </w:r>
      <w:r w:rsidR="004450CC" w:rsidRPr="0022622E">
        <w:rPr>
          <w:rFonts w:ascii="Times New Roman" w:hAnsi="Times New Roman" w:cs="Times New Roman"/>
          <w:b/>
          <w:color w:val="auto"/>
          <w:sz w:val="18"/>
          <w:szCs w:val="18"/>
          <w:vertAlign w:val="superscript"/>
          <w:lang w:val="en-US"/>
        </w:rPr>
        <w:t>_________________________________________________</w:t>
      </w:r>
      <w:r w:rsidRPr="0022622E">
        <w:rPr>
          <w:rFonts w:ascii="Times New Roman" w:hAnsi="Times New Roman" w:cs="Times New Roman"/>
          <w:b/>
          <w:color w:val="auto"/>
          <w:sz w:val="18"/>
          <w:szCs w:val="18"/>
          <w:vertAlign w:val="superscript"/>
          <w:lang w:val="en-US"/>
        </w:rPr>
        <w:t>_____________________________</w:t>
      </w:r>
    </w:p>
    <w:p w14:paraId="3B0CA705" w14:textId="77777777" w:rsidR="004248C1" w:rsidRPr="0022622E" w:rsidRDefault="004248C1">
      <w:pPr>
        <w:tabs>
          <w:tab w:val="right" w:leader="dot" w:pos="8640"/>
        </w:tabs>
        <w:jc w:val="both"/>
        <w:rPr>
          <w:rFonts w:ascii="Times New Roman" w:hAnsi="Times New Roman" w:cs="Times New Roman"/>
          <w:b/>
          <w:color w:val="auto"/>
          <w:sz w:val="18"/>
          <w:szCs w:val="18"/>
          <w:vertAlign w:val="superscript"/>
          <w:lang w:val="en-US"/>
        </w:rPr>
      </w:pPr>
    </w:p>
    <w:tbl>
      <w:tblPr>
        <w:tblW w:w="9640" w:type="dxa"/>
        <w:tblInd w:w="-176" w:type="dxa"/>
        <w:tblLook w:val="01E0" w:firstRow="1" w:lastRow="1" w:firstColumn="1" w:lastColumn="1" w:noHBand="0" w:noVBand="0"/>
      </w:tblPr>
      <w:tblGrid>
        <w:gridCol w:w="3970"/>
        <w:gridCol w:w="5670"/>
      </w:tblGrid>
      <w:tr w:rsidR="00420140" w:rsidRPr="0022622E" w14:paraId="451304D3" w14:textId="77777777" w:rsidTr="006D177B">
        <w:trPr>
          <w:trHeight w:val="1552"/>
        </w:trPr>
        <w:tc>
          <w:tcPr>
            <w:tcW w:w="3970" w:type="dxa"/>
          </w:tcPr>
          <w:p w14:paraId="6F7047F3" w14:textId="77777777" w:rsidR="00AB50C2"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TÒA ÁN NHÂN DÂN TỐI CAO</w:t>
            </w:r>
            <w:r w:rsidRPr="0022622E">
              <w:rPr>
                <w:rFonts w:ascii="Times New Roman" w:eastAsia="Times New Roman" w:hAnsi="Times New Roman" w:cs="Times New Roman"/>
                <w:b/>
                <w:color w:val="auto"/>
                <w:sz w:val="26"/>
                <w:szCs w:val="28"/>
              </w:rPr>
              <w:br/>
            </w:r>
            <w:r w:rsidR="006D177B" w:rsidRPr="0022622E">
              <w:rPr>
                <w:rFonts w:ascii="Times New Roman" w:eastAsia="Times New Roman" w:hAnsi="Times New Roman" w:cs="Times New Roman"/>
                <w:b/>
                <w:color w:val="auto"/>
                <w:sz w:val="26"/>
                <w:szCs w:val="28"/>
                <w:vertAlign w:val="superscript"/>
                <w:lang w:val="en-US"/>
              </w:rPr>
              <w:t>__________</w:t>
            </w:r>
          </w:p>
          <w:p w14:paraId="41852D03" w14:textId="77777777" w:rsidR="004248C1" w:rsidRPr="0022622E" w:rsidRDefault="004248C1">
            <w:pPr>
              <w:jc w:val="center"/>
              <w:rPr>
                <w:rFonts w:ascii="Times New Roman" w:eastAsia="Times New Roman" w:hAnsi="Times New Roman" w:cs="Times New Roman"/>
                <w:color w:val="auto"/>
                <w:sz w:val="26"/>
                <w:szCs w:val="28"/>
                <w:lang w:val="en-US"/>
              </w:rPr>
            </w:pPr>
          </w:p>
          <w:p w14:paraId="2D1CB01F"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Số:.../20...(1)</w:t>
            </w:r>
            <w:r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TT</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TANDTC</w:t>
            </w:r>
          </w:p>
        </w:tc>
        <w:tc>
          <w:tcPr>
            <w:tcW w:w="5670" w:type="dxa"/>
          </w:tcPr>
          <w:p w14:paraId="409D5B8B" w14:textId="188A0E02" w:rsidR="00AB50C2"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6D177B" w:rsidRPr="0022622E">
              <w:rPr>
                <w:rFonts w:ascii="Times New Roman" w:eastAsia="Times New Roman" w:hAnsi="Times New Roman" w:cs="Times New Roman"/>
                <w:color w:val="auto"/>
                <w:sz w:val="28"/>
                <w:szCs w:val="28"/>
                <w:vertAlign w:val="superscript"/>
              </w:rPr>
              <w:t>______________________________________</w:t>
            </w:r>
          </w:p>
          <w:p w14:paraId="6FCDCBDE" w14:textId="77777777" w:rsidR="004248C1"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p>
        </w:tc>
      </w:tr>
    </w:tbl>
    <w:p w14:paraId="05ACF231" w14:textId="77777777" w:rsidR="004248C1" w:rsidRPr="0022622E" w:rsidRDefault="004248C1">
      <w:pPr>
        <w:tabs>
          <w:tab w:val="right" w:leader="dot" w:pos="8640"/>
        </w:tabs>
        <w:rPr>
          <w:rFonts w:ascii="Times New Roman" w:hAnsi="Times New Roman" w:cs="Times New Roman"/>
          <w:color w:val="auto"/>
          <w:sz w:val="28"/>
          <w:szCs w:val="28"/>
        </w:rPr>
      </w:pPr>
    </w:p>
    <w:p w14:paraId="56D3E59E"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1A1CB17F" w14:textId="32D09794" w:rsidR="004248C1" w:rsidRPr="0022622E" w:rsidRDefault="00660A55">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22622E">
        <w:rPr>
          <w:rFonts w:ascii="Times New Roman" w:hAnsi="Times New Roman" w:cs="Times New Roman"/>
          <w:b/>
          <w:color w:val="auto"/>
          <w:sz w:val="28"/>
          <w:szCs w:val="28"/>
        </w:rPr>
        <w:t>…</w:t>
      </w:r>
    </w:p>
    <w:p w14:paraId="59D21978" w14:textId="77777777" w:rsidR="004248C1" w:rsidRPr="0022622E" w:rsidRDefault="006D177B">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w:t>
      </w:r>
    </w:p>
    <w:p w14:paraId="6C28039B" w14:textId="4CB2D85A" w:rsidR="004248C1" w:rsidRPr="0022622E" w:rsidRDefault="00704F93">
      <w:pPr>
        <w:tabs>
          <w:tab w:val="right" w:leader="dot" w:pos="8931"/>
        </w:tabs>
        <w:spacing w:before="1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Tòa án nhân dân ngày...tháng...năm</w:t>
      </w:r>
      <w:r w:rsidR="00C01B1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5449B3"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561F4A8B" w14:textId="0422D8F4" w:rsidR="004248C1" w:rsidRPr="0022622E" w:rsidRDefault="00704F93">
      <w:pPr>
        <w:tabs>
          <w:tab w:val="right" w:leader="dot" w:pos="8789"/>
        </w:tabs>
        <w:spacing w:before="1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C01B1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660A55"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t>;</w:t>
      </w:r>
    </w:p>
    <w:p w14:paraId="097B8C71" w14:textId="47E9BD77" w:rsidR="004248C1" w:rsidRPr="0022622E" w:rsidRDefault="00704F93">
      <w:pPr>
        <w:tabs>
          <w:tab w:val="right" w:leader="dot" w:pos="8789"/>
        </w:tabs>
        <w:spacing w:before="1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C01B1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660A55"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ab/>
        <w:t>;</w:t>
      </w:r>
    </w:p>
    <w:p w14:paraId="63C78BA3" w14:textId="08CCFBEA" w:rsidR="004248C1" w:rsidRPr="00CD7948" w:rsidRDefault="00704F93">
      <w:pPr>
        <w:tabs>
          <w:tab w:val="right" w:leader="dot" w:pos="8789"/>
        </w:tabs>
        <w:spacing w:before="1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Chánh án Tòa án nhân dân tối cao ban hành Thông tư</w:t>
      </w:r>
      <w:r w:rsidR="00C01B1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C01B1E"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00660A55" w:rsidRPr="00CD7948">
        <w:rPr>
          <w:rFonts w:ascii="Times New Roman" w:hAnsi="Times New Roman" w:cs="Times New Roman"/>
          <w:i/>
          <w:color w:val="auto"/>
          <w:szCs w:val="28"/>
        </w:rPr>
        <w:t>………</w:t>
      </w:r>
      <w:r w:rsidR="00C01B1E" w:rsidRPr="00CD7948">
        <w:rPr>
          <w:rFonts w:ascii="Times New Roman" w:hAnsi="Times New Roman" w:cs="Times New Roman"/>
          <w:i/>
          <w:color w:val="auto"/>
          <w:szCs w:val="28"/>
        </w:rPr>
        <w:t>…</w:t>
      </w:r>
      <w:r w:rsidR="00C01B1E" w:rsidRPr="00CD7948">
        <w:rPr>
          <w:rFonts w:ascii="Times New Roman" w:hAnsi="Times New Roman" w:cs="Times New Roman"/>
          <w:i/>
          <w:color w:val="auto"/>
          <w:sz w:val="28"/>
          <w:szCs w:val="28"/>
        </w:rPr>
        <w:t>.</w:t>
      </w:r>
    </w:p>
    <w:p w14:paraId="7944DC14" w14:textId="3AE8F9B4" w:rsidR="004248C1" w:rsidRPr="0022622E" w:rsidRDefault="00704F93">
      <w:pPr>
        <w:tabs>
          <w:tab w:val="right" w:leader="dot" w:pos="8789"/>
        </w:tabs>
        <w:spacing w:before="14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Thông tư này</w:t>
      </w:r>
      <w:r w:rsidR="00C01B1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rPr>
        <w:t>…</w:t>
      </w:r>
      <w:r w:rsidRPr="0022622E">
        <w:rPr>
          <w:rFonts w:ascii="Times New Roman" w:hAnsi="Times New Roman" w:cs="Times New Roman"/>
          <w:color w:val="auto"/>
          <w:szCs w:val="28"/>
        </w:rPr>
        <w:t>(5)</w:t>
      </w:r>
      <w:r w:rsidRPr="0022622E">
        <w:rPr>
          <w:rFonts w:ascii="Times New Roman" w:hAnsi="Times New Roman" w:cs="Times New Roman"/>
          <w:color w:val="auto"/>
          <w:sz w:val="28"/>
          <w:szCs w:val="28"/>
        </w:rPr>
        <w:tab/>
      </w:r>
    </w:p>
    <w:p w14:paraId="61BBF2BC" w14:textId="77777777" w:rsidR="004248C1" w:rsidRPr="0022622E" w:rsidRDefault="00704F93">
      <w:pPr>
        <w:tabs>
          <w:tab w:val="right" w:leader="dot" w:pos="8789"/>
        </w:tabs>
        <w:spacing w:before="140"/>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025BFFBA" w14:textId="77777777" w:rsidR="004248C1" w:rsidRPr="0022622E" w:rsidRDefault="00704F93">
      <w:pPr>
        <w:tabs>
          <w:tab w:val="right" w:leader="dot" w:pos="8789"/>
        </w:tabs>
        <w:spacing w:before="140"/>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 2.</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1E6E257D" w14:textId="77777777" w:rsidR="004248C1" w:rsidRPr="0022622E" w:rsidRDefault="00704F93">
      <w:pPr>
        <w:tabs>
          <w:tab w:val="right" w:leader="dot" w:pos="8789"/>
        </w:tabs>
        <w:spacing w:before="14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02A0F89E" w14:textId="77777777" w:rsidR="004248C1" w:rsidRPr="0022622E" w:rsidRDefault="00704F93">
      <w:pPr>
        <w:tabs>
          <w:tab w:val="right" w:leader="dot" w:pos="8789"/>
        </w:tabs>
        <w:spacing w:before="140"/>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w:t>
      </w:r>
      <w:r w:rsidRPr="0022622E">
        <w:rPr>
          <w:rFonts w:ascii="Times New Roman" w:hAnsi="Times New Roman" w:cs="Times New Roman"/>
          <w:b/>
          <w:color w:val="auto"/>
          <w:sz w:val="28"/>
          <w:szCs w:val="28"/>
          <w:lang w:val="en-US"/>
        </w:rPr>
        <w:t>.</w:t>
      </w:r>
      <w:r w:rsidRPr="0022622E">
        <w:rPr>
          <w:rFonts w:ascii="Times New Roman" w:hAnsi="Times New Roman" w:cs="Times New Roman"/>
          <w:color w:val="auto"/>
          <w:sz w:val="28"/>
          <w:szCs w:val="28"/>
          <w:lang w:val="en-US"/>
        </w:rPr>
        <w:t xml:space="preserve"> </w:t>
      </w:r>
      <w:r w:rsidRPr="0022622E">
        <w:rPr>
          <w:rFonts w:ascii="Times New Roman" w:hAnsi="Times New Roman" w:cs="Times New Roman"/>
          <w:color w:val="auto"/>
          <w:sz w:val="28"/>
          <w:szCs w:val="28"/>
          <w:lang w:val="en-US"/>
        </w:rPr>
        <w:tab/>
      </w:r>
    </w:p>
    <w:p w14:paraId="746E8576" w14:textId="77777777" w:rsidR="004248C1" w:rsidRPr="0022622E" w:rsidRDefault="00704F93">
      <w:pPr>
        <w:tabs>
          <w:tab w:val="right" w:leader="dot" w:pos="8789"/>
        </w:tabs>
        <w:spacing w:before="14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4F02E552" w14:textId="77777777" w:rsidR="004248C1" w:rsidRPr="0022622E" w:rsidRDefault="004248C1">
      <w:pPr>
        <w:tabs>
          <w:tab w:val="right" w:leader="dot" w:pos="8640"/>
          <w:tab w:val="right" w:leader="dot" w:pos="8789"/>
        </w:tabs>
        <w:spacing w:before="120"/>
        <w:ind w:firstLine="567"/>
        <w:rPr>
          <w:rFonts w:ascii="Times New Roman" w:hAnsi="Times New Roman" w:cs="Times New Roman"/>
          <w:color w:val="auto"/>
          <w:sz w:val="4"/>
          <w:szCs w:val="28"/>
          <w:lang w:val="en-US"/>
        </w:rPr>
      </w:pPr>
    </w:p>
    <w:tbl>
      <w:tblPr>
        <w:tblW w:w="0" w:type="auto"/>
        <w:tblLook w:val="01E0" w:firstRow="1" w:lastRow="1" w:firstColumn="1" w:lastColumn="1" w:noHBand="0" w:noVBand="0"/>
      </w:tblPr>
      <w:tblGrid>
        <w:gridCol w:w="4395"/>
        <w:gridCol w:w="4392"/>
      </w:tblGrid>
      <w:tr w:rsidR="00420140" w:rsidRPr="0022622E" w14:paraId="58540DB8" w14:textId="77777777" w:rsidTr="000E6DCE">
        <w:tc>
          <w:tcPr>
            <w:tcW w:w="4428" w:type="dxa"/>
          </w:tcPr>
          <w:p w14:paraId="3D246975" w14:textId="7A83191D" w:rsidR="004248C1"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2211E"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 A.XX(</w:t>
            </w:r>
            <w:r w:rsidR="0042211E" w:rsidRPr="0022622E">
              <w:rPr>
                <w:rFonts w:ascii="Times New Roman" w:eastAsia="Times New Roman" w:hAnsi="Times New Roman" w:cs="Times New Roman"/>
                <w:color w:val="auto"/>
                <w:sz w:val="22"/>
                <w:szCs w:val="22"/>
                <w:lang w:val="en-US"/>
              </w:rPr>
              <w:t>7</w:t>
            </w:r>
            <w:r w:rsidRPr="0022622E">
              <w:rPr>
                <w:rFonts w:ascii="Times New Roman" w:eastAsia="Times New Roman" w:hAnsi="Times New Roman" w:cs="Times New Roman"/>
                <w:color w:val="auto"/>
                <w:sz w:val="22"/>
                <w:szCs w:val="22"/>
              </w:rPr>
              <w:t>).</w:t>
            </w:r>
          </w:p>
        </w:tc>
        <w:tc>
          <w:tcPr>
            <w:tcW w:w="4428" w:type="dxa"/>
          </w:tcPr>
          <w:p w14:paraId="38EE9235" w14:textId="126759F6" w:rsidR="004248C1" w:rsidRPr="0022622E" w:rsidRDefault="002F61E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CHÁNH ÁN</w:t>
            </w:r>
            <w:r w:rsidR="00DA5933" w:rsidRPr="0022622E">
              <w:rPr>
                <w:rFonts w:ascii="Times New Roman" w:eastAsia="Times New Roman" w:hAnsi="Times New Roman" w:cs="Times New Roman"/>
                <w:b/>
                <w:color w:val="auto"/>
                <w:sz w:val="27"/>
                <w:szCs w:val="27"/>
              </w:rPr>
              <w:t xml:space="preserve"> </w:t>
            </w:r>
            <w:r w:rsidR="00704F93" w:rsidRPr="0022622E">
              <w:rPr>
                <w:rFonts w:ascii="Times New Roman" w:eastAsia="Times New Roman" w:hAnsi="Times New Roman" w:cs="Times New Roman"/>
                <w:color w:val="auto"/>
                <w:sz w:val="23"/>
                <w:szCs w:val="27"/>
              </w:rPr>
              <w:br/>
            </w:r>
            <w:r w:rsidRPr="0022622E">
              <w:rPr>
                <w:rFonts w:ascii="Times New Roman" w:eastAsia="Times New Roman" w:hAnsi="Times New Roman" w:cs="Times New Roman"/>
                <w:i/>
                <w:color w:val="auto"/>
                <w:sz w:val="27"/>
                <w:szCs w:val="27"/>
              </w:rPr>
              <w:t>(Chữ ký, dấu)</w:t>
            </w:r>
            <w:r w:rsidRPr="0022622E">
              <w:rPr>
                <w:rFonts w:ascii="Times New Roman" w:eastAsia="Times New Roman" w:hAnsi="Times New Roman" w:cs="Times New Roman"/>
                <w:i/>
                <w:color w:val="auto"/>
                <w:sz w:val="27"/>
                <w:szCs w:val="27"/>
              </w:rPr>
              <w:br/>
            </w:r>
          </w:p>
          <w:p w14:paraId="336BD9E4" w14:textId="77777777" w:rsidR="004248C1" w:rsidRPr="0022622E" w:rsidRDefault="004248C1">
            <w:pPr>
              <w:jc w:val="center"/>
              <w:rPr>
                <w:rFonts w:ascii="Times New Roman" w:eastAsia="Times New Roman" w:hAnsi="Times New Roman" w:cs="Times New Roman"/>
                <w:b/>
                <w:color w:val="auto"/>
                <w:sz w:val="27"/>
                <w:szCs w:val="27"/>
              </w:rPr>
            </w:pPr>
          </w:p>
          <w:p w14:paraId="4B92C31D" w14:textId="77777777" w:rsidR="004248C1" w:rsidRPr="0022622E" w:rsidRDefault="002F61E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Họ và tên</w:t>
            </w:r>
          </w:p>
        </w:tc>
      </w:tr>
    </w:tbl>
    <w:p w14:paraId="2B9F320C" w14:textId="77777777" w:rsidR="004248C1" w:rsidRPr="0022622E" w:rsidRDefault="004248C1">
      <w:pPr>
        <w:tabs>
          <w:tab w:val="right" w:leader="dot" w:pos="8640"/>
        </w:tabs>
        <w:jc w:val="both"/>
        <w:rPr>
          <w:rFonts w:ascii="Times New Roman" w:hAnsi="Times New Roman" w:cs="Times New Roman"/>
          <w:b/>
          <w:i/>
          <w:color w:val="auto"/>
          <w:lang w:val="en-US"/>
        </w:rPr>
      </w:pPr>
    </w:p>
    <w:p w14:paraId="154FC6E9" w14:textId="4E77C5D6" w:rsidR="004248C1" w:rsidRPr="0022622E" w:rsidRDefault="004248C1">
      <w:pPr>
        <w:tabs>
          <w:tab w:val="right" w:leader="dot" w:pos="8640"/>
        </w:tabs>
        <w:jc w:val="both"/>
        <w:rPr>
          <w:rFonts w:ascii="Times New Roman" w:hAnsi="Times New Roman" w:cs="Times New Roman"/>
          <w:b/>
          <w:i/>
          <w:color w:val="auto"/>
          <w:lang w:val="en-US"/>
        </w:rPr>
      </w:pPr>
    </w:p>
    <w:p w14:paraId="63ED9382" w14:textId="2C40CA3B" w:rsidR="004D50EE" w:rsidRPr="0022622E" w:rsidRDefault="004D50EE">
      <w:pPr>
        <w:tabs>
          <w:tab w:val="right" w:leader="dot" w:pos="8640"/>
        </w:tabs>
        <w:jc w:val="both"/>
        <w:rPr>
          <w:rFonts w:ascii="Times New Roman" w:hAnsi="Times New Roman" w:cs="Times New Roman"/>
          <w:b/>
          <w:i/>
          <w:color w:val="auto"/>
          <w:lang w:val="en-US"/>
        </w:rPr>
      </w:pPr>
    </w:p>
    <w:p w14:paraId="4C9AF168" w14:textId="77777777" w:rsidR="004D50EE" w:rsidRPr="0022622E" w:rsidRDefault="004D50EE">
      <w:pPr>
        <w:tabs>
          <w:tab w:val="right" w:leader="dot" w:pos="8640"/>
        </w:tabs>
        <w:jc w:val="both"/>
        <w:rPr>
          <w:rFonts w:ascii="Times New Roman" w:hAnsi="Times New Roman" w:cs="Times New Roman"/>
          <w:b/>
          <w:i/>
          <w:color w:val="auto"/>
          <w:lang w:val="en-US"/>
        </w:rPr>
      </w:pPr>
    </w:p>
    <w:p w14:paraId="308E963D" w14:textId="77777777" w:rsidR="004248C1" w:rsidRPr="0022622E" w:rsidRDefault="004248C1">
      <w:pPr>
        <w:tabs>
          <w:tab w:val="right" w:leader="dot" w:pos="8640"/>
        </w:tabs>
        <w:jc w:val="both"/>
        <w:rPr>
          <w:rFonts w:ascii="Times New Roman" w:hAnsi="Times New Roman" w:cs="Times New Roman"/>
          <w:b/>
          <w:i/>
          <w:color w:val="auto"/>
          <w:sz w:val="2"/>
          <w:lang w:val="en-US"/>
        </w:rPr>
      </w:pPr>
    </w:p>
    <w:p w14:paraId="69266179"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w:t>
      </w:r>
      <w:r w:rsidRPr="0022622E">
        <w:rPr>
          <w:rFonts w:ascii="Times New Roman" w:hAnsi="Times New Roman" w:cs="Times New Roman"/>
          <w:b/>
          <w:i/>
          <w:color w:val="auto"/>
          <w:lang w:val="en-US"/>
        </w:rPr>
        <w:t>ú</w:t>
      </w:r>
      <w:r w:rsidRPr="0022622E">
        <w:rPr>
          <w:rFonts w:ascii="Times New Roman" w:hAnsi="Times New Roman" w:cs="Times New Roman"/>
          <w:b/>
          <w:i/>
          <w:color w:val="auto"/>
        </w:rPr>
        <w:t>:</w:t>
      </w:r>
    </w:p>
    <w:p w14:paraId="00764B75"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lang w:val="en-US"/>
        </w:rPr>
        <w:t xml:space="preserve">(1) </w:t>
      </w:r>
      <w:r w:rsidRPr="0022622E">
        <w:rPr>
          <w:rFonts w:ascii="Times New Roman" w:hAnsi="Times New Roman" w:cs="Times New Roman"/>
          <w:color w:val="auto"/>
        </w:rPr>
        <w:t>Năm ban hành.</w:t>
      </w:r>
    </w:p>
    <w:p w14:paraId="55397B94" w14:textId="1BC6DA0F"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Tên</w:t>
      </w:r>
      <w:r w:rsidR="0042211E" w:rsidRPr="0022622E">
        <w:rPr>
          <w:rFonts w:ascii="Times New Roman" w:hAnsi="Times New Roman" w:cs="Times New Roman"/>
          <w:color w:val="auto"/>
        </w:rPr>
        <w:t xml:space="preserve"> gọi của</w:t>
      </w:r>
      <w:r w:rsidRPr="0022622E">
        <w:rPr>
          <w:rFonts w:ascii="Times New Roman" w:hAnsi="Times New Roman" w:cs="Times New Roman"/>
          <w:color w:val="auto"/>
        </w:rPr>
        <w:t xml:space="preserve"> thông tư.</w:t>
      </w:r>
    </w:p>
    <w:p w14:paraId="1946BFD3" w14:textId="01003D92"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w:t>
      </w:r>
      <w:r w:rsidR="0042211E" w:rsidRPr="0022622E">
        <w:rPr>
          <w:rFonts w:ascii="Times New Roman" w:hAnsi="Times New Roman" w:cs="Times New Roman"/>
          <w:color w:val="auto"/>
        </w:rPr>
        <w:t xml:space="preserve">Tên của văn bản là căn cứ ban hành </w:t>
      </w:r>
      <w:r w:rsidRPr="0022622E">
        <w:rPr>
          <w:rFonts w:ascii="Times New Roman" w:hAnsi="Times New Roman" w:cs="Times New Roman"/>
          <w:color w:val="auto"/>
        </w:rPr>
        <w:t>văn bản.</w:t>
      </w:r>
    </w:p>
    <w:p w14:paraId="4A39C589"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Thủ trưởng cơ quan, đơn vị chủ trì soạn thảo thông tư.</w:t>
      </w:r>
    </w:p>
    <w:p w14:paraId="255C0857"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(5) Tên Quy định....</w:t>
      </w:r>
    </w:p>
    <w:p w14:paraId="074B29A8" w14:textId="02447B33" w:rsidR="004248C1" w:rsidRPr="0022622E" w:rsidRDefault="00704F93" w:rsidP="0042211E">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(6) Chữ viết tắt tên đơn vị chủ trì soạn thảo và số lượng bản lưu.</w:t>
      </w:r>
    </w:p>
    <w:p w14:paraId="6989B372" w14:textId="7B375C92"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42211E" w:rsidRPr="0022622E">
        <w:rPr>
          <w:rFonts w:ascii="Times New Roman" w:hAnsi="Times New Roman" w:cs="Times New Roman"/>
          <w:color w:val="auto"/>
        </w:rPr>
        <w:t>7</w:t>
      </w:r>
      <w:r w:rsidRPr="0022622E">
        <w:rPr>
          <w:rFonts w:ascii="Times New Roman" w:hAnsi="Times New Roman" w:cs="Times New Roman"/>
          <w:color w:val="auto"/>
        </w:rPr>
        <w:t xml:space="preserve">) </w:t>
      </w:r>
      <w:r w:rsidR="0042211E" w:rsidRPr="0022622E">
        <w:rPr>
          <w:rFonts w:ascii="Times New Roman" w:hAnsi="Times New Roman" w:cs="Times New Roman"/>
          <w:color w:val="auto"/>
        </w:rPr>
        <w:t>S</w:t>
      </w:r>
      <w:r w:rsidRPr="0022622E">
        <w:rPr>
          <w:rFonts w:ascii="Times New Roman" w:hAnsi="Times New Roman" w:cs="Times New Roman"/>
          <w:color w:val="auto"/>
        </w:rPr>
        <w:t>ố lượng bản phát hành (nếu cần).</w:t>
      </w:r>
    </w:p>
    <w:p w14:paraId="62B61D10" w14:textId="77777777" w:rsidR="00325B98" w:rsidRPr="0022622E" w:rsidRDefault="00325B98" w:rsidP="004212C9">
      <w:pPr>
        <w:jc w:val="both"/>
        <w:rPr>
          <w:rFonts w:ascii="Times New Roman" w:hAnsi="Times New Roman" w:cs="Times New Roman"/>
          <w:b/>
          <w:color w:val="auto"/>
          <w:sz w:val="28"/>
          <w:szCs w:val="28"/>
        </w:rPr>
      </w:pPr>
    </w:p>
    <w:p w14:paraId="7F85EA4A" w14:textId="77777777" w:rsidR="00325B98" w:rsidRPr="0022622E" w:rsidRDefault="00325B98" w:rsidP="004212C9">
      <w:pPr>
        <w:jc w:val="both"/>
        <w:rPr>
          <w:rFonts w:ascii="Times New Roman" w:hAnsi="Times New Roman" w:cs="Times New Roman"/>
          <w:b/>
          <w:color w:val="auto"/>
          <w:sz w:val="28"/>
          <w:szCs w:val="28"/>
        </w:rPr>
      </w:pPr>
    </w:p>
    <w:p w14:paraId="4F7A2646" w14:textId="183706A2" w:rsidR="004212C9" w:rsidRPr="0022622E" w:rsidRDefault="00704F93" w:rsidP="004212C9">
      <w:pPr>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lastRenderedPageBreak/>
        <w:t>Quy định</w:t>
      </w:r>
      <w:r w:rsidR="00D52287" w:rsidRPr="0022622E">
        <w:rPr>
          <w:rFonts w:ascii="Times New Roman" w:hAnsi="Times New Roman" w:cs="Times New Roman"/>
          <w:b/>
          <w:color w:val="auto"/>
          <w:sz w:val="28"/>
          <w:szCs w:val="28"/>
        </w:rPr>
        <w:t>/Quy chế</w:t>
      </w:r>
      <w:r w:rsidRPr="0022622E">
        <w:rPr>
          <w:rFonts w:ascii="Times New Roman" w:hAnsi="Times New Roman" w:cs="Times New Roman"/>
          <w:b/>
          <w:color w:val="auto"/>
          <w:sz w:val="28"/>
          <w:szCs w:val="28"/>
        </w:rPr>
        <w:t xml:space="preserve">…ban hành kèm theo </w:t>
      </w:r>
      <w:r w:rsidR="00EB5E1A" w:rsidRPr="0022622E">
        <w:rPr>
          <w:rFonts w:ascii="Times New Roman" w:hAnsi="Times New Roman" w:cs="Times New Roman"/>
          <w:b/>
          <w:color w:val="auto"/>
          <w:sz w:val="28"/>
          <w:szCs w:val="28"/>
        </w:rPr>
        <w:t>T</w:t>
      </w:r>
      <w:r w:rsidRPr="0022622E">
        <w:rPr>
          <w:rFonts w:ascii="Times New Roman" w:hAnsi="Times New Roman" w:cs="Times New Roman"/>
          <w:b/>
          <w:color w:val="auto"/>
          <w:sz w:val="28"/>
          <w:szCs w:val="28"/>
        </w:rPr>
        <w:t>hông tư của Chánh án Tòa án nhân dân tối cao</w:t>
      </w:r>
    </w:p>
    <w:p w14:paraId="1C1B1BFB" w14:textId="77777777" w:rsidR="004212C9" w:rsidRPr="0022622E" w:rsidRDefault="00704F93" w:rsidP="004212C9">
      <w:pPr>
        <w:rPr>
          <w:rFonts w:ascii="Times New Roman" w:hAnsi="Times New Roman" w:cs="Times New Roman"/>
          <w:b/>
          <w:color w:val="auto"/>
          <w:sz w:val="18"/>
          <w:szCs w:val="28"/>
          <w:vertAlign w:val="superscript"/>
          <w:lang w:val="en-US"/>
        </w:rPr>
      </w:pPr>
      <w:r w:rsidRPr="0022622E">
        <w:rPr>
          <w:rFonts w:ascii="Times New Roman" w:hAnsi="Times New Roman" w:cs="Times New Roman"/>
          <w:b/>
          <w:color w:val="auto"/>
          <w:sz w:val="18"/>
          <w:szCs w:val="28"/>
          <w:vertAlign w:val="superscript"/>
          <w:lang w:val="en-US"/>
        </w:rPr>
        <w:t>__________________________________________________________________________</w:t>
      </w:r>
      <w:r w:rsidR="004450CC" w:rsidRPr="0022622E">
        <w:rPr>
          <w:rFonts w:ascii="Times New Roman" w:hAnsi="Times New Roman" w:cs="Times New Roman"/>
          <w:b/>
          <w:color w:val="auto"/>
          <w:sz w:val="18"/>
          <w:szCs w:val="28"/>
          <w:vertAlign w:val="superscript"/>
          <w:lang w:val="en-US"/>
        </w:rPr>
        <w:t>____________________________________________________</w:t>
      </w:r>
      <w:r w:rsidRPr="0022622E">
        <w:rPr>
          <w:rFonts w:ascii="Times New Roman" w:hAnsi="Times New Roman" w:cs="Times New Roman"/>
          <w:b/>
          <w:color w:val="auto"/>
          <w:sz w:val="18"/>
          <w:szCs w:val="28"/>
          <w:vertAlign w:val="superscript"/>
          <w:lang w:val="en-US"/>
        </w:rPr>
        <w:t>____________________</w:t>
      </w:r>
    </w:p>
    <w:p w14:paraId="570D29C6" w14:textId="77777777" w:rsidR="004212C9" w:rsidRPr="0022622E" w:rsidRDefault="004212C9" w:rsidP="004212C9">
      <w:pPr>
        <w:rPr>
          <w:rFonts w:ascii="Times New Roman" w:hAnsi="Times New Roman" w:cs="Times New Roman"/>
          <w:b/>
          <w:color w:val="auto"/>
          <w:sz w:val="2"/>
          <w:szCs w:val="28"/>
          <w:vertAlign w:val="superscript"/>
          <w:lang w:val="en-US"/>
        </w:rPr>
      </w:pPr>
    </w:p>
    <w:tbl>
      <w:tblPr>
        <w:tblW w:w="10065" w:type="dxa"/>
        <w:tblInd w:w="-459" w:type="dxa"/>
        <w:tblLook w:val="01E0" w:firstRow="1" w:lastRow="1" w:firstColumn="1" w:lastColumn="1" w:noHBand="0" w:noVBand="0"/>
      </w:tblPr>
      <w:tblGrid>
        <w:gridCol w:w="4253"/>
        <w:gridCol w:w="5812"/>
      </w:tblGrid>
      <w:tr w:rsidR="00420140" w:rsidRPr="0022622E" w14:paraId="0BB42D47" w14:textId="77777777" w:rsidTr="00D6032C">
        <w:tc>
          <w:tcPr>
            <w:tcW w:w="4253" w:type="dxa"/>
          </w:tcPr>
          <w:p w14:paraId="2F08769C" w14:textId="77777777" w:rsidR="004212C9" w:rsidRPr="0022622E" w:rsidRDefault="005449B3" w:rsidP="004212C9">
            <w:pPr>
              <w:jc w:val="center"/>
              <w:rPr>
                <w:rFonts w:ascii="Times New Roman" w:eastAsia="Times New Roman" w:hAnsi="Times New Roman"/>
                <w:b/>
                <w:color w:val="auto"/>
                <w:sz w:val="28"/>
                <w:szCs w:val="28"/>
                <w:vertAlign w:val="superscript"/>
                <w:lang w:val="en-US"/>
              </w:rPr>
            </w:pPr>
            <w:r w:rsidRPr="0022622E">
              <w:rPr>
                <w:rFonts w:ascii="Times New Roman" w:eastAsia="Times New Roman" w:hAnsi="Times New Roman" w:cs="Times New Roman"/>
                <w:b/>
                <w:color w:val="auto"/>
                <w:sz w:val="26"/>
                <w:szCs w:val="28"/>
                <w:lang w:val="en-US"/>
              </w:rPr>
              <w:t>(</w:t>
            </w:r>
            <w:r w:rsidR="00704F93" w:rsidRPr="0022622E">
              <w:rPr>
                <w:rFonts w:ascii="Times New Roman" w:eastAsia="Times New Roman" w:hAnsi="Times New Roman" w:cs="Times New Roman"/>
                <w:b/>
                <w:color w:val="auto"/>
                <w:sz w:val="26"/>
                <w:szCs w:val="28"/>
                <w:lang w:val="en-US"/>
              </w:rPr>
              <w:t>*</w:t>
            </w:r>
            <w:r w:rsidRPr="0022622E">
              <w:rPr>
                <w:rFonts w:ascii="Times New Roman" w:eastAsia="Times New Roman" w:hAnsi="Times New Roman" w:cs="Times New Roman"/>
                <w:b/>
                <w:color w:val="auto"/>
                <w:sz w:val="26"/>
                <w:szCs w:val="28"/>
                <w:lang w:val="en-US"/>
              </w:rPr>
              <w:t>)</w:t>
            </w:r>
            <w:r w:rsidR="00D6032C" w:rsidRPr="0022622E">
              <w:rPr>
                <w:rFonts w:ascii="Times New Roman" w:eastAsia="Times New Roman" w:hAnsi="Times New Roman"/>
                <w:b/>
                <w:color w:val="auto"/>
                <w:sz w:val="26"/>
                <w:szCs w:val="28"/>
              </w:rPr>
              <w:t xml:space="preserve"> </w:t>
            </w:r>
            <w:r w:rsidR="00704F93" w:rsidRPr="0022622E">
              <w:rPr>
                <w:rFonts w:ascii="Times New Roman" w:eastAsia="Times New Roman" w:hAnsi="Times New Roman"/>
                <w:b/>
                <w:color w:val="auto"/>
                <w:sz w:val="26"/>
                <w:szCs w:val="28"/>
              </w:rPr>
              <w:t>TÒA ÁN NHÂN DÂN TỐI CAO</w:t>
            </w:r>
            <w:r w:rsidR="00704F93" w:rsidRPr="0022622E">
              <w:rPr>
                <w:rFonts w:ascii="Times New Roman" w:eastAsia="Times New Roman" w:hAnsi="Times New Roman"/>
                <w:b/>
                <w:color w:val="auto"/>
                <w:sz w:val="26"/>
                <w:szCs w:val="28"/>
              </w:rPr>
              <w:br/>
            </w:r>
            <w:r w:rsidR="00704F93" w:rsidRPr="0022622E">
              <w:rPr>
                <w:rFonts w:ascii="Times New Roman" w:eastAsia="Times New Roman" w:hAnsi="Times New Roman"/>
                <w:b/>
                <w:color w:val="auto"/>
                <w:sz w:val="28"/>
                <w:szCs w:val="28"/>
                <w:vertAlign w:val="superscript"/>
                <w:lang w:val="en-US"/>
              </w:rPr>
              <w:t>____________</w:t>
            </w:r>
          </w:p>
        </w:tc>
        <w:tc>
          <w:tcPr>
            <w:tcW w:w="5812" w:type="dxa"/>
          </w:tcPr>
          <w:p w14:paraId="72BB04CD" w14:textId="62F8D2F5" w:rsidR="004212C9" w:rsidRPr="0022622E" w:rsidRDefault="00704F93" w:rsidP="000739A3">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6D177B" w:rsidRPr="0022622E">
              <w:rPr>
                <w:rFonts w:ascii="Times New Roman" w:eastAsia="Times New Roman" w:hAnsi="Times New Roman" w:cs="Times New Roman"/>
                <w:color w:val="auto"/>
                <w:sz w:val="28"/>
                <w:szCs w:val="28"/>
                <w:vertAlign w:val="superscript"/>
                <w:lang w:val="en-US"/>
              </w:rPr>
              <w:t>_____________________________________</w:t>
            </w:r>
          </w:p>
        </w:tc>
      </w:tr>
    </w:tbl>
    <w:p w14:paraId="1A39B990" w14:textId="77777777" w:rsidR="004248C1" w:rsidRPr="0022622E" w:rsidRDefault="004248C1" w:rsidP="004248C1">
      <w:pPr>
        <w:tabs>
          <w:tab w:val="right" w:leader="dot" w:pos="8640"/>
        </w:tabs>
        <w:spacing w:before="144" w:after="144"/>
        <w:jc w:val="center"/>
        <w:rPr>
          <w:rFonts w:ascii="Times New Roman" w:hAnsi="Times New Roman" w:cs="Times New Roman"/>
          <w:b/>
          <w:color w:val="auto"/>
          <w:sz w:val="28"/>
          <w:szCs w:val="28"/>
          <w:lang w:val="en-US"/>
        </w:rPr>
      </w:pPr>
    </w:p>
    <w:p w14:paraId="79167534" w14:textId="7EC1FF54" w:rsidR="00660A55" w:rsidRPr="0022622E" w:rsidRDefault="00704F93" w:rsidP="004248C1">
      <w:pPr>
        <w:tabs>
          <w:tab w:val="right" w:leader="dot" w:pos="8640"/>
        </w:tabs>
        <w:spacing w:before="144" w:after="144"/>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 ĐỊNH</w:t>
      </w:r>
      <w:r w:rsidR="001A66BF" w:rsidRPr="0022622E">
        <w:rPr>
          <w:rFonts w:ascii="Times New Roman" w:hAnsi="Times New Roman" w:cs="Times New Roman"/>
          <w:b/>
          <w:color w:val="auto"/>
          <w:sz w:val="28"/>
          <w:szCs w:val="28"/>
          <w:lang w:val="en-US"/>
        </w:rPr>
        <w:t>/QUY CHẾ</w:t>
      </w:r>
    </w:p>
    <w:p w14:paraId="339088B4" w14:textId="5670EB26" w:rsidR="004248C1" w:rsidRPr="0022622E" w:rsidRDefault="00704F93" w:rsidP="004248C1">
      <w:pPr>
        <w:tabs>
          <w:tab w:val="right" w:leader="dot" w:pos="8640"/>
        </w:tabs>
        <w:spacing w:before="144" w:after="144"/>
        <w:jc w:val="center"/>
        <w:rPr>
          <w:rFonts w:ascii="Times New Roman" w:hAnsi="Times New Roman" w:cs="Times New Roman"/>
          <w:i/>
          <w:color w:val="auto"/>
          <w:sz w:val="28"/>
          <w:szCs w:val="28"/>
          <w:lang w:val="en-US"/>
        </w:rPr>
      </w:pP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(1)</w:t>
      </w:r>
      <w:r w:rsidRPr="0022622E">
        <w:rPr>
          <w:rFonts w:ascii="Times New Roman" w:hAnsi="Times New Roman" w:cs="Times New Roman"/>
          <w:b/>
          <w:color w:val="auto"/>
          <w:sz w:val="28"/>
          <w:szCs w:val="28"/>
        </w:rPr>
        <w:t>…</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lang w:val="en-US"/>
        </w:rPr>
        <w:t>K</w:t>
      </w:r>
      <w:r w:rsidRPr="0022622E">
        <w:rPr>
          <w:rFonts w:ascii="Times New Roman" w:hAnsi="Times New Roman" w:cs="Times New Roman"/>
          <w:i/>
          <w:color w:val="auto"/>
          <w:sz w:val="28"/>
          <w:szCs w:val="28"/>
        </w:rPr>
        <w:t>èm theo Thông tư số.../20.../TT-TANDTC</w:t>
      </w:r>
      <w:r w:rsidRPr="0022622E">
        <w:rPr>
          <w:rFonts w:ascii="Times New Roman" w:hAnsi="Times New Roman" w:cs="Times New Roman"/>
          <w:i/>
          <w:color w:val="auto"/>
          <w:sz w:val="28"/>
          <w:szCs w:val="28"/>
        </w:rPr>
        <w:br/>
        <w:t>ngà</w:t>
      </w:r>
      <w:r w:rsidR="007C244D" w:rsidRPr="0022622E">
        <w:rPr>
          <w:rFonts w:ascii="Times New Roman" w:hAnsi="Times New Roman" w:cs="Times New Roman"/>
          <w:i/>
          <w:color w:val="auto"/>
          <w:sz w:val="28"/>
          <w:szCs w:val="28"/>
          <w:lang w:val="en-US"/>
        </w:rPr>
        <w:t>y</w:t>
      </w:r>
      <w:r w:rsidRPr="0022622E">
        <w:rPr>
          <w:rFonts w:ascii="Times New Roman" w:hAnsi="Times New Roman" w:cs="Times New Roman"/>
          <w:i/>
          <w:color w:val="auto"/>
          <w:sz w:val="28"/>
          <w:szCs w:val="28"/>
        </w:rPr>
        <w:t>...tháng...năm 20...của Chánh án Tòa án nhân dân tối cao)</w:t>
      </w:r>
    </w:p>
    <w:p w14:paraId="4AD92E7E" w14:textId="77777777" w:rsidR="004248C1" w:rsidRPr="0022622E" w:rsidRDefault="006D177B" w:rsidP="004248C1">
      <w:pPr>
        <w:tabs>
          <w:tab w:val="right" w:leader="dot" w:pos="8640"/>
        </w:tabs>
        <w:spacing w:before="144" w:after="144"/>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i/>
          <w:color w:val="auto"/>
          <w:sz w:val="28"/>
          <w:szCs w:val="28"/>
          <w:vertAlign w:val="superscript"/>
          <w:lang w:val="en-US"/>
        </w:rPr>
        <w:t>_____________</w:t>
      </w:r>
    </w:p>
    <w:p w14:paraId="08D96E18" w14:textId="77777777" w:rsidR="004248C1" w:rsidRPr="0022622E" w:rsidRDefault="004248C1" w:rsidP="004248C1">
      <w:pPr>
        <w:tabs>
          <w:tab w:val="right" w:leader="dot" w:pos="8640"/>
        </w:tabs>
        <w:spacing w:before="144" w:after="144"/>
        <w:jc w:val="center"/>
        <w:rPr>
          <w:rFonts w:ascii="Times New Roman" w:hAnsi="Times New Roman" w:cs="Times New Roman"/>
          <w:b/>
          <w:color w:val="auto"/>
          <w:sz w:val="6"/>
          <w:szCs w:val="28"/>
          <w:lang w:val="en-US"/>
        </w:rPr>
      </w:pPr>
    </w:p>
    <w:p w14:paraId="18614BCA"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bookmarkStart w:id="17" w:name="_Hlk193666396"/>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67A53948"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48936223"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p>
    <w:p w14:paraId="5928B088"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090926C1"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3F206952"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p>
    <w:p w14:paraId="597532E6"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002E7FAB"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12E47BFF"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p>
    <w:p w14:paraId="627593F1"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53B9767F"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0D03D269" w14:textId="77777777" w:rsidR="00B2337A" w:rsidRPr="0022622E" w:rsidRDefault="00B2337A" w:rsidP="00B2337A">
      <w:pPr>
        <w:tabs>
          <w:tab w:val="right" w:leader="dot" w:pos="8640"/>
        </w:tabs>
        <w:jc w:val="center"/>
        <w:rPr>
          <w:rFonts w:ascii="Times New Roman" w:hAnsi="Times New Roman" w:cs="Times New Roman"/>
          <w:b/>
          <w:color w:val="auto"/>
          <w:sz w:val="28"/>
          <w:szCs w:val="28"/>
        </w:rPr>
      </w:pPr>
    </w:p>
    <w:p w14:paraId="66ABCBAD" w14:textId="748F5ADD"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7B19B44"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239E5D5E"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0D709493" w14:textId="70A0A2E8" w:rsidR="00B2337A" w:rsidRPr="0022622E" w:rsidRDefault="00B2337A" w:rsidP="00B2337A">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lang w:val="en-US"/>
        </w:rPr>
        <w:t>................................................................................................................</w:t>
      </w:r>
    </w:p>
    <w:p w14:paraId="3300926F" w14:textId="081A619A"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7FE8DA8"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3B8D3DFF"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49042EB" w14:textId="45A5F563"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rPr>
        <w:t>................................................................................................................</w:t>
      </w:r>
    </w:p>
    <w:bookmarkEnd w:id="17"/>
    <w:p w14:paraId="1D63FEB3" w14:textId="77777777" w:rsidR="004248C1" w:rsidRPr="0022622E" w:rsidRDefault="004248C1">
      <w:pPr>
        <w:tabs>
          <w:tab w:val="right" w:leader="dot" w:pos="8640"/>
        </w:tabs>
        <w:rPr>
          <w:rFonts w:ascii="Times New Roman" w:hAnsi="Times New Roman" w:cs="Times New Roman"/>
          <w:b/>
          <w:i/>
          <w:color w:val="auto"/>
        </w:rPr>
      </w:pPr>
    </w:p>
    <w:p w14:paraId="202EDDE4" w14:textId="77777777" w:rsidR="004248C1" w:rsidRPr="0022622E" w:rsidRDefault="004248C1">
      <w:pPr>
        <w:tabs>
          <w:tab w:val="right" w:leader="dot" w:pos="8640"/>
        </w:tabs>
        <w:rPr>
          <w:rFonts w:ascii="Times New Roman" w:hAnsi="Times New Roman" w:cs="Times New Roman"/>
          <w:b/>
          <w:i/>
          <w:color w:val="auto"/>
        </w:rPr>
      </w:pPr>
    </w:p>
    <w:p w14:paraId="41032488" w14:textId="77777777" w:rsidR="004248C1" w:rsidRPr="0022622E" w:rsidRDefault="004248C1">
      <w:pPr>
        <w:tabs>
          <w:tab w:val="right" w:leader="dot" w:pos="8640"/>
        </w:tabs>
        <w:rPr>
          <w:rFonts w:ascii="Times New Roman" w:hAnsi="Times New Roman" w:cs="Times New Roman"/>
          <w:b/>
          <w:i/>
          <w:color w:val="auto"/>
        </w:rPr>
      </w:pPr>
    </w:p>
    <w:p w14:paraId="7E3BA0CC" w14:textId="77777777" w:rsidR="00700946" w:rsidRPr="0022622E" w:rsidRDefault="00700946">
      <w:pPr>
        <w:tabs>
          <w:tab w:val="right" w:leader="dot" w:pos="8640"/>
        </w:tabs>
        <w:rPr>
          <w:rFonts w:ascii="Times New Roman" w:hAnsi="Times New Roman" w:cs="Times New Roman"/>
          <w:b/>
          <w:i/>
          <w:color w:val="auto"/>
        </w:rPr>
      </w:pPr>
    </w:p>
    <w:p w14:paraId="5094B2E9" w14:textId="77777777" w:rsidR="00700946" w:rsidRPr="0022622E" w:rsidRDefault="00700946">
      <w:pPr>
        <w:tabs>
          <w:tab w:val="right" w:leader="dot" w:pos="8640"/>
        </w:tabs>
        <w:rPr>
          <w:rFonts w:ascii="Times New Roman" w:hAnsi="Times New Roman" w:cs="Times New Roman"/>
          <w:b/>
          <w:i/>
          <w:color w:val="auto"/>
        </w:rPr>
      </w:pPr>
    </w:p>
    <w:p w14:paraId="73A077C6" w14:textId="77777777" w:rsidR="00700946" w:rsidRPr="0022622E" w:rsidRDefault="00700946">
      <w:pPr>
        <w:tabs>
          <w:tab w:val="right" w:leader="dot" w:pos="8640"/>
        </w:tabs>
        <w:rPr>
          <w:rFonts w:ascii="Times New Roman" w:hAnsi="Times New Roman" w:cs="Times New Roman"/>
          <w:b/>
          <w:i/>
          <w:color w:val="auto"/>
        </w:rPr>
      </w:pPr>
    </w:p>
    <w:p w14:paraId="6E1FCCAE" w14:textId="77777777" w:rsidR="00700946" w:rsidRPr="0022622E" w:rsidRDefault="00700946">
      <w:pPr>
        <w:tabs>
          <w:tab w:val="right" w:leader="dot" w:pos="8640"/>
        </w:tabs>
        <w:rPr>
          <w:rFonts w:ascii="Times New Roman" w:hAnsi="Times New Roman" w:cs="Times New Roman"/>
          <w:b/>
          <w:i/>
          <w:color w:val="auto"/>
        </w:rPr>
      </w:pPr>
    </w:p>
    <w:p w14:paraId="309D51CB" w14:textId="77777777" w:rsidR="004248C1" w:rsidRPr="0022622E" w:rsidRDefault="004248C1">
      <w:pPr>
        <w:tabs>
          <w:tab w:val="right" w:leader="dot" w:pos="8640"/>
        </w:tabs>
        <w:rPr>
          <w:rFonts w:ascii="Times New Roman" w:hAnsi="Times New Roman" w:cs="Times New Roman"/>
          <w:b/>
          <w:i/>
          <w:color w:val="auto"/>
        </w:rPr>
      </w:pPr>
    </w:p>
    <w:p w14:paraId="1E57B12A" w14:textId="77777777"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253458A0" w14:textId="77777777" w:rsidR="004248C1" w:rsidRPr="0022622E" w:rsidRDefault="001049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D6032C" w:rsidRPr="0022622E">
        <w:rPr>
          <w:rFonts w:ascii="Times New Roman" w:hAnsi="Times New Roman" w:cs="Times New Roman"/>
          <w:color w:val="auto"/>
        </w:rPr>
        <w:t>*</w:t>
      </w:r>
      <w:r w:rsidRPr="0022622E">
        <w:rPr>
          <w:rFonts w:ascii="Times New Roman" w:hAnsi="Times New Roman" w:cs="Times New Roman"/>
          <w:color w:val="auto"/>
        </w:rPr>
        <w:t>)</w:t>
      </w:r>
      <w:r w:rsidR="00D6032C" w:rsidRPr="0022622E">
        <w:rPr>
          <w:rFonts w:ascii="Times New Roman" w:hAnsi="Times New Roman" w:cs="Times New Roman"/>
          <w:color w:val="auto"/>
        </w:rPr>
        <w:t xml:space="preserve"> Đóng dấ</w:t>
      </w:r>
      <w:r w:rsidR="0003074A" w:rsidRPr="0022622E">
        <w:rPr>
          <w:rFonts w:ascii="Times New Roman" w:hAnsi="Times New Roman" w:cs="Times New Roman"/>
          <w:color w:val="auto"/>
        </w:rPr>
        <w:t>u treo.</w:t>
      </w:r>
    </w:p>
    <w:p w14:paraId="6438A6B9"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của Quy đị</w:t>
      </w:r>
      <w:r w:rsidR="0003074A" w:rsidRPr="0022622E">
        <w:rPr>
          <w:rFonts w:ascii="Times New Roman" w:hAnsi="Times New Roman" w:cs="Times New Roman"/>
          <w:color w:val="auto"/>
        </w:rPr>
        <w:t>nh.</w:t>
      </w:r>
    </w:p>
    <w:p w14:paraId="6C60F4AD" w14:textId="10D0C06D" w:rsidR="00AE2737" w:rsidRPr="0022622E" w:rsidRDefault="00DF0845" w:rsidP="00C1009C">
      <w:pPr>
        <w:widowControl/>
        <w:jc w:val="both"/>
        <w:rPr>
          <w:rFonts w:ascii="Times New Roman" w:hAnsi="Times New Roman" w:cs="Times New Roman"/>
          <w:b/>
          <w:color w:val="auto"/>
          <w:sz w:val="28"/>
          <w:szCs w:val="28"/>
        </w:rPr>
      </w:pPr>
      <w:bookmarkStart w:id="18" w:name="loai_10"/>
      <w:r w:rsidRPr="0022622E">
        <w:rPr>
          <w:rFonts w:ascii="Times New Roman" w:hAnsi="Times New Roman" w:cs="Times New Roman"/>
          <w:b/>
          <w:color w:val="auto"/>
          <w:sz w:val="28"/>
          <w:szCs w:val="28"/>
        </w:rPr>
        <w:br w:type="page"/>
      </w:r>
      <w:r w:rsidR="00704F93" w:rsidRPr="0022622E">
        <w:rPr>
          <w:rFonts w:ascii="Times New Roman" w:hAnsi="Times New Roman" w:cs="Times New Roman"/>
          <w:b/>
          <w:color w:val="auto"/>
          <w:sz w:val="28"/>
          <w:szCs w:val="28"/>
        </w:rPr>
        <w:lastRenderedPageBreak/>
        <w:t xml:space="preserve">Mẫu số </w:t>
      </w:r>
      <w:r w:rsidR="006710F8" w:rsidRPr="0022622E">
        <w:rPr>
          <w:rFonts w:ascii="Times New Roman" w:hAnsi="Times New Roman" w:cs="Times New Roman"/>
          <w:b/>
          <w:color w:val="auto"/>
          <w:sz w:val="28"/>
          <w:szCs w:val="28"/>
        </w:rPr>
        <w:t>1</w:t>
      </w:r>
      <w:r w:rsidR="007E1EAD" w:rsidRPr="0022622E">
        <w:rPr>
          <w:rFonts w:ascii="Times New Roman" w:hAnsi="Times New Roman" w:cs="Times New Roman"/>
          <w:b/>
          <w:color w:val="auto"/>
          <w:sz w:val="28"/>
          <w:szCs w:val="28"/>
        </w:rPr>
        <w:t>0</w:t>
      </w:r>
      <w:r w:rsidR="00704F93" w:rsidRPr="0022622E">
        <w:rPr>
          <w:rFonts w:ascii="Times New Roman" w:hAnsi="Times New Roman" w:cs="Times New Roman"/>
          <w:b/>
          <w:color w:val="auto"/>
          <w:sz w:val="28"/>
          <w:szCs w:val="28"/>
        </w:rPr>
        <w:t>. Thông tư của Viện trưởng Viện kiểm sát nhân dân tối cao (quy định trực tiếp)</w:t>
      </w:r>
      <w:bookmarkEnd w:id="18"/>
    </w:p>
    <w:p w14:paraId="5E977925" w14:textId="77777777" w:rsidR="00AE2737" w:rsidRPr="0022622E" w:rsidRDefault="00704F93" w:rsidP="004F0DB2">
      <w:pPr>
        <w:tabs>
          <w:tab w:val="right" w:leader="dot" w:pos="8640"/>
        </w:tabs>
        <w:spacing w:before="144" w:after="144"/>
        <w:jc w:val="both"/>
        <w:rPr>
          <w:rFonts w:ascii="Times New Roman" w:hAnsi="Times New Roman" w:cs="Times New Roman"/>
          <w:b/>
          <w:color w:val="auto"/>
          <w:sz w:val="14"/>
          <w:szCs w:val="18"/>
          <w:vertAlign w:val="superscript"/>
          <w:lang w:val="en-US"/>
        </w:rPr>
      </w:pPr>
      <w:r w:rsidRPr="0022622E">
        <w:rPr>
          <w:rFonts w:ascii="Times New Roman" w:hAnsi="Times New Roman" w:cs="Times New Roman"/>
          <w:b/>
          <w:color w:val="auto"/>
          <w:sz w:val="14"/>
          <w:szCs w:val="18"/>
          <w:vertAlign w:val="superscript"/>
          <w:lang w:val="en-US"/>
        </w:rPr>
        <w:t>____________________________________________________________________________________________________________</w:t>
      </w:r>
      <w:r w:rsidR="004450CC" w:rsidRPr="0022622E">
        <w:rPr>
          <w:rFonts w:ascii="Times New Roman" w:hAnsi="Times New Roman" w:cs="Times New Roman"/>
          <w:b/>
          <w:color w:val="auto"/>
          <w:sz w:val="14"/>
          <w:szCs w:val="18"/>
          <w:vertAlign w:val="superscript"/>
          <w:lang w:val="en-US"/>
        </w:rPr>
        <w:t>_________________________________________________</w:t>
      </w:r>
      <w:r w:rsidRPr="0022622E">
        <w:rPr>
          <w:rFonts w:ascii="Times New Roman" w:hAnsi="Times New Roman" w:cs="Times New Roman"/>
          <w:b/>
          <w:color w:val="auto"/>
          <w:sz w:val="14"/>
          <w:szCs w:val="18"/>
          <w:vertAlign w:val="superscript"/>
          <w:lang w:val="en-US"/>
        </w:rPr>
        <w:t>______________________________________</w:t>
      </w:r>
    </w:p>
    <w:tbl>
      <w:tblPr>
        <w:tblW w:w="10065" w:type="dxa"/>
        <w:tblInd w:w="-601" w:type="dxa"/>
        <w:tblLook w:val="01E0" w:firstRow="1" w:lastRow="1" w:firstColumn="1" w:lastColumn="1" w:noHBand="0" w:noVBand="0"/>
      </w:tblPr>
      <w:tblGrid>
        <w:gridCol w:w="3970"/>
        <w:gridCol w:w="6095"/>
      </w:tblGrid>
      <w:tr w:rsidR="00420140" w:rsidRPr="0022622E" w14:paraId="47283EAB" w14:textId="77777777" w:rsidTr="006D3038">
        <w:trPr>
          <w:trHeight w:val="1282"/>
        </w:trPr>
        <w:tc>
          <w:tcPr>
            <w:tcW w:w="3970" w:type="dxa"/>
          </w:tcPr>
          <w:p w14:paraId="740F7AA6"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VIỆN KIỂM SÁT</w:t>
            </w:r>
            <w:r w:rsidRPr="0022622E">
              <w:rPr>
                <w:rFonts w:ascii="Times New Roman" w:eastAsia="Times New Roman" w:hAnsi="Times New Roman" w:cs="Times New Roman"/>
                <w:b/>
                <w:color w:val="auto"/>
                <w:sz w:val="26"/>
                <w:szCs w:val="28"/>
              </w:rPr>
              <w:br/>
              <w:t>NHÂN DÂN TỐI CAO</w:t>
            </w:r>
            <w:r w:rsidRPr="0022622E">
              <w:rPr>
                <w:rFonts w:ascii="Times New Roman" w:eastAsia="Times New Roman" w:hAnsi="Times New Roman" w:cs="Times New Roman"/>
                <w:b/>
                <w:color w:val="auto"/>
                <w:sz w:val="26"/>
                <w:szCs w:val="28"/>
              </w:rPr>
              <w:br/>
            </w:r>
            <w:r w:rsidR="006D3038" w:rsidRPr="0022622E">
              <w:rPr>
                <w:rFonts w:ascii="Times New Roman" w:eastAsia="Times New Roman" w:hAnsi="Times New Roman" w:cs="Times New Roman"/>
                <w:b/>
                <w:color w:val="auto"/>
                <w:sz w:val="26"/>
                <w:szCs w:val="28"/>
                <w:vertAlign w:val="superscript"/>
                <w:lang w:val="en-US"/>
              </w:rPr>
              <w:t>___________</w:t>
            </w:r>
          </w:p>
          <w:p w14:paraId="10E115F6" w14:textId="44F9F67B"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w:t>
            </w:r>
            <w:r w:rsidR="007C244D"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rPr>
              <w:t>/20...</w:t>
            </w:r>
            <w:r w:rsidRPr="0022622E">
              <w:rPr>
                <w:rFonts w:ascii="Times New Roman" w:eastAsia="Times New Roman" w:hAnsi="Times New Roman" w:cs="Times New Roman"/>
                <w:color w:val="auto"/>
                <w:szCs w:val="28"/>
              </w:rPr>
              <w:t>(</w:t>
            </w:r>
            <w:r w:rsidRPr="0022622E">
              <w:rPr>
                <w:rFonts w:ascii="Times New Roman" w:eastAsia="Times New Roman" w:hAnsi="Times New Roman" w:cs="Times New Roman"/>
                <w:color w:val="auto"/>
                <w:szCs w:val="28"/>
                <w:lang w:val="en-US"/>
              </w:rPr>
              <w:t>1</w:t>
            </w:r>
            <w:r w:rsidRPr="0022622E">
              <w:rPr>
                <w:rFonts w:ascii="Times New Roman" w:eastAsia="Times New Roman" w:hAnsi="Times New Roman" w:cs="Times New Roman"/>
                <w:color w:val="auto"/>
                <w:szCs w:val="28"/>
              </w:rPr>
              <w:t>)</w:t>
            </w:r>
            <w:r w:rsidRPr="0022622E">
              <w:rPr>
                <w:rFonts w:ascii="Times New Roman" w:eastAsia="Times New Roman" w:hAnsi="Times New Roman" w:cs="Times New Roman"/>
                <w:color w:val="auto"/>
                <w:sz w:val="26"/>
                <w:szCs w:val="28"/>
              </w:rPr>
              <w:t>.../TT-VKSNDTC</w:t>
            </w:r>
          </w:p>
        </w:tc>
        <w:tc>
          <w:tcPr>
            <w:tcW w:w="6095" w:type="dxa"/>
          </w:tcPr>
          <w:p w14:paraId="26144853" w14:textId="4B44D8BF"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6D3038" w:rsidRPr="0022622E">
              <w:rPr>
                <w:rFonts w:ascii="Times New Roman" w:eastAsia="Times New Roman" w:hAnsi="Times New Roman" w:cs="Times New Roman"/>
                <w:color w:val="auto"/>
                <w:sz w:val="28"/>
                <w:szCs w:val="28"/>
                <w:vertAlign w:val="superscript"/>
              </w:rPr>
              <w:t>______________________________________</w:t>
            </w:r>
          </w:p>
          <w:p w14:paraId="73275657" w14:textId="514EA6FA" w:rsidR="00AC073A" w:rsidRPr="00CD7948"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w:t>
            </w:r>
            <w:r w:rsidRPr="00CD7948">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Cs w:val="28"/>
              </w:rPr>
              <w:t>)</w:t>
            </w:r>
            <w:r w:rsidR="00552461" w:rsidRPr="0022622E">
              <w:rPr>
                <w:rFonts w:ascii="Times New Roman" w:eastAsia="Times New Roman" w:hAnsi="Times New Roman" w:cs="Times New Roman"/>
                <w:i/>
                <w:color w:val="auto"/>
                <w:sz w:val="28"/>
                <w:szCs w:val="28"/>
              </w:rPr>
              <w:t>…</w:t>
            </w:r>
          </w:p>
        </w:tc>
      </w:tr>
    </w:tbl>
    <w:p w14:paraId="6DF8F1B9" w14:textId="77777777" w:rsidR="004248C1" w:rsidRPr="00CD7948" w:rsidRDefault="004248C1">
      <w:pPr>
        <w:tabs>
          <w:tab w:val="right" w:leader="dot" w:pos="8640"/>
        </w:tabs>
        <w:jc w:val="center"/>
        <w:rPr>
          <w:rFonts w:ascii="Times New Roman" w:hAnsi="Times New Roman" w:cs="Times New Roman"/>
          <w:b/>
          <w:color w:val="auto"/>
          <w:sz w:val="18"/>
          <w:szCs w:val="28"/>
        </w:rPr>
      </w:pPr>
    </w:p>
    <w:p w14:paraId="025E2A9D" w14:textId="77777777" w:rsidR="004248C1" w:rsidRPr="00CD7948" w:rsidRDefault="00704F93" w:rsidP="004275A8">
      <w:pPr>
        <w:tabs>
          <w:tab w:val="right" w:leader="dot" w:pos="8640"/>
        </w:tabs>
        <w:spacing w:before="120"/>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71958BCB" w14:textId="36F8205A" w:rsidR="004248C1" w:rsidRPr="00CD7948" w:rsidRDefault="00660A55">
      <w:pPr>
        <w:tabs>
          <w:tab w:val="right" w:leader="dot" w:pos="8640"/>
        </w:tabs>
        <w:jc w:val="center"/>
        <w:rPr>
          <w:rFonts w:ascii="Times New Roman" w:hAnsi="Times New Roman" w:cs="Times New Roman"/>
          <w:b/>
          <w:color w:val="auto"/>
          <w:sz w:val="28"/>
          <w:szCs w:val="28"/>
        </w:rPr>
      </w:pPr>
      <w:r w:rsidRPr="00CD7948">
        <w:rPr>
          <w:rFonts w:ascii="Times New Roman" w:hAnsi="Times New Roman" w:cs="Times New Roman"/>
          <w:b/>
          <w:color w:val="auto"/>
          <w:sz w:val="28"/>
          <w:szCs w:val="28"/>
        </w:rPr>
        <w:t>.</w:t>
      </w:r>
      <w:r w:rsidR="00704F93" w:rsidRPr="00CD7948">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CD7948">
        <w:rPr>
          <w:rFonts w:ascii="Times New Roman" w:hAnsi="Times New Roman" w:cs="Times New Roman"/>
          <w:b/>
          <w:color w:val="auto"/>
          <w:sz w:val="28"/>
          <w:szCs w:val="28"/>
        </w:rPr>
        <w:t>…</w:t>
      </w:r>
    </w:p>
    <w:p w14:paraId="1120E4E2" w14:textId="77777777" w:rsidR="004248C1" w:rsidRPr="00CD7948" w:rsidRDefault="006D3038">
      <w:pPr>
        <w:tabs>
          <w:tab w:val="right" w:leader="dot" w:pos="8640"/>
        </w:tabs>
        <w:jc w:val="center"/>
        <w:rPr>
          <w:rFonts w:ascii="Times New Roman" w:hAnsi="Times New Roman" w:cs="Times New Roman"/>
          <w:b/>
          <w:color w:val="auto"/>
          <w:sz w:val="28"/>
          <w:szCs w:val="28"/>
          <w:vertAlign w:val="superscript"/>
        </w:rPr>
      </w:pPr>
      <w:r w:rsidRPr="00CD7948">
        <w:rPr>
          <w:rFonts w:ascii="Times New Roman" w:hAnsi="Times New Roman" w:cs="Times New Roman"/>
          <w:b/>
          <w:color w:val="auto"/>
          <w:sz w:val="28"/>
          <w:szCs w:val="28"/>
          <w:vertAlign w:val="superscript"/>
        </w:rPr>
        <w:t>___________</w:t>
      </w:r>
    </w:p>
    <w:p w14:paraId="35F97F81" w14:textId="5788167B" w:rsidR="004248C1" w:rsidRPr="0022622E" w:rsidRDefault="00704F93">
      <w:pPr>
        <w:tabs>
          <w:tab w:val="right" w:leader="dot" w:pos="8640"/>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V</w:t>
      </w:r>
      <w:r w:rsidRPr="00CD7948">
        <w:rPr>
          <w:rFonts w:ascii="Times New Roman" w:hAnsi="Times New Roman" w:cs="Times New Roman"/>
          <w:i/>
          <w:color w:val="auto"/>
          <w:sz w:val="28"/>
          <w:szCs w:val="28"/>
        </w:rPr>
        <w:t>i</w:t>
      </w:r>
      <w:r w:rsidRPr="0022622E">
        <w:rPr>
          <w:rFonts w:ascii="Times New Roman" w:hAnsi="Times New Roman" w:cs="Times New Roman"/>
          <w:i/>
          <w:color w:val="auto"/>
          <w:sz w:val="28"/>
          <w:szCs w:val="28"/>
        </w:rPr>
        <w:t>ện ki</w:t>
      </w:r>
      <w:r w:rsidRPr="00CD7948">
        <w:rPr>
          <w:rFonts w:ascii="Times New Roman" w:hAnsi="Times New Roman" w:cs="Times New Roman"/>
          <w:i/>
          <w:color w:val="auto"/>
          <w:sz w:val="28"/>
          <w:szCs w:val="28"/>
        </w:rPr>
        <w:t>ể</w:t>
      </w:r>
      <w:r w:rsidRPr="0022622E">
        <w:rPr>
          <w:rFonts w:ascii="Times New Roman" w:hAnsi="Times New Roman" w:cs="Times New Roman"/>
          <w:i/>
          <w:color w:val="auto"/>
          <w:sz w:val="28"/>
          <w:szCs w:val="28"/>
        </w:rPr>
        <w:t>m sát nhân dân ngày</w:t>
      </w:r>
      <w:r w:rsidR="007C244D"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..tháng...năm</w:t>
      </w:r>
      <w:r w:rsidR="007C244D" w:rsidRPr="00CD7948">
        <w:rPr>
          <w:rFonts w:ascii="Times New Roman" w:hAnsi="Times New Roman" w:cs="Times New Roman"/>
          <w:i/>
          <w:color w:val="auto"/>
          <w:sz w:val="28"/>
          <w:szCs w:val="28"/>
        </w:rPr>
        <w:t>….</w:t>
      </w:r>
      <w:r w:rsidR="0010490B" w:rsidRPr="0022622E">
        <w:rPr>
          <w:rFonts w:ascii="Times New Roman" w:hAnsi="Times New Roman" w:cs="Times New Roman"/>
          <w:i/>
          <w:color w:val="auto"/>
          <w:sz w:val="28"/>
          <w:szCs w:val="28"/>
        </w:rPr>
        <w:t>…</w:t>
      </w:r>
      <w:r w:rsidR="0010490B"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p>
    <w:p w14:paraId="3F9D43B1" w14:textId="1AD35C54"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7C244D"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660A55"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007C244D"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r>
      <w:r w:rsidR="007C244D"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F3AB040" w14:textId="76CC3844"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7C244D"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660A55" w:rsidRPr="0022622E">
        <w:rPr>
          <w:rFonts w:ascii="Times New Roman" w:hAnsi="Times New Roman" w:cs="Times New Roman"/>
          <w:i/>
          <w:color w:val="auto"/>
          <w:sz w:val="28"/>
          <w:szCs w:val="28"/>
        </w:rPr>
        <w:t>……………………</w:t>
      </w:r>
      <w:r w:rsidR="007C244D" w:rsidRPr="0022622E">
        <w:rPr>
          <w:rFonts w:ascii="Times New Roman" w:hAnsi="Times New Roman" w:cs="Times New Roman"/>
          <w:i/>
          <w:color w:val="auto"/>
          <w:sz w:val="28"/>
          <w:szCs w:val="28"/>
        </w:rPr>
        <w:t>…</w:t>
      </w:r>
      <w:r w:rsidR="007C244D"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007C244D"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59883DA6" w14:textId="34C59C8D" w:rsidR="004248C1" w:rsidRPr="0022622E" w:rsidRDefault="00704F93">
      <w:pPr>
        <w:tabs>
          <w:tab w:val="right" w:leader="dot" w:pos="8640"/>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Viện trưởng Viện kiểm sát nhân dân tối cao ban hành Thông tư </w:t>
      </w:r>
      <w:r w:rsidR="007C244D"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00660A55" w:rsidRPr="0022622E">
        <w:rPr>
          <w:rFonts w:ascii="Times New Roman" w:hAnsi="Times New Roman" w:cs="Times New Roman"/>
          <w:i/>
          <w:color w:val="auto"/>
          <w:szCs w:val="28"/>
        </w:rPr>
        <w:t>……</w:t>
      </w:r>
      <w:r w:rsidRPr="0022622E">
        <w:rPr>
          <w:rFonts w:ascii="Times New Roman" w:hAnsi="Times New Roman" w:cs="Times New Roman"/>
          <w:i/>
          <w:color w:val="auto"/>
          <w:sz w:val="28"/>
          <w:szCs w:val="28"/>
        </w:rPr>
        <w:t>.</w:t>
      </w:r>
    </w:p>
    <w:p w14:paraId="5AB1DE32" w14:textId="77777777" w:rsidR="004248C1" w:rsidRPr="0022622E" w:rsidRDefault="004248C1">
      <w:pPr>
        <w:tabs>
          <w:tab w:val="right" w:leader="dot" w:pos="8640"/>
        </w:tabs>
        <w:jc w:val="center"/>
        <w:rPr>
          <w:rFonts w:ascii="Times New Roman" w:hAnsi="Times New Roman" w:cs="Times New Roman"/>
          <w:b/>
          <w:color w:val="auto"/>
          <w:szCs w:val="44"/>
        </w:rPr>
      </w:pPr>
    </w:p>
    <w:p w14:paraId="74A61CA5"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23A5E925"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2EEDE604" w14:textId="77777777" w:rsidR="00B2337A" w:rsidRPr="0022622E" w:rsidRDefault="00B2337A" w:rsidP="00B2337A">
      <w:pPr>
        <w:tabs>
          <w:tab w:val="right" w:leader="dot" w:pos="8931"/>
        </w:tabs>
        <w:jc w:val="center"/>
        <w:rPr>
          <w:rFonts w:ascii="Times New Roman" w:hAnsi="Times New Roman" w:cs="Times New Roman"/>
          <w:b/>
          <w:color w:val="auto"/>
          <w:sz w:val="30"/>
          <w:szCs w:val="30"/>
        </w:rPr>
      </w:pPr>
    </w:p>
    <w:p w14:paraId="779DFC6B"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02E99454"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55EC0CF1" w14:textId="77777777" w:rsidR="00B2337A" w:rsidRPr="0022622E" w:rsidRDefault="00B2337A" w:rsidP="00B2337A">
      <w:pPr>
        <w:tabs>
          <w:tab w:val="right" w:leader="dot" w:pos="8931"/>
        </w:tabs>
        <w:jc w:val="center"/>
        <w:rPr>
          <w:rFonts w:ascii="Times New Roman" w:hAnsi="Times New Roman" w:cs="Times New Roman"/>
          <w:color w:val="auto"/>
          <w:sz w:val="30"/>
          <w:szCs w:val="30"/>
        </w:rPr>
      </w:pPr>
    </w:p>
    <w:p w14:paraId="5BB95CC2"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71285BD6"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34580705" w14:textId="77777777" w:rsidR="00B2337A" w:rsidRPr="0022622E" w:rsidRDefault="00B2337A" w:rsidP="00B2337A">
      <w:pPr>
        <w:tabs>
          <w:tab w:val="right" w:leader="dot" w:pos="8931"/>
        </w:tabs>
        <w:jc w:val="center"/>
        <w:rPr>
          <w:rFonts w:ascii="Times New Roman" w:hAnsi="Times New Roman" w:cs="Times New Roman"/>
          <w:color w:val="auto"/>
          <w:sz w:val="30"/>
          <w:szCs w:val="30"/>
        </w:rPr>
      </w:pPr>
    </w:p>
    <w:p w14:paraId="30122269"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42BED695"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2E3AF410" w14:textId="77777777" w:rsidR="00B2337A" w:rsidRPr="0022622E" w:rsidRDefault="00B2337A" w:rsidP="00B2337A">
      <w:pPr>
        <w:tabs>
          <w:tab w:val="right" w:leader="dot" w:pos="8640"/>
        </w:tabs>
        <w:jc w:val="center"/>
        <w:rPr>
          <w:rFonts w:ascii="Times New Roman" w:hAnsi="Times New Roman" w:cs="Times New Roman"/>
          <w:b/>
          <w:color w:val="auto"/>
          <w:sz w:val="30"/>
          <w:szCs w:val="30"/>
        </w:rPr>
      </w:pPr>
    </w:p>
    <w:p w14:paraId="26B1CCCD" w14:textId="0318F2C9"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0E0A96CA"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7476D58"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A3A9805" w14:textId="25D172B4" w:rsidR="00B2337A" w:rsidRPr="0022622E" w:rsidRDefault="00B2337A" w:rsidP="00B2337A">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lang w:val="en-US"/>
        </w:rPr>
        <w:t>................................................................................................................</w:t>
      </w:r>
    </w:p>
    <w:p w14:paraId="54E6C37E" w14:textId="4E99D8C1"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3E6A426"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32340472"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09B5D90" w14:textId="1A800C09" w:rsidR="00B2337A" w:rsidRPr="0022622E" w:rsidRDefault="00B2337A" w:rsidP="00B2337A">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lang w:val="en-US"/>
        </w:rPr>
        <w:t>................................................................................................................</w:t>
      </w:r>
    </w:p>
    <w:p w14:paraId="3361101D" w14:textId="77777777" w:rsidR="004248C1" w:rsidRPr="0022622E" w:rsidRDefault="004248C1">
      <w:pPr>
        <w:tabs>
          <w:tab w:val="right" w:leader="dot" w:pos="8789"/>
        </w:tabs>
        <w:ind w:firstLine="567"/>
        <w:rPr>
          <w:rFonts w:ascii="Times New Roman" w:hAnsi="Times New Roman" w:cs="Times New Roman"/>
          <w:color w:val="auto"/>
          <w:sz w:val="30"/>
          <w:szCs w:val="30"/>
          <w:lang w:val="en-US"/>
        </w:rPr>
      </w:pPr>
    </w:p>
    <w:tbl>
      <w:tblPr>
        <w:tblW w:w="9039" w:type="dxa"/>
        <w:tblLook w:val="01E0" w:firstRow="1" w:lastRow="1" w:firstColumn="1" w:lastColumn="1" w:noHBand="0" w:noVBand="0"/>
      </w:tblPr>
      <w:tblGrid>
        <w:gridCol w:w="3794"/>
        <w:gridCol w:w="5245"/>
      </w:tblGrid>
      <w:tr w:rsidR="00420140" w:rsidRPr="0022622E" w14:paraId="5E435DB9" w14:textId="77777777" w:rsidTr="006D3038">
        <w:tc>
          <w:tcPr>
            <w:tcW w:w="3794" w:type="dxa"/>
          </w:tcPr>
          <w:p w14:paraId="2DB40838" w14:textId="30953F04" w:rsidR="004248C1" w:rsidRPr="0022622E" w:rsidRDefault="00745A0B">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60215" w:rsidRPr="0022622E">
              <w:rPr>
                <w:rFonts w:ascii="Times New Roman" w:eastAsia="Times New Roman" w:hAnsi="Times New Roman" w:cs="Times New Roman"/>
                <w:color w:val="auto"/>
                <w:sz w:val="22"/>
                <w:szCs w:val="22"/>
                <w:lang w:val="en-US"/>
              </w:rPr>
              <w:t>5</w:t>
            </w:r>
            <w:r w:rsidRPr="0022622E">
              <w:rPr>
                <w:rFonts w:ascii="Times New Roman" w:eastAsia="Times New Roman" w:hAnsi="Times New Roman" w:cs="Times New Roman"/>
                <w:color w:val="auto"/>
                <w:sz w:val="22"/>
                <w:szCs w:val="22"/>
              </w:rPr>
              <w:t>). A.XX(</w:t>
            </w:r>
            <w:r w:rsidR="00460215"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w:t>
            </w:r>
          </w:p>
        </w:tc>
        <w:tc>
          <w:tcPr>
            <w:tcW w:w="5245" w:type="dxa"/>
          </w:tcPr>
          <w:p w14:paraId="6EAC2475" w14:textId="744AEB7C" w:rsidR="004248C1" w:rsidRPr="00CD7948" w:rsidRDefault="002F61E3">
            <w:pPr>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b/>
                <w:color w:val="auto"/>
                <w:sz w:val="27"/>
                <w:szCs w:val="27"/>
              </w:rPr>
              <w:t>VIỆN TRƯỞNG</w:t>
            </w:r>
          </w:p>
          <w:p w14:paraId="0D7C1D67" w14:textId="73FD7E4E" w:rsidR="00DF3829" w:rsidRPr="0022622E" w:rsidRDefault="00745A0B">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i/>
                <w:color w:val="auto"/>
                <w:sz w:val="27"/>
                <w:szCs w:val="27"/>
              </w:rPr>
              <w:t>(Chữ ký, dấu)</w:t>
            </w:r>
            <w:r w:rsidRPr="0022622E">
              <w:rPr>
                <w:rFonts w:ascii="Times New Roman" w:eastAsia="Times New Roman" w:hAnsi="Times New Roman" w:cs="Times New Roman"/>
                <w:i/>
                <w:color w:val="auto"/>
                <w:sz w:val="27"/>
                <w:szCs w:val="27"/>
              </w:rPr>
              <w:br/>
            </w:r>
            <w:r w:rsidR="002F4728" w:rsidRPr="0022622E">
              <w:rPr>
                <w:rFonts w:ascii="Times New Roman" w:eastAsia="Times New Roman" w:hAnsi="Times New Roman" w:cs="Times New Roman"/>
                <w:i/>
                <w:color w:val="auto"/>
                <w:sz w:val="27"/>
                <w:szCs w:val="27"/>
              </w:rPr>
              <w:br/>
            </w:r>
          </w:p>
          <w:p w14:paraId="52ECB75D" w14:textId="77777777" w:rsidR="004248C1" w:rsidRPr="0022622E" w:rsidRDefault="00590EF9">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Họ và tên</w:t>
            </w:r>
          </w:p>
        </w:tc>
      </w:tr>
    </w:tbl>
    <w:p w14:paraId="596F7479" w14:textId="77777777" w:rsidR="004248C1" w:rsidRPr="0022622E" w:rsidRDefault="004248C1">
      <w:pPr>
        <w:tabs>
          <w:tab w:val="right" w:leader="dot" w:pos="8640"/>
        </w:tabs>
        <w:rPr>
          <w:rFonts w:ascii="Times New Roman" w:hAnsi="Times New Roman" w:cs="Times New Roman"/>
          <w:b/>
          <w:i/>
          <w:color w:val="auto"/>
          <w:sz w:val="2"/>
          <w:lang w:val="en-US"/>
        </w:rPr>
      </w:pPr>
    </w:p>
    <w:p w14:paraId="23D41FDF" w14:textId="77777777"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1BD786A8" w14:textId="77777777"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lang w:val="en-US"/>
        </w:rPr>
        <w:t xml:space="preserve">(1) </w:t>
      </w:r>
      <w:r w:rsidRPr="0022622E">
        <w:rPr>
          <w:rFonts w:ascii="Times New Roman" w:hAnsi="Times New Roman" w:cs="Times New Roman"/>
          <w:color w:val="auto"/>
        </w:rPr>
        <w:t>Năm ban hành.</w:t>
      </w:r>
    </w:p>
    <w:p w14:paraId="365589F0" w14:textId="7938F5AB"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 xml:space="preserve">(2)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w:t>
      </w:r>
    </w:p>
    <w:p w14:paraId="0A998ACA" w14:textId="43CD3D7A"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 xml:space="preserve">(3)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3F6E2F9D" w14:textId="77777777"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(4) Thủ trưởng cơ quan, đơn vị chủ trì soạn thảo thông tư.</w:t>
      </w:r>
    </w:p>
    <w:p w14:paraId="1570A353" w14:textId="21EF72F8" w:rsidR="004248C1" w:rsidRPr="0022622E" w:rsidRDefault="00704F93" w:rsidP="00460215">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w:t>
      </w:r>
      <w:r w:rsidR="00B2337A" w:rsidRPr="0022622E">
        <w:rPr>
          <w:rFonts w:ascii="Times New Roman" w:hAnsi="Times New Roman" w:cs="Times New Roman"/>
          <w:color w:val="auto"/>
        </w:rPr>
        <w:t>5</w:t>
      </w:r>
      <w:r w:rsidRPr="0022622E">
        <w:rPr>
          <w:rFonts w:ascii="Times New Roman" w:hAnsi="Times New Roman" w:cs="Times New Roman"/>
          <w:color w:val="auto"/>
        </w:rPr>
        <w:t>) Chữ viết tắt tên đơn vị chủ trì soạn thảo và số lượng bản lưu.</w:t>
      </w:r>
    </w:p>
    <w:p w14:paraId="1D366A11" w14:textId="69EB6A93"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w:t>
      </w:r>
      <w:r w:rsidR="00460215" w:rsidRPr="0022622E">
        <w:rPr>
          <w:rFonts w:ascii="Times New Roman" w:hAnsi="Times New Roman" w:cs="Times New Roman"/>
          <w:color w:val="auto"/>
        </w:rPr>
        <w:t>6</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7DE45697" w14:textId="77777777" w:rsidR="00D843A5" w:rsidRPr="0022622E" w:rsidRDefault="00D843A5">
      <w:pPr>
        <w:widowControl/>
        <w:rPr>
          <w:rFonts w:ascii="Times New Roman" w:hAnsi="Times New Roman" w:cs="Times New Roman"/>
          <w:b/>
          <w:color w:val="auto"/>
          <w:sz w:val="28"/>
          <w:szCs w:val="28"/>
        </w:rPr>
      </w:pPr>
      <w:bookmarkStart w:id="19" w:name="loai_11"/>
      <w:r w:rsidRPr="0022622E">
        <w:rPr>
          <w:rFonts w:ascii="Times New Roman" w:hAnsi="Times New Roman" w:cs="Times New Roman"/>
          <w:b/>
          <w:color w:val="auto"/>
          <w:sz w:val="28"/>
          <w:szCs w:val="28"/>
        </w:rPr>
        <w:br w:type="page"/>
      </w:r>
    </w:p>
    <w:p w14:paraId="4B8FD505" w14:textId="46D53F25" w:rsidR="004212C9" w:rsidRPr="0022622E" w:rsidRDefault="00704F93" w:rsidP="004212C9">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lastRenderedPageBreak/>
        <w:t>Mẫu số 1</w:t>
      </w:r>
      <w:r w:rsidR="007E1EAD" w:rsidRPr="0022622E">
        <w:rPr>
          <w:rFonts w:ascii="Times New Roman" w:hAnsi="Times New Roman" w:cs="Times New Roman"/>
          <w:b/>
          <w:color w:val="auto"/>
          <w:sz w:val="28"/>
          <w:szCs w:val="28"/>
        </w:rPr>
        <w:t>1</w:t>
      </w:r>
      <w:r w:rsidRPr="0022622E">
        <w:rPr>
          <w:rFonts w:ascii="Times New Roman" w:hAnsi="Times New Roman" w:cs="Times New Roman"/>
          <w:b/>
          <w:color w:val="auto"/>
          <w:sz w:val="28"/>
          <w:szCs w:val="28"/>
        </w:rPr>
        <w:t>. Thông tư của Viện trưởng Viện kiểm sát nhân dân tối cao (ban hành Quy định</w:t>
      </w:r>
      <w:r w:rsidR="0050039F" w:rsidRPr="0022622E">
        <w:rPr>
          <w:rFonts w:ascii="Times New Roman" w:hAnsi="Times New Roman" w:cs="Times New Roman"/>
          <w:b/>
          <w:color w:val="auto"/>
          <w:sz w:val="28"/>
          <w:szCs w:val="28"/>
        </w:rPr>
        <w:t>/Quy chế</w:t>
      </w:r>
      <w:r w:rsidRPr="0022622E">
        <w:rPr>
          <w:rFonts w:ascii="Times New Roman" w:hAnsi="Times New Roman" w:cs="Times New Roman"/>
          <w:b/>
          <w:color w:val="auto"/>
          <w:sz w:val="28"/>
          <w:szCs w:val="28"/>
        </w:rPr>
        <w:t>...)</w:t>
      </w:r>
      <w:bookmarkEnd w:id="19"/>
    </w:p>
    <w:p w14:paraId="7776D1EE" w14:textId="77777777" w:rsidR="004D50EE" w:rsidRPr="0022622E" w:rsidRDefault="004D50EE">
      <w:pPr>
        <w:rPr>
          <w:color w:val="auto"/>
        </w:rPr>
      </w:pPr>
      <w:r w:rsidRPr="0022622E">
        <w:rPr>
          <w:rFonts w:ascii="Times New Roman" w:hAnsi="Times New Roman" w:cs="Times New Roman"/>
          <w:b/>
          <w:color w:val="auto"/>
          <w:sz w:val="16"/>
          <w:szCs w:val="28"/>
          <w:vertAlign w:val="superscript"/>
          <w:lang w:val="en-US"/>
        </w:rPr>
        <w:t>_______________________________________________________________________________________________________________________________________________________________________________</w:t>
      </w:r>
    </w:p>
    <w:p w14:paraId="03B86642" w14:textId="5437B064" w:rsidR="004D50EE" w:rsidRPr="0022622E" w:rsidRDefault="004D50EE" w:rsidP="004212C9">
      <w:pPr>
        <w:tabs>
          <w:tab w:val="right" w:leader="dot" w:pos="8640"/>
        </w:tabs>
        <w:jc w:val="both"/>
        <w:rPr>
          <w:rFonts w:ascii="Times New Roman" w:hAnsi="Times New Roman" w:cs="Times New Roman"/>
          <w:b/>
          <w:color w:val="auto"/>
          <w:sz w:val="26"/>
          <w:szCs w:val="28"/>
          <w:vertAlign w:val="superscript"/>
          <w:lang w:val="en-US"/>
        </w:rPr>
      </w:pPr>
    </w:p>
    <w:p w14:paraId="645ED0C4" w14:textId="77777777" w:rsidR="004212C9" w:rsidRPr="0022622E" w:rsidRDefault="004212C9" w:rsidP="004212C9">
      <w:pPr>
        <w:tabs>
          <w:tab w:val="right" w:leader="dot" w:pos="8640"/>
        </w:tabs>
        <w:jc w:val="both"/>
        <w:rPr>
          <w:rFonts w:ascii="Times New Roman" w:hAnsi="Times New Roman" w:cs="Times New Roman"/>
          <w:b/>
          <w:color w:val="auto"/>
          <w:sz w:val="2"/>
          <w:szCs w:val="28"/>
          <w:vertAlign w:val="superscript"/>
          <w:lang w:val="en-US"/>
        </w:rPr>
      </w:pPr>
    </w:p>
    <w:tbl>
      <w:tblPr>
        <w:tblW w:w="9640" w:type="dxa"/>
        <w:tblInd w:w="-176" w:type="dxa"/>
        <w:tblLook w:val="01E0" w:firstRow="1" w:lastRow="1" w:firstColumn="1" w:lastColumn="1" w:noHBand="0" w:noVBand="0"/>
      </w:tblPr>
      <w:tblGrid>
        <w:gridCol w:w="3936"/>
        <w:gridCol w:w="5704"/>
      </w:tblGrid>
      <w:tr w:rsidR="00420140" w:rsidRPr="0022622E" w14:paraId="2B84D72F" w14:textId="77777777" w:rsidTr="006D3038">
        <w:trPr>
          <w:trHeight w:val="1302"/>
        </w:trPr>
        <w:tc>
          <w:tcPr>
            <w:tcW w:w="3936" w:type="dxa"/>
          </w:tcPr>
          <w:p w14:paraId="247BE837"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VIỆN KIỂM SÁT</w:t>
            </w:r>
            <w:r w:rsidRPr="0022622E">
              <w:rPr>
                <w:rFonts w:ascii="Times New Roman" w:eastAsia="Times New Roman" w:hAnsi="Times New Roman" w:cs="Times New Roman"/>
                <w:b/>
                <w:color w:val="auto"/>
                <w:sz w:val="26"/>
                <w:szCs w:val="28"/>
              </w:rPr>
              <w:br/>
              <w:t>NHÂN DÂN TỐI CAO</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6"/>
                <w:szCs w:val="28"/>
                <w:vertAlign w:val="superscript"/>
                <w:lang w:val="en-US"/>
              </w:rPr>
              <w:t>___________</w:t>
            </w:r>
          </w:p>
          <w:p w14:paraId="408846DE" w14:textId="66DEB6AB" w:rsidR="00AC073A" w:rsidRPr="0022622E" w:rsidRDefault="00704F93" w:rsidP="00F371E4">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 xml:space="preserve">Số: </w:t>
            </w:r>
            <w:r w:rsidR="00F371E4"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rPr>
              <w:t>/20...(</w:t>
            </w:r>
            <w:r w:rsidRPr="0022622E">
              <w:rPr>
                <w:rFonts w:ascii="Times New Roman" w:eastAsia="Times New Roman" w:hAnsi="Times New Roman" w:cs="Times New Roman"/>
                <w:color w:val="auto"/>
                <w:sz w:val="26"/>
                <w:szCs w:val="28"/>
                <w:lang w:val="en-US"/>
              </w:rPr>
              <w:t>1</w:t>
            </w:r>
            <w:r w:rsidRPr="0022622E">
              <w:rPr>
                <w:rFonts w:ascii="Times New Roman" w:eastAsia="Times New Roman" w:hAnsi="Times New Roman" w:cs="Times New Roman"/>
                <w:color w:val="auto"/>
                <w:sz w:val="26"/>
                <w:szCs w:val="28"/>
              </w:rPr>
              <w:t>).../TT-VKSNDTC</w:t>
            </w:r>
          </w:p>
        </w:tc>
        <w:tc>
          <w:tcPr>
            <w:tcW w:w="5704" w:type="dxa"/>
          </w:tcPr>
          <w:p w14:paraId="47139807" w14:textId="2AD51919"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6D3038" w:rsidRPr="0022622E">
              <w:rPr>
                <w:rFonts w:ascii="Times New Roman" w:eastAsia="Times New Roman" w:hAnsi="Times New Roman" w:cs="Times New Roman"/>
                <w:color w:val="auto"/>
                <w:sz w:val="28"/>
                <w:szCs w:val="28"/>
                <w:vertAlign w:val="superscript"/>
              </w:rPr>
              <w:t>______________________________________</w:t>
            </w:r>
          </w:p>
          <w:p w14:paraId="55BC152A" w14:textId="31FDE09B" w:rsidR="00AC073A" w:rsidRPr="00CD7948"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w:t>
            </w:r>
            <w:r w:rsidRPr="00CD7948">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Cs w:val="28"/>
              </w:rPr>
              <w:t>)</w:t>
            </w:r>
            <w:r w:rsidR="007C244D" w:rsidRPr="00CD7948">
              <w:rPr>
                <w:rFonts w:ascii="Times New Roman" w:eastAsia="Times New Roman" w:hAnsi="Times New Roman" w:cs="Times New Roman"/>
                <w:i/>
                <w:color w:val="auto"/>
                <w:sz w:val="28"/>
                <w:szCs w:val="28"/>
              </w:rPr>
              <w:t>…</w:t>
            </w:r>
          </w:p>
        </w:tc>
      </w:tr>
    </w:tbl>
    <w:p w14:paraId="223FE145" w14:textId="77777777" w:rsidR="004248C1" w:rsidRPr="00CD7948" w:rsidRDefault="00704F93" w:rsidP="004248C1">
      <w:pPr>
        <w:tabs>
          <w:tab w:val="right" w:leader="dot" w:pos="8640"/>
        </w:tabs>
        <w:spacing w:before="144" w:after="144"/>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07B1DA94" w14:textId="02116DF9" w:rsidR="004248C1" w:rsidRPr="00CD7948" w:rsidRDefault="00704F93">
      <w:pPr>
        <w:tabs>
          <w:tab w:val="right" w:leader="dot" w:pos="8640"/>
        </w:tabs>
        <w:jc w:val="center"/>
        <w:rPr>
          <w:rFonts w:ascii="Times New Roman" w:hAnsi="Times New Roman" w:cs="Times New Roman"/>
          <w:b/>
          <w:color w:val="auto"/>
          <w:sz w:val="28"/>
          <w:szCs w:val="28"/>
        </w:rPr>
      </w:pPr>
      <w:r w:rsidRPr="00CD7948">
        <w:rPr>
          <w:rFonts w:ascii="Times New Roman" w:hAnsi="Times New Roman" w:cs="Times New Roman"/>
          <w:b/>
          <w:color w:val="auto"/>
          <w:sz w:val="28"/>
          <w:szCs w:val="28"/>
        </w:rPr>
        <w:t>…</w:t>
      </w:r>
      <w:r w:rsidRPr="0022622E">
        <w:rPr>
          <w:rFonts w:ascii="Times New Roman" w:hAnsi="Times New Roman" w:cs="Times New Roman"/>
          <w:b/>
          <w:color w:val="auto"/>
          <w:szCs w:val="28"/>
        </w:rPr>
        <w:t>(2)</w:t>
      </w:r>
      <w:r w:rsidRPr="00CD7948">
        <w:rPr>
          <w:rFonts w:ascii="Times New Roman" w:hAnsi="Times New Roman" w:cs="Times New Roman"/>
          <w:b/>
          <w:color w:val="auto"/>
          <w:sz w:val="28"/>
          <w:szCs w:val="28"/>
        </w:rPr>
        <w:t>…</w:t>
      </w:r>
    </w:p>
    <w:p w14:paraId="4D1B1052" w14:textId="77777777" w:rsidR="004248C1" w:rsidRPr="00CD7948" w:rsidRDefault="006D3038">
      <w:pPr>
        <w:tabs>
          <w:tab w:val="right" w:leader="dot" w:pos="8640"/>
        </w:tabs>
        <w:jc w:val="center"/>
        <w:rPr>
          <w:rFonts w:ascii="Times New Roman" w:hAnsi="Times New Roman" w:cs="Times New Roman"/>
          <w:b/>
          <w:color w:val="auto"/>
          <w:sz w:val="28"/>
          <w:szCs w:val="28"/>
          <w:vertAlign w:val="superscript"/>
        </w:rPr>
      </w:pPr>
      <w:r w:rsidRPr="00CD7948">
        <w:rPr>
          <w:rFonts w:ascii="Times New Roman" w:hAnsi="Times New Roman" w:cs="Times New Roman"/>
          <w:b/>
          <w:color w:val="auto"/>
          <w:sz w:val="28"/>
          <w:szCs w:val="28"/>
          <w:vertAlign w:val="superscript"/>
        </w:rPr>
        <w:t>____________</w:t>
      </w:r>
    </w:p>
    <w:p w14:paraId="224DE83E" w14:textId="77777777" w:rsidR="004248C1" w:rsidRPr="00CD7948" w:rsidRDefault="004248C1">
      <w:pPr>
        <w:tabs>
          <w:tab w:val="right" w:leader="dot" w:pos="8931"/>
        </w:tabs>
        <w:rPr>
          <w:rFonts w:ascii="Times New Roman" w:hAnsi="Times New Roman" w:cs="Times New Roman"/>
          <w:i/>
          <w:color w:val="auto"/>
          <w:sz w:val="28"/>
          <w:szCs w:val="28"/>
        </w:rPr>
      </w:pPr>
    </w:p>
    <w:p w14:paraId="21D34CD2" w14:textId="4D687C14" w:rsidR="004248C1" w:rsidRPr="00CD7948" w:rsidRDefault="00704F93">
      <w:pPr>
        <w:tabs>
          <w:tab w:val="right" w:leader="dot" w:pos="8931"/>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Viện ki</w:t>
      </w:r>
      <w:r w:rsidRPr="00CD7948">
        <w:rPr>
          <w:rFonts w:ascii="Times New Roman" w:hAnsi="Times New Roman" w:cs="Times New Roman"/>
          <w:i/>
          <w:color w:val="auto"/>
          <w:sz w:val="28"/>
          <w:szCs w:val="28"/>
        </w:rPr>
        <w:t>ể</w:t>
      </w:r>
      <w:r w:rsidRPr="0022622E">
        <w:rPr>
          <w:rFonts w:ascii="Times New Roman" w:hAnsi="Times New Roman" w:cs="Times New Roman"/>
          <w:i/>
          <w:color w:val="auto"/>
          <w:sz w:val="28"/>
          <w:szCs w:val="28"/>
        </w:rPr>
        <w:t>m sát nhân dân ngày..</w:t>
      </w:r>
      <w:r w:rsidR="007C244D"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tháng...năm</w:t>
      </w:r>
      <w:r w:rsidRPr="00CD7948">
        <w:rPr>
          <w:rFonts w:ascii="Times New Roman" w:hAnsi="Times New Roman" w:cs="Times New Roman"/>
          <w:i/>
          <w:color w:val="auto"/>
          <w:sz w:val="28"/>
          <w:szCs w:val="28"/>
        </w:rPr>
        <w:t>…</w:t>
      </w:r>
      <w:r w:rsidR="0010490B"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r w:rsidR="007C244D"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p>
    <w:p w14:paraId="4236D3E7" w14:textId="39E2DFDE" w:rsidR="004248C1" w:rsidRPr="00CD7948" w:rsidRDefault="00704F9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7C244D"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r w:rsidR="00F371E4"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0037201B" w:rsidRPr="00CD7948">
        <w:rPr>
          <w:rFonts w:ascii="Times New Roman" w:hAnsi="Times New Roman" w:cs="Times New Roman"/>
          <w:i/>
          <w:color w:val="auto"/>
          <w:szCs w:val="28"/>
        </w:rPr>
        <w:t>..</w:t>
      </w:r>
      <w:r w:rsidRPr="00CD7948">
        <w:rPr>
          <w:rFonts w:ascii="Times New Roman" w:hAnsi="Times New Roman" w:cs="Times New Roman"/>
          <w:i/>
          <w:color w:val="auto"/>
          <w:sz w:val="28"/>
          <w:szCs w:val="28"/>
        </w:rPr>
        <w:t>;</w:t>
      </w:r>
    </w:p>
    <w:p w14:paraId="4C6C26EC" w14:textId="4EE96B6E" w:rsidR="004248C1" w:rsidRPr="00CD7948" w:rsidRDefault="00704F9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7C244D"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r w:rsidR="00F371E4" w:rsidRPr="00CD7948">
        <w:rPr>
          <w:rFonts w:ascii="Times New Roman" w:hAnsi="Times New Roman" w:cs="Times New Roman"/>
          <w:i/>
          <w:color w:val="auto"/>
          <w:sz w:val="28"/>
          <w:szCs w:val="28"/>
        </w:rPr>
        <w:t>…………………………</w:t>
      </w:r>
      <w:r w:rsidR="007C244D"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007C244D"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p>
    <w:p w14:paraId="6C1E1C0D" w14:textId="6BCB2969" w:rsidR="004248C1" w:rsidRPr="00CD7948" w:rsidRDefault="00704F9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Viện trưởng Viện kiểm sát nhân dân t</w:t>
      </w:r>
      <w:r w:rsidRPr="00CD7948">
        <w:rPr>
          <w:rFonts w:ascii="Times New Roman" w:hAnsi="Times New Roman" w:cs="Times New Roman"/>
          <w:i/>
          <w:color w:val="auto"/>
          <w:sz w:val="28"/>
          <w:szCs w:val="28"/>
        </w:rPr>
        <w:t>ố</w:t>
      </w:r>
      <w:r w:rsidRPr="0022622E">
        <w:rPr>
          <w:rFonts w:ascii="Times New Roman" w:hAnsi="Times New Roman" w:cs="Times New Roman"/>
          <w:i/>
          <w:color w:val="auto"/>
          <w:sz w:val="28"/>
          <w:szCs w:val="28"/>
        </w:rPr>
        <w:t>i cao ban hành Thông tư</w:t>
      </w:r>
      <w:r w:rsidRPr="00CD7948">
        <w:rPr>
          <w:rFonts w:ascii="Times New Roman" w:hAnsi="Times New Roman" w:cs="Times New Roman"/>
          <w:i/>
          <w:color w:val="auto"/>
          <w:sz w:val="28"/>
          <w:szCs w:val="28"/>
        </w:rPr>
        <w:t>…</w:t>
      </w:r>
      <w:r w:rsidR="007C244D" w:rsidRPr="00CD7948">
        <w:rPr>
          <w:rFonts w:ascii="Times New Roman" w:hAnsi="Times New Roman" w:cs="Times New Roman"/>
          <w:i/>
          <w:color w:val="auto"/>
          <w:sz w:val="28"/>
          <w:szCs w:val="28"/>
        </w:rPr>
        <w:t>…</w:t>
      </w:r>
      <w:r w:rsidRPr="00CD7948">
        <w:rPr>
          <w:rFonts w:ascii="Times New Roman" w:hAnsi="Times New Roman" w:cs="Times New Roman"/>
          <w:i/>
          <w:color w:val="auto"/>
          <w:szCs w:val="28"/>
        </w:rPr>
        <w:t>(2)</w:t>
      </w:r>
      <w:r w:rsidR="00F371E4" w:rsidRPr="00CD7948">
        <w:rPr>
          <w:rFonts w:ascii="Times New Roman" w:hAnsi="Times New Roman" w:cs="Times New Roman"/>
          <w:i/>
          <w:color w:val="auto"/>
          <w:szCs w:val="28"/>
        </w:rPr>
        <w:t>….</w:t>
      </w:r>
      <w:r w:rsidR="0037201B" w:rsidRPr="00CD7948">
        <w:rPr>
          <w:rFonts w:ascii="Times New Roman" w:hAnsi="Times New Roman" w:cs="Times New Roman"/>
          <w:i/>
          <w:color w:val="auto"/>
          <w:szCs w:val="28"/>
        </w:rPr>
        <w:t>.</w:t>
      </w:r>
    </w:p>
    <w:p w14:paraId="5A270346" w14:textId="6C0081CD" w:rsidR="004248C1" w:rsidRPr="00CD7948" w:rsidRDefault="00704F93">
      <w:pPr>
        <w:tabs>
          <w:tab w:val="right" w:leader="dot" w:pos="8789"/>
        </w:tabs>
        <w:spacing w:before="12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Thông tư này</w:t>
      </w:r>
      <w:r w:rsidR="007C244D" w:rsidRPr="00CD7948">
        <w:rPr>
          <w:rFonts w:ascii="Times New Roman" w:hAnsi="Times New Roman" w:cs="Times New Roman"/>
          <w:color w:val="auto"/>
          <w:sz w:val="28"/>
          <w:szCs w:val="28"/>
        </w:rPr>
        <w:t>…</w:t>
      </w:r>
      <w:r w:rsidRPr="00CD7948">
        <w:rPr>
          <w:rFonts w:ascii="Times New Roman" w:hAnsi="Times New Roman" w:cs="Times New Roman"/>
          <w:color w:val="auto"/>
          <w:sz w:val="28"/>
          <w:szCs w:val="28"/>
        </w:rPr>
        <w:t>………</w:t>
      </w:r>
      <w:r w:rsidR="00F371E4" w:rsidRPr="00CD7948">
        <w:rPr>
          <w:rFonts w:ascii="Times New Roman" w:hAnsi="Times New Roman" w:cs="Times New Roman"/>
          <w:color w:val="auto"/>
          <w:sz w:val="28"/>
          <w:szCs w:val="28"/>
        </w:rPr>
        <w:t>.........................</w:t>
      </w:r>
      <w:r w:rsidRPr="0022622E">
        <w:rPr>
          <w:rFonts w:ascii="Times New Roman" w:hAnsi="Times New Roman" w:cs="Times New Roman"/>
          <w:color w:val="auto"/>
          <w:szCs w:val="28"/>
        </w:rPr>
        <w:t>(5)</w:t>
      </w:r>
      <w:r w:rsidRPr="00CD7948">
        <w:rPr>
          <w:rFonts w:ascii="Times New Roman" w:hAnsi="Times New Roman" w:cs="Times New Roman"/>
          <w:color w:val="auto"/>
          <w:sz w:val="28"/>
          <w:szCs w:val="28"/>
        </w:rPr>
        <w:tab/>
      </w:r>
    </w:p>
    <w:p w14:paraId="25B58BA4" w14:textId="77777777" w:rsidR="004248C1" w:rsidRPr="00CD7948" w:rsidRDefault="00704F93">
      <w:pPr>
        <w:tabs>
          <w:tab w:val="right" w:leader="dot" w:pos="8789"/>
        </w:tabs>
        <w:spacing w:before="120"/>
        <w:rPr>
          <w:rFonts w:ascii="Times New Roman" w:hAnsi="Times New Roman" w:cs="Times New Roman"/>
          <w:color w:val="auto"/>
          <w:sz w:val="28"/>
          <w:szCs w:val="28"/>
        </w:rPr>
      </w:pPr>
      <w:r w:rsidRPr="00CD7948">
        <w:rPr>
          <w:rFonts w:ascii="Times New Roman" w:hAnsi="Times New Roman" w:cs="Times New Roman"/>
          <w:color w:val="auto"/>
          <w:sz w:val="28"/>
          <w:szCs w:val="28"/>
        </w:rPr>
        <w:tab/>
      </w:r>
    </w:p>
    <w:p w14:paraId="40BAEC0B" w14:textId="77777777" w:rsidR="004248C1" w:rsidRPr="0022622E" w:rsidRDefault="00704F93">
      <w:pPr>
        <w:tabs>
          <w:tab w:val="right" w:leader="dot" w:pos="8789"/>
        </w:tabs>
        <w:spacing w:before="120"/>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w:t>
      </w:r>
      <w:r w:rsidRPr="0022622E">
        <w:rPr>
          <w:rFonts w:ascii="Times New Roman" w:hAnsi="Times New Roman" w:cs="Times New Roman"/>
          <w:b/>
          <w:color w:val="auto"/>
          <w:sz w:val="28"/>
          <w:szCs w:val="28"/>
          <w:lang w:val="en-US"/>
        </w:rPr>
        <w:t xml:space="preserve"> 2.</w:t>
      </w:r>
      <w:r w:rsidRPr="0022622E">
        <w:rPr>
          <w:rFonts w:ascii="Times New Roman" w:hAnsi="Times New Roman" w:cs="Times New Roman"/>
          <w:b/>
          <w:color w:val="auto"/>
          <w:sz w:val="28"/>
          <w:szCs w:val="28"/>
        </w:rPr>
        <w:t xml:space="preserve"> </w:t>
      </w:r>
      <w:r w:rsidRPr="0022622E">
        <w:rPr>
          <w:rFonts w:ascii="Times New Roman" w:hAnsi="Times New Roman" w:cs="Times New Roman"/>
          <w:color w:val="auto"/>
          <w:sz w:val="28"/>
          <w:szCs w:val="28"/>
          <w:lang w:val="en-US"/>
        </w:rPr>
        <w:t>.</w:t>
      </w:r>
      <w:r w:rsidRPr="0022622E">
        <w:rPr>
          <w:rFonts w:ascii="Times New Roman" w:hAnsi="Times New Roman" w:cs="Times New Roman"/>
          <w:color w:val="auto"/>
          <w:sz w:val="28"/>
          <w:szCs w:val="28"/>
          <w:lang w:val="en-US"/>
        </w:rPr>
        <w:tab/>
      </w:r>
    </w:p>
    <w:p w14:paraId="5DFE3730" w14:textId="77777777" w:rsidR="004248C1" w:rsidRPr="0022622E" w:rsidRDefault="00704F9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7C981A6E" w14:textId="77777777" w:rsidR="004248C1" w:rsidRPr="0022622E" w:rsidRDefault="00704F93">
      <w:pPr>
        <w:tabs>
          <w:tab w:val="right" w:leader="dot" w:pos="8789"/>
        </w:tabs>
        <w:spacing w:before="120"/>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lang w:val="en-US"/>
        </w:rPr>
        <w:t xml:space="preserve">Điều. </w:t>
      </w:r>
      <w:r w:rsidRPr="0022622E">
        <w:rPr>
          <w:rFonts w:ascii="Times New Roman" w:hAnsi="Times New Roman" w:cs="Times New Roman"/>
          <w:color w:val="auto"/>
          <w:sz w:val="28"/>
          <w:szCs w:val="28"/>
          <w:lang w:val="en-US"/>
        </w:rPr>
        <w:t>.</w:t>
      </w:r>
      <w:r w:rsidRPr="0022622E">
        <w:rPr>
          <w:rFonts w:ascii="Times New Roman" w:hAnsi="Times New Roman" w:cs="Times New Roman"/>
          <w:color w:val="auto"/>
          <w:sz w:val="28"/>
          <w:szCs w:val="28"/>
          <w:lang w:val="en-US"/>
        </w:rPr>
        <w:tab/>
      </w:r>
    </w:p>
    <w:p w14:paraId="723AE0AC" w14:textId="77777777" w:rsidR="004248C1" w:rsidRPr="0022622E" w:rsidRDefault="00704F9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t>.</w:t>
      </w:r>
    </w:p>
    <w:p w14:paraId="57CA2A48" w14:textId="77777777" w:rsidR="004248C1" w:rsidRPr="0022622E" w:rsidRDefault="004248C1">
      <w:pPr>
        <w:tabs>
          <w:tab w:val="right" w:leader="dot" w:pos="8789"/>
        </w:tabs>
        <w:spacing w:before="120"/>
        <w:ind w:firstLine="567"/>
        <w:rPr>
          <w:rFonts w:ascii="Times New Roman" w:hAnsi="Times New Roman" w:cs="Times New Roman"/>
          <w:color w:val="auto"/>
          <w:sz w:val="28"/>
          <w:szCs w:val="28"/>
          <w:lang w:val="en-US"/>
        </w:rPr>
      </w:pPr>
    </w:p>
    <w:tbl>
      <w:tblPr>
        <w:tblW w:w="0" w:type="auto"/>
        <w:tblLook w:val="01E0" w:firstRow="1" w:lastRow="1" w:firstColumn="1" w:lastColumn="1" w:noHBand="0" w:noVBand="0"/>
      </w:tblPr>
      <w:tblGrid>
        <w:gridCol w:w="4394"/>
        <w:gridCol w:w="4393"/>
      </w:tblGrid>
      <w:tr w:rsidR="00420140" w:rsidRPr="0022622E" w14:paraId="30CAE11E" w14:textId="77777777" w:rsidTr="000E6DCE">
        <w:tc>
          <w:tcPr>
            <w:tcW w:w="4428" w:type="dxa"/>
          </w:tcPr>
          <w:p w14:paraId="01C4F97B" w14:textId="3A7C6852" w:rsidR="004248C1"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60215"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 A.XX(</w:t>
            </w:r>
            <w:r w:rsidR="00460215" w:rsidRPr="0022622E">
              <w:rPr>
                <w:rFonts w:ascii="Times New Roman" w:eastAsia="Times New Roman" w:hAnsi="Times New Roman" w:cs="Times New Roman"/>
                <w:color w:val="auto"/>
                <w:sz w:val="22"/>
                <w:szCs w:val="22"/>
                <w:lang w:val="en-US"/>
              </w:rPr>
              <w:t>7</w:t>
            </w:r>
            <w:r w:rsidRPr="0022622E">
              <w:rPr>
                <w:rFonts w:ascii="Times New Roman" w:eastAsia="Times New Roman" w:hAnsi="Times New Roman" w:cs="Times New Roman"/>
                <w:color w:val="auto"/>
                <w:sz w:val="22"/>
                <w:szCs w:val="22"/>
              </w:rPr>
              <w:t>).</w:t>
            </w:r>
          </w:p>
        </w:tc>
        <w:tc>
          <w:tcPr>
            <w:tcW w:w="4428" w:type="dxa"/>
          </w:tcPr>
          <w:p w14:paraId="7CA397AE" w14:textId="0C0244C0" w:rsidR="004248C1" w:rsidRPr="0022622E" w:rsidRDefault="002F61E3">
            <w:pPr>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b/>
                <w:color w:val="auto"/>
                <w:sz w:val="27"/>
                <w:szCs w:val="27"/>
              </w:rPr>
              <w:t>VIỆN TRƯỞNG</w:t>
            </w:r>
          </w:p>
          <w:p w14:paraId="2AFEF0AA" w14:textId="77777777" w:rsidR="004248C1" w:rsidRPr="0022622E" w:rsidRDefault="002F61E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i/>
                <w:color w:val="auto"/>
                <w:sz w:val="27"/>
                <w:szCs w:val="27"/>
              </w:rPr>
              <w:t>(Chữ ký, dấu)</w:t>
            </w:r>
            <w:r w:rsidRPr="0022622E">
              <w:rPr>
                <w:rFonts w:ascii="Times New Roman" w:eastAsia="Times New Roman" w:hAnsi="Times New Roman" w:cs="Times New Roman"/>
                <w:i/>
                <w:color w:val="auto"/>
                <w:sz w:val="27"/>
                <w:szCs w:val="27"/>
              </w:rPr>
              <w:br/>
            </w:r>
            <w:r w:rsidRPr="0022622E">
              <w:rPr>
                <w:rFonts w:ascii="Times New Roman" w:eastAsia="Times New Roman" w:hAnsi="Times New Roman" w:cs="Times New Roman"/>
                <w:i/>
                <w:color w:val="auto"/>
                <w:sz w:val="27"/>
                <w:szCs w:val="27"/>
              </w:rPr>
              <w:br/>
            </w:r>
          </w:p>
          <w:p w14:paraId="11637D4E" w14:textId="77777777" w:rsidR="004248C1" w:rsidRPr="0022622E" w:rsidRDefault="002F61E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Họ và tên</w:t>
            </w:r>
          </w:p>
        </w:tc>
      </w:tr>
    </w:tbl>
    <w:p w14:paraId="24A7D48C" w14:textId="77777777" w:rsidR="004D50EE" w:rsidRPr="0022622E" w:rsidRDefault="004D50EE">
      <w:pPr>
        <w:tabs>
          <w:tab w:val="right" w:leader="dot" w:pos="8640"/>
        </w:tabs>
        <w:jc w:val="both"/>
        <w:rPr>
          <w:rFonts w:ascii="Times New Roman" w:hAnsi="Times New Roman" w:cs="Times New Roman"/>
          <w:b/>
          <w:i/>
          <w:color w:val="auto"/>
        </w:rPr>
      </w:pPr>
    </w:p>
    <w:p w14:paraId="53D1E3A0" w14:textId="77777777" w:rsidR="004D50EE" w:rsidRPr="0022622E" w:rsidRDefault="004D50EE">
      <w:pPr>
        <w:tabs>
          <w:tab w:val="right" w:leader="dot" w:pos="8640"/>
        </w:tabs>
        <w:jc w:val="both"/>
        <w:rPr>
          <w:rFonts w:ascii="Times New Roman" w:hAnsi="Times New Roman" w:cs="Times New Roman"/>
          <w:b/>
          <w:i/>
          <w:color w:val="auto"/>
        </w:rPr>
      </w:pPr>
    </w:p>
    <w:p w14:paraId="12210211" w14:textId="77777777" w:rsidR="004D50EE" w:rsidRPr="0022622E" w:rsidRDefault="004D50EE">
      <w:pPr>
        <w:tabs>
          <w:tab w:val="right" w:leader="dot" w:pos="8640"/>
        </w:tabs>
        <w:jc w:val="both"/>
        <w:rPr>
          <w:rFonts w:ascii="Times New Roman" w:hAnsi="Times New Roman" w:cs="Times New Roman"/>
          <w:b/>
          <w:i/>
          <w:color w:val="auto"/>
        </w:rPr>
      </w:pPr>
    </w:p>
    <w:p w14:paraId="722B162F" w14:textId="36165754"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79FF048E" w14:textId="77777777" w:rsidR="004248C1" w:rsidRPr="0022622E" w:rsidRDefault="00704F93">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szCs w:val="22"/>
          <w:lang w:val="en-US"/>
        </w:rPr>
        <w:t xml:space="preserve">(1) </w:t>
      </w:r>
      <w:r w:rsidRPr="0022622E">
        <w:rPr>
          <w:rFonts w:ascii="Times New Roman" w:hAnsi="Times New Roman" w:cs="Times New Roman"/>
          <w:color w:val="auto"/>
          <w:szCs w:val="22"/>
        </w:rPr>
        <w:t>Năm ban hành.</w:t>
      </w:r>
    </w:p>
    <w:p w14:paraId="475EA29D" w14:textId="4E1420CA" w:rsidR="004248C1" w:rsidRPr="0022622E" w:rsidRDefault="00704F93">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szCs w:val="22"/>
        </w:rPr>
        <w:t xml:space="preserve">(2) </w:t>
      </w:r>
      <w:r w:rsidR="00460215" w:rsidRPr="0022622E">
        <w:rPr>
          <w:rFonts w:ascii="Times New Roman" w:hAnsi="Times New Roman" w:cs="Times New Roman"/>
          <w:color w:val="auto"/>
          <w:szCs w:val="22"/>
        </w:rPr>
        <w:t>Tên gọi của thông tư</w:t>
      </w:r>
      <w:r w:rsidRPr="0022622E">
        <w:rPr>
          <w:rFonts w:ascii="Times New Roman" w:hAnsi="Times New Roman" w:cs="Times New Roman"/>
          <w:color w:val="auto"/>
          <w:szCs w:val="22"/>
        </w:rPr>
        <w:t>.</w:t>
      </w:r>
    </w:p>
    <w:p w14:paraId="14913196" w14:textId="57A0B1F8" w:rsidR="004248C1" w:rsidRPr="0022622E" w:rsidRDefault="00704F93">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szCs w:val="22"/>
        </w:rPr>
        <w:t xml:space="preserve">(3) </w:t>
      </w:r>
      <w:r w:rsidR="00E27B0D" w:rsidRPr="0022622E">
        <w:rPr>
          <w:rFonts w:ascii="Times New Roman" w:hAnsi="Times New Roman" w:cs="Times New Roman"/>
          <w:color w:val="auto"/>
          <w:szCs w:val="22"/>
        </w:rPr>
        <w:t>Tên của văn bản là căn cứ ban hành văn bản</w:t>
      </w:r>
      <w:r w:rsidRPr="0022622E">
        <w:rPr>
          <w:rFonts w:ascii="Times New Roman" w:hAnsi="Times New Roman" w:cs="Times New Roman"/>
          <w:color w:val="auto"/>
          <w:szCs w:val="22"/>
        </w:rPr>
        <w:t>.</w:t>
      </w:r>
    </w:p>
    <w:p w14:paraId="21280516" w14:textId="77777777" w:rsidR="004248C1" w:rsidRPr="0022622E" w:rsidRDefault="00704F93">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szCs w:val="22"/>
        </w:rPr>
        <w:t>(4) Thủ trưởng cơ quan, đơn vị chủ trì soạn thảo thông tư.</w:t>
      </w:r>
    </w:p>
    <w:p w14:paraId="1757DC4F" w14:textId="77777777" w:rsidR="004248C1" w:rsidRPr="0022622E" w:rsidRDefault="00704F93">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szCs w:val="22"/>
        </w:rPr>
        <w:t>(5) Tên Quy định...</w:t>
      </w:r>
    </w:p>
    <w:p w14:paraId="6FAD2DD1" w14:textId="2310434C" w:rsidR="004248C1" w:rsidRPr="0022622E" w:rsidRDefault="00704F93" w:rsidP="00460215">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szCs w:val="22"/>
        </w:rPr>
        <w:t>(6) Chữ viết tắt tên đơn vị chủ trì soạn thảo và số lượng bản lưu.</w:t>
      </w:r>
    </w:p>
    <w:p w14:paraId="61C38DFB" w14:textId="4A1D2D00" w:rsidR="004248C1" w:rsidRPr="0022622E" w:rsidRDefault="00704F93">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szCs w:val="22"/>
        </w:rPr>
        <w:t>(</w:t>
      </w:r>
      <w:r w:rsidR="00460215" w:rsidRPr="0022622E">
        <w:rPr>
          <w:rFonts w:ascii="Times New Roman" w:hAnsi="Times New Roman" w:cs="Times New Roman"/>
          <w:color w:val="auto"/>
          <w:szCs w:val="22"/>
        </w:rPr>
        <w:t>7</w:t>
      </w:r>
      <w:r w:rsidRPr="0022622E">
        <w:rPr>
          <w:rFonts w:ascii="Times New Roman" w:hAnsi="Times New Roman" w:cs="Times New Roman"/>
          <w:color w:val="auto"/>
          <w:szCs w:val="22"/>
        </w:rPr>
        <w:t xml:space="preserve">) </w:t>
      </w:r>
      <w:r w:rsidR="00460215" w:rsidRPr="0022622E">
        <w:rPr>
          <w:rFonts w:ascii="Times New Roman" w:hAnsi="Times New Roman" w:cs="Times New Roman"/>
          <w:color w:val="auto"/>
          <w:szCs w:val="22"/>
        </w:rPr>
        <w:t>Số</w:t>
      </w:r>
      <w:r w:rsidRPr="0022622E">
        <w:rPr>
          <w:rFonts w:ascii="Times New Roman" w:hAnsi="Times New Roman" w:cs="Times New Roman"/>
          <w:color w:val="auto"/>
          <w:szCs w:val="22"/>
        </w:rPr>
        <w:t xml:space="preserve"> lượng bản phát hành (nếu cần).</w:t>
      </w:r>
    </w:p>
    <w:p w14:paraId="262AB51F" w14:textId="41F28683" w:rsidR="004212C9" w:rsidRPr="0022622E" w:rsidRDefault="008C0A08" w:rsidP="004212C9">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7"/>
          <w:szCs w:val="27"/>
        </w:rPr>
        <w:br w:type="page"/>
      </w:r>
      <w:r w:rsidR="00704F93" w:rsidRPr="0022622E">
        <w:rPr>
          <w:rFonts w:ascii="Times New Roman" w:hAnsi="Times New Roman" w:cs="Times New Roman"/>
          <w:b/>
          <w:color w:val="auto"/>
          <w:sz w:val="28"/>
          <w:szCs w:val="28"/>
        </w:rPr>
        <w:lastRenderedPageBreak/>
        <w:t>Quy định</w:t>
      </w:r>
      <w:r w:rsidR="00D843A5" w:rsidRPr="0022622E">
        <w:rPr>
          <w:rFonts w:ascii="Times New Roman" w:hAnsi="Times New Roman" w:cs="Times New Roman"/>
          <w:b/>
          <w:color w:val="auto"/>
          <w:sz w:val="28"/>
          <w:szCs w:val="28"/>
        </w:rPr>
        <w:t>/Quy chế</w:t>
      </w:r>
      <w:r w:rsidR="00704F93" w:rsidRPr="0022622E">
        <w:rPr>
          <w:rFonts w:ascii="Times New Roman" w:hAnsi="Times New Roman" w:cs="Times New Roman"/>
          <w:b/>
          <w:color w:val="auto"/>
          <w:sz w:val="28"/>
          <w:szCs w:val="28"/>
        </w:rPr>
        <w:t xml:space="preserve">...ban hành kèm theo </w:t>
      </w:r>
      <w:r w:rsidR="00EB5E1A" w:rsidRPr="0022622E">
        <w:rPr>
          <w:rFonts w:ascii="Times New Roman" w:hAnsi="Times New Roman" w:cs="Times New Roman"/>
          <w:b/>
          <w:color w:val="auto"/>
          <w:sz w:val="28"/>
          <w:szCs w:val="28"/>
        </w:rPr>
        <w:t>T</w:t>
      </w:r>
      <w:r w:rsidR="00704F93" w:rsidRPr="0022622E">
        <w:rPr>
          <w:rFonts w:ascii="Times New Roman" w:hAnsi="Times New Roman" w:cs="Times New Roman"/>
          <w:b/>
          <w:color w:val="auto"/>
          <w:sz w:val="28"/>
          <w:szCs w:val="28"/>
        </w:rPr>
        <w:t>hông tư của Viện trưởng Viện kiểm sát nhân dân tối cao</w:t>
      </w:r>
    </w:p>
    <w:p w14:paraId="4F731F0F" w14:textId="74155819" w:rsidR="004212C9" w:rsidRPr="0022622E" w:rsidRDefault="008665AA" w:rsidP="004212C9">
      <w:pPr>
        <w:tabs>
          <w:tab w:val="right" w:leader="dot" w:pos="8640"/>
        </w:tabs>
        <w:jc w:val="both"/>
        <w:rPr>
          <w:rFonts w:ascii="Times New Roman" w:hAnsi="Times New Roman" w:cs="Times New Roman"/>
          <w:b/>
          <w:color w:val="auto"/>
          <w:sz w:val="18"/>
          <w:szCs w:val="28"/>
        </w:rPr>
      </w:pPr>
      <w:r w:rsidRPr="0022622E">
        <w:rPr>
          <w:noProof/>
          <w:color w:val="auto"/>
          <w:lang w:val="en-US" w:eastAsia="en-US"/>
        </w:rPr>
        <mc:AlternateContent>
          <mc:Choice Requires="wps">
            <w:drawing>
              <wp:anchor distT="4294967294" distB="4294967294" distL="114300" distR="114300" simplePos="0" relativeHeight="251651072" behindDoc="0" locked="0" layoutInCell="1" allowOverlap="1" wp14:anchorId="282467F1" wp14:editId="4B78CB20">
                <wp:simplePos x="0" y="0"/>
                <wp:positionH relativeFrom="column">
                  <wp:posOffset>15875</wp:posOffset>
                </wp:positionH>
                <wp:positionV relativeFrom="paragraph">
                  <wp:posOffset>55244</wp:posOffset>
                </wp:positionV>
                <wp:extent cx="5534025" cy="0"/>
                <wp:effectExtent l="0" t="0" r="0" b="0"/>
                <wp:wrapNone/>
                <wp:docPr id="72769754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E285418" id="_x0000_t32" coordsize="21600,21600" o:spt="32" o:oned="t" path="m,l21600,21600e" filled="f">
                <v:path arrowok="t" fillok="f" o:connecttype="none"/>
                <o:lock v:ext="edit" shapetype="t"/>
              </v:shapetype>
              <v:shape id="Straight Arrow Connector 7" o:spid="_x0000_s1026" type="#_x0000_t32" style="position:absolute;margin-left:1.25pt;margin-top:4.35pt;width:435.75pt;height:0;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"/>
            </w:pict>
          </mc:Fallback>
        </mc:AlternateContent>
      </w:r>
    </w:p>
    <w:tbl>
      <w:tblPr>
        <w:tblW w:w="9322" w:type="dxa"/>
        <w:tblLook w:val="01E0" w:firstRow="1" w:lastRow="1" w:firstColumn="1" w:lastColumn="1" w:noHBand="0" w:noVBand="0"/>
      </w:tblPr>
      <w:tblGrid>
        <w:gridCol w:w="3348"/>
        <w:gridCol w:w="5974"/>
      </w:tblGrid>
      <w:tr w:rsidR="00420140" w:rsidRPr="0022622E" w14:paraId="4C79A2B0" w14:textId="77777777" w:rsidTr="005E1640">
        <w:tc>
          <w:tcPr>
            <w:tcW w:w="3348" w:type="dxa"/>
          </w:tcPr>
          <w:p w14:paraId="0E7B5027" w14:textId="77777777" w:rsidR="004212C9" w:rsidRPr="0022622E" w:rsidRDefault="0010490B" w:rsidP="004212C9">
            <w:pPr>
              <w:jc w:val="center"/>
              <w:rPr>
                <w:rFonts w:ascii="Times New Roman" w:eastAsia="Times New Roman" w:hAnsi="Times New Roman"/>
                <w:b/>
                <w:color w:val="auto"/>
                <w:sz w:val="28"/>
                <w:szCs w:val="28"/>
                <w:vertAlign w:val="superscript"/>
              </w:rPr>
            </w:pPr>
            <w:r w:rsidRPr="0022622E">
              <w:rPr>
                <w:rFonts w:ascii="Times New Roman" w:eastAsia="Times New Roman" w:hAnsi="Times New Roman" w:cs="Times New Roman"/>
                <w:b/>
                <w:color w:val="auto"/>
                <w:sz w:val="26"/>
                <w:szCs w:val="28"/>
              </w:rPr>
              <w:t>(</w:t>
            </w:r>
            <w:r w:rsidR="00704F93" w:rsidRPr="0022622E">
              <w:rPr>
                <w:rFonts w:ascii="Times New Roman" w:eastAsia="Times New Roman" w:hAnsi="Times New Roman" w:cs="Times New Roman"/>
                <w:b/>
                <w:color w:val="auto"/>
                <w:sz w:val="26"/>
                <w:szCs w:val="28"/>
              </w:rPr>
              <w:t>*</w:t>
            </w:r>
            <w:r w:rsidRPr="0022622E">
              <w:rPr>
                <w:rFonts w:ascii="Times New Roman" w:eastAsia="Times New Roman" w:hAnsi="Times New Roman" w:cs="Times New Roman"/>
                <w:b/>
                <w:color w:val="auto"/>
                <w:sz w:val="26"/>
                <w:szCs w:val="28"/>
              </w:rPr>
              <w:t>)</w:t>
            </w:r>
            <w:r w:rsidR="00D6032C" w:rsidRPr="0022622E">
              <w:rPr>
                <w:rFonts w:ascii="Times New Roman" w:eastAsia="Times New Roman" w:hAnsi="Times New Roman"/>
                <w:b/>
                <w:color w:val="auto"/>
                <w:sz w:val="26"/>
                <w:szCs w:val="28"/>
              </w:rPr>
              <w:t xml:space="preserve"> </w:t>
            </w:r>
            <w:r w:rsidR="00704F93" w:rsidRPr="0022622E">
              <w:rPr>
                <w:rFonts w:ascii="Times New Roman" w:eastAsia="Times New Roman" w:hAnsi="Times New Roman"/>
                <w:b/>
                <w:color w:val="auto"/>
                <w:sz w:val="26"/>
                <w:szCs w:val="28"/>
              </w:rPr>
              <w:t>VIỆN KIỂM SÁT</w:t>
            </w:r>
            <w:r w:rsidR="00704F93" w:rsidRPr="0022622E">
              <w:rPr>
                <w:rFonts w:ascii="Times New Roman" w:eastAsia="Times New Roman" w:hAnsi="Times New Roman"/>
                <w:b/>
                <w:color w:val="auto"/>
                <w:sz w:val="26"/>
                <w:szCs w:val="28"/>
              </w:rPr>
              <w:br/>
              <w:t>NHÂN DÂN TỐI CAO</w:t>
            </w:r>
            <w:r w:rsidR="00704F93" w:rsidRPr="0022622E">
              <w:rPr>
                <w:rFonts w:ascii="Times New Roman" w:eastAsia="Times New Roman" w:hAnsi="Times New Roman"/>
                <w:b/>
                <w:color w:val="auto"/>
                <w:sz w:val="26"/>
                <w:szCs w:val="28"/>
              </w:rPr>
              <w:br/>
            </w:r>
            <w:r w:rsidR="00704F93" w:rsidRPr="0022622E">
              <w:rPr>
                <w:rFonts w:ascii="Times New Roman" w:eastAsia="Times New Roman" w:hAnsi="Times New Roman"/>
                <w:b/>
                <w:color w:val="auto"/>
                <w:sz w:val="28"/>
                <w:szCs w:val="28"/>
                <w:vertAlign w:val="superscript"/>
              </w:rPr>
              <w:t>_________</w:t>
            </w:r>
          </w:p>
        </w:tc>
        <w:tc>
          <w:tcPr>
            <w:tcW w:w="5974" w:type="dxa"/>
          </w:tcPr>
          <w:p w14:paraId="2BBEA982" w14:textId="26D00107" w:rsidR="004212C9" w:rsidRPr="0022622E" w:rsidRDefault="00704F93" w:rsidP="000739A3">
            <w:pPr>
              <w:jc w:val="center"/>
              <w:rPr>
                <w:rFonts w:ascii="Times New Roman" w:eastAsia="Times New Roman" w:hAnsi="Times New Roman" w:cs="Times New Roman"/>
                <w:color w:val="auto"/>
                <w:spacing w:val="4"/>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AB50C2" w:rsidRPr="0022622E">
              <w:rPr>
                <w:rFonts w:ascii="Times New Roman" w:eastAsia="Times New Roman" w:hAnsi="Times New Roman" w:cs="Times New Roman"/>
                <w:color w:val="auto"/>
                <w:spacing w:val="4"/>
                <w:sz w:val="28"/>
                <w:szCs w:val="28"/>
                <w:vertAlign w:val="superscript"/>
              </w:rPr>
              <w:t>____________________________________</w:t>
            </w:r>
          </w:p>
        </w:tc>
      </w:tr>
    </w:tbl>
    <w:p w14:paraId="71631832"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199417EC" w14:textId="14C42CD5" w:rsidR="00F371E4"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 ĐỊNH</w:t>
      </w:r>
      <w:r w:rsidR="0050039F" w:rsidRPr="0022622E">
        <w:rPr>
          <w:rFonts w:ascii="Times New Roman" w:hAnsi="Times New Roman" w:cs="Times New Roman"/>
          <w:b/>
          <w:color w:val="auto"/>
          <w:sz w:val="28"/>
          <w:szCs w:val="28"/>
        </w:rPr>
        <w:t>/QUY CHẾ</w:t>
      </w:r>
    </w:p>
    <w:p w14:paraId="01A42357" w14:textId="28089E09" w:rsidR="004248C1" w:rsidRPr="0022622E" w:rsidRDefault="00704F93">
      <w:pPr>
        <w:tabs>
          <w:tab w:val="right" w:leader="dot" w:pos="8640"/>
        </w:tabs>
        <w:jc w:val="center"/>
        <w:rPr>
          <w:rFonts w:ascii="Times New Roman" w:hAnsi="Times New Roman" w:cs="Times New Roman"/>
          <w:i/>
          <w:color w:val="auto"/>
          <w:sz w:val="28"/>
          <w:szCs w:val="28"/>
        </w:rPr>
      </w:pP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(1)</w:t>
      </w:r>
      <w:r w:rsidRPr="0022622E">
        <w:rPr>
          <w:rFonts w:ascii="Times New Roman" w:hAnsi="Times New Roman" w:cs="Times New Roman"/>
          <w:b/>
          <w:color w:val="auto"/>
          <w:sz w:val="28"/>
          <w:szCs w:val="28"/>
        </w:rPr>
        <w:t>…</w:t>
      </w:r>
      <w:r w:rsidR="00F371E4" w:rsidRPr="0022622E" w:rsidDel="00F371E4">
        <w:rPr>
          <w:rFonts w:ascii="Times New Roman" w:hAnsi="Times New Roman" w:cs="Times New Roman"/>
          <w:b/>
          <w:color w:val="auto"/>
          <w:sz w:val="28"/>
          <w:szCs w:val="28"/>
        </w:rPr>
        <w:t xml:space="preserve"> </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 xml:space="preserve">(Kèm theo Thông tư số.../20.../TT-VKSNDTC </w:t>
      </w:r>
      <w:r w:rsidRPr="0022622E">
        <w:rPr>
          <w:rFonts w:ascii="Times New Roman" w:hAnsi="Times New Roman" w:cs="Times New Roman"/>
          <w:i/>
          <w:color w:val="auto"/>
          <w:sz w:val="28"/>
          <w:szCs w:val="28"/>
        </w:rPr>
        <w:br/>
        <w:t>ngày...tháng...năm 20...của Viện trưởng Viện kiểm sát nhân dân tối cao)</w:t>
      </w:r>
    </w:p>
    <w:p w14:paraId="10EC66BF" w14:textId="77777777" w:rsidR="004248C1" w:rsidRPr="0022622E" w:rsidRDefault="00AB50C2">
      <w:pPr>
        <w:tabs>
          <w:tab w:val="right" w:leader="dot" w:pos="8640"/>
        </w:tabs>
        <w:jc w:val="center"/>
        <w:rPr>
          <w:rFonts w:ascii="Times New Roman" w:hAnsi="Times New Roman" w:cs="Times New Roman"/>
          <w:i/>
          <w:color w:val="auto"/>
          <w:sz w:val="28"/>
          <w:szCs w:val="28"/>
          <w:vertAlign w:val="superscript"/>
        </w:rPr>
      </w:pPr>
      <w:r w:rsidRPr="0022622E">
        <w:rPr>
          <w:rFonts w:ascii="Times New Roman" w:hAnsi="Times New Roman" w:cs="Times New Roman"/>
          <w:i/>
          <w:color w:val="auto"/>
          <w:sz w:val="28"/>
          <w:szCs w:val="28"/>
          <w:vertAlign w:val="superscript"/>
        </w:rPr>
        <w:t>____________</w:t>
      </w:r>
    </w:p>
    <w:p w14:paraId="582E7252"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08E49D54"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4574601B"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p>
    <w:p w14:paraId="1C97B551"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03139F2C"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22CE1E0C"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p>
    <w:p w14:paraId="58637BA4"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7B8B25C8"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24355661"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p>
    <w:p w14:paraId="2D3F904B"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7A8F6AE7"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6B052211" w14:textId="77777777" w:rsidR="00B2337A" w:rsidRPr="0022622E" w:rsidRDefault="00B2337A" w:rsidP="00B2337A">
      <w:pPr>
        <w:tabs>
          <w:tab w:val="right" w:leader="dot" w:pos="8640"/>
        </w:tabs>
        <w:jc w:val="center"/>
        <w:rPr>
          <w:rFonts w:ascii="Times New Roman" w:hAnsi="Times New Roman" w:cs="Times New Roman"/>
          <w:b/>
          <w:color w:val="auto"/>
          <w:sz w:val="28"/>
          <w:szCs w:val="28"/>
        </w:rPr>
      </w:pPr>
    </w:p>
    <w:p w14:paraId="3EF8D3A5" w14:textId="3DB93236"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ADC4950"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1FF5833E"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28B89AB2" w14:textId="3E781FA5" w:rsidR="00B2337A" w:rsidRPr="0022622E" w:rsidRDefault="00B2337A" w:rsidP="00B2337A">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F371E4" w:rsidRPr="0022622E">
        <w:rPr>
          <w:rFonts w:ascii="Times New Roman" w:hAnsi="Times New Roman" w:cs="Times New Roman"/>
          <w:color w:val="auto"/>
          <w:sz w:val="28"/>
          <w:szCs w:val="28"/>
          <w:lang w:val="en-US"/>
        </w:rPr>
        <w:t>................................................................................................................</w:t>
      </w:r>
    </w:p>
    <w:p w14:paraId="4D1368D8" w14:textId="3640FCC4"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7CA9F990"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1FD7F403"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AB8E3BE" w14:textId="25803FD2"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F371E4" w:rsidRPr="0022622E">
        <w:rPr>
          <w:rFonts w:ascii="Times New Roman" w:hAnsi="Times New Roman" w:cs="Times New Roman"/>
          <w:color w:val="auto"/>
          <w:sz w:val="28"/>
          <w:szCs w:val="28"/>
        </w:rPr>
        <w:t>................................................................................................................</w:t>
      </w:r>
    </w:p>
    <w:p w14:paraId="6205C2E4" w14:textId="77777777" w:rsidR="004248C1" w:rsidRPr="0022622E" w:rsidRDefault="004248C1">
      <w:pPr>
        <w:tabs>
          <w:tab w:val="right" w:leader="dot" w:pos="8640"/>
        </w:tabs>
        <w:rPr>
          <w:rFonts w:ascii="Times New Roman" w:hAnsi="Times New Roman" w:cs="Times New Roman"/>
          <w:color w:val="auto"/>
          <w:sz w:val="28"/>
          <w:szCs w:val="28"/>
        </w:rPr>
      </w:pPr>
    </w:p>
    <w:p w14:paraId="1212A0FD" w14:textId="77777777" w:rsidR="004248C1" w:rsidRPr="0022622E" w:rsidRDefault="004248C1">
      <w:pPr>
        <w:tabs>
          <w:tab w:val="right" w:leader="dot" w:pos="8640"/>
        </w:tabs>
        <w:jc w:val="both"/>
        <w:rPr>
          <w:rFonts w:ascii="Times New Roman" w:hAnsi="Times New Roman" w:cs="Times New Roman"/>
          <w:b/>
          <w:i/>
          <w:color w:val="auto"/>
        </w:rPr>
      </w:pPr>
    </w:p>
    <w:p w14:paraId="6FB6BC8F" w14:textId="77777777" w:rsidR="004248C1" w:rsidRPr="0022622E" w:rsidRDefault="004248C1">
      <w:pPr>
        <w:tabs>
          <w:tab w:val="right" w:leader="dot" w:pos="8640"/>
        </w:tabs>
        <w:jc w:val="both"/>
        <w:rPr>
          <w:rFonts w:ascii="Times New Roman" w:hAnsi="Times New Roman" w:cs="Times New Roman"/>
          <w:b/>
          <w:i/>
          <w:color w:val="auto"/>
        </w:rPr>
      </w:pPr>
    </w:p>
    <w:p w14:paraId="506CB20F" w14:textId="77777777" w:rsidR="004248C1" w:rsidRPr="0022622E" w:rsidRDefault="004248C1">
      <w:pPr>
        <w:tabs>
          <w:tab w:val="right" w:leader="dot" w:pos="8640"/>
        </w:tabs>
        <w:jc w:val="both"/>
        <w:rPr>
          <w:rFonts w:ascii="Times New Roman" w:hAnsi="Times New Roman" w:cs="Times New Roman"/>
          <w:b/>
          <w:i/>
          <w:color w:val="auto"/>
        </w:rPr>
      </w:pPr>
    </w:p>
    <w:p w14:paraId="54FC22D3" w14:textId="77777777" w:rsidR="00700946" w:rsidRPr="0022622E" w:rsidRDefault="00700946">
      <w:pPr>
        <w:tabs>
          <w:tab w:val="right" w:leader="dot" w:pos="8640"/>
        </w:tabs>
        <w:jc w:val="both"/>
        <w:rPr>
          <w:rFonts w:ascii="Times New Roman" w:hAnsi="Times New Roman" w:cs="Times New Roman"/>
          <w:b/>
          <w:i/>
          <w:color w:val="auto"/>
        </w:rPr>
      </w:pPr>
    </w:p>
    <w:p w14:paraId="67D0DCFB" w14:textId="77777777" w:rsidR="00700946" w:rsidRPr="0022622E" w:rsidRDefault="00700946">
      <w:pPr>
        <w:tabs>
          <w:tab w:val="right" w:leader="dot" w:pos="8640"/>
        </w:tabs>
        <w:jc w:val="both"/>
        <w:rPr>
          <w:rFonts w:ascii="Times New Roman" w:hAnsi="Times New Roman" w:cs="Times New Roman"/>
          <w:b/>
          <w:i/>
          <w:color w:val="auto"/>
        </w:rPr>
      </w:pPr>
    </w:p>
    <w:p w14:paraId="52BA6B57" w14:textId="77777777" w:rsidR="00700946" w:rsidRPr="0022622E" w:rsidRDefault="00700946">
      <w:pPr>
        <w:tabs>
          <w:tab w:val="right" w:leader="dot" w:pos="8640"/>
        </w:tabs>
        <w:jc w:val="both"/>
        <w:rPr>
          <w:rFonts w:ascii="Times New Roman" w:hAnsi="Times New Roman" w:cs="Times New Roman"/>
          <w:b/>
          <w:i/>
          <w:color w:val="auto"/>
        </w:rPr>
      </w:pPr>
    </w:p>
    <w:p w14:paraId="54B4C07F" w14:textId="77777777" w:rsidR="00700946" w:rsidRPr="0022622E" w:rsidRDefault="00700946">
      <w:pPr>
        <w:tabs>
          <w:tab w:val="right" w:leader="dot" w:pos="8640"/>
        </w:tabs>
        <w:jc w:val="both"/>
        <w:rPr>
          <w:rFonts w:ascii="Times New Roman" w:hAnsi="Times New Roman" w:cs="Times New Roman"/>
          <w:b/>
          <w:i/>
          <w:color w:val="auto"/>
        </w:rPr>
      </w:pPr>
    </w:p>
    <w:p w14:paraId="74F7C9E1" w14:textId="77777777" w:rsidR="004248C1" w:rsidRPr="0022622E" w:rsidRDefault="004248C1">
      <w:pPr>
        <w:tabs>
          <w:tab w:val="right" w:leader="dot" w:pos="8640"/>
        </w:tabs>
        <w:jc w:val="both"/>
        <w:rPr>
          <w:rFonts w:ascii="Times New Roman" w:hAnsi="Times New Roman" w:cs="Times New Roman"/>
          <w:b/>
          <w:i/>
          <w:color w:val="auto"/>
        </w:rPr>
      </w:pPr>
    </w:p>
    <w:p w14:paraId="6108B42C" w14:textId="77777777" w:rsidR="00D55C3A" w:rsidRPr="0022622E" w:rsidRDefault="00D55C3A">
      <w:pPr>
        <w:tabs>
          <w:tab w:val="right" w:leader="dot" w:pos="8640"/>
        </w:tabs>
        <w:jc w:val="both"/>
        <w:rPr>
          <w:rFonts w:ascii="Times New Roman" w:hAnsi="Times New Roman" w:cs="Times New Roman"/>
          <w:b/>
          <w:i/>
          <w:color w:val="auto"/>
        </w:rPr>
      </w:pPr>
    </w:p>
    <w:p w14:paraId="25F4EA81" w14:textId="77777777" w:rsidR="00D55C3A" w:rsidRPr="0022622E" w:rsidRDefault="00D55C3A">
      <w:pPr>
        <w:tabs>
          <w:tab w:val="right" w:leader="dot" w:pos="8640"/>
        </w:tabs>
        <w:jc w:val="both"/>
        <w:rPr>
          <w:rFonts w:ascii="Times New Roman" w:hAnsi="Times New Roman" w:cs="Times New Roman"/>
          <w:b/>
          <w:i/>
          <w:color w:val="auto"/>
        </w:rPr>
      </w:pPr>
    </w:p>
    <w:p w14:paraId="3FD52DA1"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7044605D" w14:textId="77777777" w:rsidR="00AC073A" w:rsidRPr="0022622E" w:rsidRDefault="001049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w:t>
      </w:r>
      <w:r w:rsidR="00D6032C" w:rsidRPr="0022622E">
        <w:rPr>
          <w:rFonts w:ascii="Times New Roman" w:hAnsi="Times New Roman" w:cs="Times New Roman"/>
          <w:color w:val="auto"/>
        </w:rPr>
        <w:t>*</w:t>
      </w:r>
      <w:r w:rsidRPr="0022622E">
        <w:rPr>
          <w:rFonts w:ascii="Times New Roman" w:hAnsi="Times New Roman" w:cs="Times New Roman"/>
          <w:color w:val="auto"/>
        </w:rPr>
        <w:t>)</w:t>
      </w:r>
      <w:r w:rsidR="00D6032C" w:rsidRPr="0022622E">
        <w:rPr>
          <w:rFonts w:ascii="Times New Roman" w:hAnsi="Times New Roman" w:cs="Times New Roman"/>
          <w:color w:val="auto"/>
        </w:rPr>
        <w:t xml:space="preserve"> Đóng dấu treo.</w:t>
      </w:r>
    </w:p>
    <w:p w14:paraId="0A31B8B0" w14:textId="77777777" w:rsidR="00AC073A"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(1) Tên Quy đị</w:t>
      </w:r>
      <w:r w:rsidR="0003074A" w:rsidRPr="0022622E">
        <w:rPr>
          <w:rFonts w:ascii="Times New Roman" w:hAnsi="Times New Roman" w:cs="Times New Roman"/>
          <w:color w:val="auto"/>
        </w:rPr>
        <w:t>nh.</w:t>
      </w:r>
    </w:p>
    <w:p w14:paraId="3086F6CE" w14:textId="762DB694" w:rsidR="00AE0BF3" w:rsidRPr="0022622E" w:rsidRDefault="005E1640" w:rsidP="00AE0BF3">
      <w:pPr>
        <w:tabs>
          <w:tab w:val="right" w:leader="dot" w:pos="8640"/>
        </w:tabs>
        <w:jc w:val="both"/>
        <w:rPr>
          <w:rFonts w:ascii="Calibri" w:hAnsi="Calibri" w:cs="Times New Roman"/>
          <w:b/>
          <w:color w:val="auto"/>
          <w:spacing w:val="-4"/>
          <w:sz w:val="28"/>
          <w:szCs w:val="28"/>
        </w:rPr>
      </w:pPr>
      <w:bookmarkStart w:id="20" w:name="loai_12"/>
      <w:r w:rsidRPr="0022622E">
        <w:rPr>
          <w:rFonts w:ascii="Times New Roman" w:hAnsi="Times New Roman" w:cs="Times New Roman"/>
          <w:b/>
          <w:color w:val="auto"/>
          <w:sz w:val="27"/>
          <w:szCs w:val="27"/>
        </w:rPr>
        <w:br w:type="page"/>
      </w:r>
      <w:r w:rsidR="00AE0BF3" w:rsidRPr="0022622E">
        <w:rPr>
          <w:rFonts w:ascii="Times New Roman Bold" w:hAnsi="Times New Roman Bold" w:cs="Times New Roman"/>
          <w:b/>
          <w:color w:val="auto"/>
          <w:spacing w:val="-4"/>
          <w:sz w:val="28"/>
          <w:szCs w:val="28"/>
        </w:rPr>
        <w:lastRenderedPageBreak/>
        <w:t xml:space="preserve">Mẫu số </w:t>
      </w:r>
      <w:r w:rsidR="00AE0BF3" w:rsidRPr="0022622E">
        <w:rPr>
          <w:rFonts w:ascii="Times New Roman" w:hAnsi="Times New Roman" w:cs="Times New Roman"/>
          <w:b/>
          <w:color w:val="auto"/>
          <w:spacing w:val="-4"/>
          <w:sz w:val="28"/>
          <w:szCs w:val="28"/>
        </w:rPr>
        <w:t>1</w:t>
      </w:r>
      <w:r w:rsidR="007E1EAD" w:rsidRPr="0022622E">
        <w:rPr>
          <w:rFonts w:ascii="Times New Roman" w:hAnsi="Times New Roman" w:cs="Times New Roman"/>
          <w:b/>
          <w:color w:val="auto"/>
          <w:spacing w:val="-4"/>
          <w:sz w:val="28"/>
          <w:szCs w:val="28"/>
        </w:rPr>
        <w:t>2</w:t>
      </w:r>
      <w:r w:rsidR="00AE0BF3" w:rsidRPr="0022622E">
        <w:rPr>
          <w:rFonts w:ascii="Times New Roman Bold" w:hAnsi="Times New Roman Bold" w:cs="Times New Roman"/>
          <w:b/>
          <w:color w:val="auto"/>
          <w:spacing w:val="-4"/>
          <w:sz w:val="28"/>
          <w:szCs w:val="28"/>
        </w:rPr>
        <w:t xml:space="preserve">. </w:t>
      </w:r>
      <w:r w:rsidR="00AE0BF3" w:rsidRPr="0022622E">
        <w:rPr>
          <w:rFonts w:ascii="Times New Roman" w:hAnsi="Times New Roman" w:cs="Times New Roman"/>
          <w:b/>
          <w:color w:val="auto"/>
          <w:spacing w:val="-4"/>
          <w:sz w:val="28"/>
          <w:szCs w:val="28"/>
        </w:rPr>
        <w:t>Thông tư</w:t>
      </w:r>
      <w:r w:rsidR="00AE0BF3" w:rsidRPr="0022622E">
        <w:rPr>
          <w:rFonts w:ascii="Times New Roman Bold" w:hAnsi="Times New Roman Bold" w:cs="Times New Roman"/>
          <w:b/>
          <w:color w:val="auto"/>
          <w:spacing w:val="-4"/>
          <w:sz w:val="28"/>
          <w:szCs w:val="28"/>
        </w:rPr>
        <w:t xml:space="preserve"> của Tổng Kiểm toán nhà nước (quy định trực tiếp)</w:t>
      </w:r>
    </w:p>
    <w:p w14:paraId="23D7DF3D" w14:textId="77777777" w:rsidR="004D50EE" w:rsidRPr="0022622E" w:rsidRDefault="004D50EE">
      <w:pPr>
        <w:rPr>
          <w:color w:val="auto"/>
        </w:rPr>
      </w:pPr>
      <w:r w:rsidRPr="0022622E">
        <w:rPr>
          <w:rFonts w:ascii="Calibri" w:hAnsi="Calibri" w:cs="Times New Roman"/>
          <w:b/>
          <w:color w:val="auto"/>
          <w:spacing w:val="-8"/>
          <w:sz w:val="16"/>
          <w:szCs w:val="28"/>
          <w:vertAlign w:val="superscript"/>
          <w:lang w:val="en-US"/>
        </w:rPr>
        <w:t>__________________________________________________________________________________________________________________________________________________________________________________________________________________</w:t>
      </w:r>
    </w:p>
    <w:p w14:paraId="4CF25BE1" w14:textId="08BBB33D" w:rsidR="004D50EE" w:rsidRPr="0022622E" w:rsidRDefault="004D50EE" w:rsidP="00AE0BF3">
      <w:pPr>
        <w:tabs>
          <w:tab w:val="right" w:leader="dot" w:pos="8640"/>
        </w:tabs>
        <w:rPr>
          <w:rFonts w:ascii="Calibri" w:hAnsi="Calibri" w:cs="Times New Roman"/>
          <w:b/>
          <w:color w:val="auto"/>
          <w:spacing w:val="-8"/>
          <w:sz w:val="16"/>
          <w:szCs w:val="28"/>
          <w:vertAlign w:val="superscript"/>
          <w:lang w:val="en-US"/>
        </w:rPr>
      </w:pPr>
    </w:p>
    <w:p w14:paraId="3B75847B" w14:textId="77777777" w:rsidR="00AE0BF3" w:rsidRPr="0022622E" w:rsidRDefault="00AE0BF3" w:rsidP="00AE0BF3">
      <w:pPr>
        <w:tabs>
          <w:tab w:val="right" w:leader="dot" w:pos="8640"/>
        </w:tabs>
        <w:rPr>
          <w:rFonts w:ascii="Times New Roman" w:hAnsi="Times New Roman" w:cs="Times New Roman"/>
          <w:b/>
          <w:color w:val="auto"/>
          <w:sz w:val="8"/>
          <w:szCs w:val="28"/>
          <w:lang w:val="en-US"/>
        </w:rPr>
      </w:pPr>
    </w:p>
    <w:tbl>
      <w:tblPr>
        <w:tblW w:w="9322" w:type="dxa"/>
        <w:tblLook w:val="01E0" w:firstRow="1" w:lastRow="1" w:firstColumn="1" w:lastColumn="1" w:noHBand="0" w:noVBand="0"/>
      </w:tblPr>
      <w:tblGrid>
        <w:gridCol w:w="3369"/>
        <w:gridCol w:w="5953"/>
      </w:tblGrid>
      <w:tr w:rsidR="00420140" w:rsidRPr="0022622E" w14:paraId="6E88B35B" w14:textId="77777777" w:rsidTr="00441D95">
        <w:trPr>
          <w:trHeight w:val="1252"/>
        </w:trPr>
        <w:tc>
          <w:tcPr>
            <w:tcW w:w="3369" w:type="dxa"/>
          </w:tcPr>
          <w:p w14:paraId="2668437E" w14:textId="77777777" w:rsidR="00AE0BF3" w:rsidRPr="0022622E" w:rsidRDefault="00AE0BF3" w:rsidP="00441D95">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KI</w:t>
            </w:r>
            <w:r w:rsidRPr="0022622E">
              <w:rPr>
                <w:rFonts w:ascii="Times New Roman" w:eastAsia="Times New Roman" w:hAnsi="Times New Roman" w:cs="Times New Roman"/>
                <w:b/>
                <w:color w:val="auto"/>
                <w:sz w:val="26"/>
                <w:szCs w:val="28"/>
                <w:lang w:val="en-US"/>
              </w:rPr>
              <w:t>Ể</w:t>
            </w:r>
            <w:r w:rsidRPr="0022622E">
              <w:rPr>
                <w:rFonts w:ascii="Times New Roman" w:eastAsia="Times New Roman" w:hAnsi="Times New Roman" w:cs="Times New Roman"/>
                <w:b/>
                <w:color w:val="auto"/>
                <w:sz w:val="26"/>
                <w:szCs w:val="28"/>
              </w:rPr>
              <w:t>M TOÁN NHÀ NƯỚC</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6"/>
                <w:szCs w:val="28"/>
                <w:vertAlign w:val="superscript"/>
                <w:lang w:val="en-US"/>
              </w:rPr>
              <w:t>____________</w:t>
            </w:r>
          </w:p>
          <w:p w14:paraId="08F20654" w14:textId="77777777" w:rsidR="00AE0BF3" w:rsidRPr="0022622E" w:rsidRDefault="00AE0BF3" w:rsidP="00441D95">
            <w:pPr>
              <w:jc w:val="center"/>
              <w:rPr>
                <w:rFonts w:ascii="Times New Roman" w:eastAsia="Times New Roman" w:hAnsi="Times New Roman" w:cs="Times New Roman"/>
                <w:color w:val="auto"/>
                <w:sz w:val="26"/>
                <w:szCs w:val="28"/>
                <w:lang w:val="en-US"/>
              </w:rPr>
            </w:pPr>
          </w:p>
          <w:p w14:paraId="47E977EB" w14:textId="77777777" w:rsidR="00AE0BF3" w:rsidRPr="0022622E" w:rsidRDefault="00AE0BF3" w:rsidP="00441D95">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 .../20...(1).../</w:t>
            </w:r>
            <w:r w:rsidRPr="0022622E">
              <w:rPr>
                <w:rFonts w:ascii="Times New Roman" w:eastAsia="Times New Roman" w:hAnsi="Times New Roman" w:cs="Times New Roman"/>
                <w:color w:val="auto"/>
                <w:sz w:val="26"/>
                <w:szCs w:val="28"/>
                <w:lang w:val="en-US"/>
              </w:rPr>
              <w:t>TT</w:t>
            </w:r>
            <w:r w:rsidRPr="0022622E">
              <w:rPr>
                <w:rFonts w:ascii="Times New Roman" w:eastAsia="Times New Roman" w:hAnsi="Times New Roman" w:cs="Times New Roman"/>
                <w:color w:val="auto"/>
                <w:sz w:val="26"/>
                <w:szCs w:val="28"/>
              </w:rPr>
              <w:t>-KTNN</w:t>
            </w:r>
          </w:p>
        </w:tc>
        <w:tc>
          <w:tcPr>
            <w:tcW w:w="5953" w:type="dxa"/>
          </w:tcPr>
          <w:p w14:paraId="62AA3D13" w14:textId="11004DBC" w:rsidR="00AE0BF3" w:rsidRPr="0022622E" w:rsidRDefault="00AE0BF3" w:rsidP="00441D95">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color w:val="auto"/>
                <w:sz w:val="28"/>
                <w:szCs w:val="28"/>
                <w:vertAlign w:val="superscript"/>
              </w:rPr>
              <w:t>______________________________________</w:t>
            </w:r>
          </w:p>
          <w:p w14:paraId="37F5DF6A" w14:textId="6B59ABFC" w:rsidR="00AE0BF3" w:rsidRPr="0022622E" w:rsidRDefault="00AE0BF3" w:rsidP="00F371E4">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0D559FB3" w14:textId="77777777" w:rsidR="00AE0BF3" w:rsidRPr="0022622E" w:rsidRDefault="00AE0BF3" w:rsidP="00AE0BF3">
      <w:pPr>
        <w:tabs>
          <w:tab w:val="right" w:leader="dot" w:pos="8640"/>
        </w:tabs>
        <w:jc w:val="center"/>
        <w:rPr>
          <w:rFonts w:ascii="Times New Roman" w:hAnsi="Times New Roman" w:cs="Times New Roman"/>
          <w:b/>
          <w:color w:val="auto"/>
          <w:sz w:val="30"/>
          <w:szCs w:val="30"/>
        </w:rPr>
      </w:pPr>
    </w:p>
    <w:p w14:paraId="28DC5066" w14:textId="77777777" w:rsidR="00AE0BF3" w:rsidRPr="0022622E" w:rsidRDefault="00AE0BF3" w:rsidP="00AE0BF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27051FA4" w14:textId="0C414E54" w:rsidR="00AE0BF3" w:rsidRPr="0022622E" w:rsidRDefault="00F371E4" w:rsidP="00AE0BF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AE0BF3" w:rsidRPr="0022622E">
        <w:rPr>
          <w:rFonts w:ascii="Times New Roman" w:hAnsi="Times New Roman" w:cs="Times New Roman"/>
          <w:b/>
          <w:color w:val="auto"/>
          <w:sz w:val="28"/>
          <w:szCs w:val="28"/>
        </w:rPr>
        <w:t>..</w:t>
      </w:r>
      <w:r w:rsidR="00AE0BF3" w:rsidRPr="0022622E">
        <w:rPr>
          <w:rFonts w:ascii="Times New Roman" w:hAnsi="Times New Roman" w:cs="Times New Roman"/>
          <w:b/>
          <w:color w:val="auto"/>
          <w:szCs w:val="28"/>
        </w:rPr>
        <w:t>(2)</w:t>
      </w:r>
      <w:r w:rsidR="00AE0BF3" w:rsidRPr="0022622E">
        <w:rPr>
          <w:rFonts w:ascii="Times New Roman" w:hAnsi="Times New Roman" w:cs="Times New Roman"/>
          <w:b/>
          <w:color w:val="auto"/>
          <w:sz w:val="28"/>
          <w:szCs w:val="28"/>
        </w:rPr>
        <w:t>…</w:t>
      </w:r>
    </w:p>
    <w:p w14:paraId="0A9B8E1B" w14:textId="77777777" w:rsidR="00AE0BF3" w:rsidRPr="0022622E" w:rsidRDefault="00AE0BF3" w:rsidP="00AE0BF3">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w:t>
      </w:r>
    </w:p>
    <w:p w14:paraId="0CA745C7" w14:textId="77777777" w:rsidR="00AE0BF3" w:rsidRPr="0022622E" w:rsidRDefault="00AE0BF3" w:rsidP="00AE0BF3">
      <w:pPr>
        <w:tabs>
          <w:tab w:val="right" w:leader="dot" w:pos="8640"/>
        </w:tabs>
        <w:jc w:val="center"/>
        <w:rPr>
          <w:rFonts w:ascii="Times New Roman" w:hAnsi="Times New Roman" w:cs="Times New Roman"/>
          <w:b/>
          <w:color w:val="auto"/>
          <w:sz w:val="8"/>
          <w:szCs w:val="28"/>
          <w:vertAlign w:val="superscript"/>
        </w:rPr>
      </w:pPr>
    </w:p>
    <w:p w14:paraId="082C9DF7" w14:textId="53D9BBA5" w:rsidR="00AE0BF3" w:rsidRPr="0022622E" w:rsidRDefault="00AE0BF3" w:rsidP="00AE0BF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Kiểm toán nhà nước ngày...tháng...năm………………..…</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32B4C8D3" w14:textId="63008E51" w:rsidR="00AE0BF3" w:rsidRPr="0022622E" w:rsidRDefault="00AE0BF3" w:rsidP="00AE0BF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F371E4"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r>
    </w:p>
    <w:p w14:paraId="5C89140D" w14:textId="2760B06A" w:rsidR="00AE0BF3" w:rsidRPr="0022622E" w:rsidRDefault="00AE0BF3" w:rsidP="00AE0BF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00F371E4" w:rsidRPr="0022622E">
        <w:rPr>
          <w:rFonts w:ascii="Times New Roman" w:hAnsi="Times New Roman" w:cs="Times New Roman"/>
          <w:i/>
          <w:color w:val="auto"/>
          <w:sz w:val="28"/>
          <w:szCs w:val="28"/>
        </w:rPr>
        <w:t>……………</w:t>
      </w:r>
      <w:r w:rsidR="00DE082E"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ab/>
      </w:r>
    </w:p>
    <w:p w14:paraId="11D328EB" w14:textId="521C48BB" w:rsidR="00AE0BF3" w:rsidRPr="0022622E" w:rsidRDefault="00AE0BF3" w:rsidP="00AB1843">
      <w:pPr>
        <w:tabs>
          <w:tab w:val="right" w:leader="dot" w:pos="8789"/>
        </w:tabs>
        <w:spacing w:before="60"/>
        <w:ind w:firstLine="567"/>
        <w:rPr>
          <w:rFonts w:ascii="Times New Roman" w:hAnsi="Times New Roman" w:cs="Times New Roman"/>
          <w:b/>
          <w:color w:val="auto"/>
          <w:sz w:val="16"/>
          <w:szCs w:val="28"/>
        </w:rPr>
      </w:pPr>
      <w:r w:rsidRPr="0022622E">
        <w:rPr>
          <w:rFonts w:ascii="Times New Roman" w:hAnsi="Times New Roman" w:cs="Times New Roman"/>
          <w:i/>
          <w:color w:val="auto"/>
          <w:sz w:val="28"/>
          <w:szCs w:val="28"/>
        </w:rPr>
        <w:t>Tổng Kiểm toán nhà nước ban hành Thông tư</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A22FF5" w:rsidRPr="0022622E">
        <w:rPr>
          <w:rFonts w:ascii="Times New Roman" w:hAnsi="Times New Roman" w:cs="Times New Roman"/>
          <w:i/>
          <w:color w:val="auto"/>
          <w:sz w:val="28"/>
          <w:szCs w:val="28"/>
        </w:rPr>
        <w:t>............</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00F371E4" w:rsidRPr="0022622E">
        <w:rPr>
          <w:rFonts w:ascii="Times New Roman" w:hAnsi="Times New Roman" w:cs="Times New Roman"/>
          <w:i/>
          <w:color w:val="auto"/>
          <w:szCs w:val="28"/>
        </w:rPr>
        <w:t>………………</w:t>
      </w:r>
      <w:r w:rsidR="00A22FF5" w:rsidRPr="0022622E">
        <w:rPr>
          <w:rFonts w:ascii="Times New Roman" w:hAnsi="Times New Roman" w:cs="Times New Roman"/>
          <w:i/>
          <w:color w:val="auto"/>
          <w:szCs w:val="28"/>
        </w:rPr>
        <w:t>.</w:t>
      </w:r>
      <w:r w:rsidRPr="0022622E">
        <w:rPr>
          <w:rFonts w:ascii="Times New Roman" w:hAnsi="Times New Roman" w:cs="Times New Roman"/>
          <w:i/>
          <w:color w:val="auto"/>
          <w:sz w:val="28"/>
          <w:szCs w:val="28"/>
        </w:rPr>
        <w:t xml:space="preserve"> </w:t>
      </w:r>
    </w:p>
    <w:p w14:paraId="3EFE9224" w14:textId="77777777" w:rsidR="001B264F" w:rsidRPr="0022622E" w:rsidRDefault="001B264F" w:rsidP="00B2337A">
      <w:pPr>
        <w:tabs>
          <w:tab w:val="right" w:leader="dot" w:pos="8931"/>
        </w:tabs>
        <w:jc w:val="center"/>
        <w:rPr>
          <w:rFonts w:ascii="Times New Roman" w:hAnsi="Times New Roman" w:cs="Times New Roman"/>
          <w:b/>
          <w:color w:val="auto"/>
          <w:sz w:val="30"/>
          <w:szCs w:val="30"/>
        </w:rPr>
      </w:pPr>
    </w:p>
    <w:p w14:paraId="6CD56BF3" w14:textId="18D1ADA0"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529B4C67"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2ACEE077" w14:textId="77777777" w:rsidR="00B2337A" w:rsidRPr="0022622E" w:rsidRDefault="00B2337A" w:rsidP="00B2337A">
      <w:pPr>
        <w:tabs>
          <w:tab w:val="right" w:leader="dot" w:pos="8931"/>
        </w:tabs>
        <w:jc w:val="center"/>
        <w:rPr>
          <w:rFonts w:ascii="Times New Roman" w:hAnsi="Times New Roman" w:cs="Times New Roman"/>
          <w:b/>
          <w:color w:val="auto"/>
          <w:sz w:val="30"/>
          <w:szCs w:val="30"/>
        </w:rPr>
      </w:pPr>
    </w:p>
    <w:p w14:paraId="5D85EEEC"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762BCEB0"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09A538EA" w14:textId="77777777" w:rsidR="00B2337A" w:rsidRPr="0022622E" w:rsidRDefault="00B2337A" w:rsidP="00B2337A">
      <w:pPr>
        <w:tabs>
          <w:tab w:val="right" w:leader="dot" w:pos="8931"/>
        </w:tabs>
        <w:jc w:val="center"/>
        <w:rPr>
          <w:rFonts w:ascii="Times New Roman" w:hAnsi="Times New Roman" w:cs="Times New Roman"/>
          <w:color w:val="auto"/>
          <w:sz w:val="30"/>
          <w:szCs w:val="30"/>
        </w:rPr>
      </w:pPr>
    </w:p>
    <w:p w14:paraId="22852FF8"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6A8DF117"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626701CE" w14:textId="77777777" w:rsidR="00B2337A" w:rsidRPr="0022622E" w:rsidRDefault="00B2337A" w:rsidP="00B2337A">
      <w:pPr>
        <w:tabs>
          <w:tab w:val="right" w:leader="dot" w:pos="8931"/>
        </w:tabs>
        <w:jc w:val="center"/>
        <w:rPr>
          <w:rFonts w:ascii="Times New Roman" w:hAnsi="Times New Roman" w:cs="Times New Roman"/>
          <w:color w:val="auto"/>
          <w:sz w:val="30"/>
          <w:szCs w:val="30"/>
        </w:rPr>
      </w:pPr>
    </w:p>
    <w:p w14:paraId="24BD1EBE"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06512FE0"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73A65779" w14:textId="77777777" w:rsidR="00B2337A" w:rsidRPr="0022622E" w:rsidRDefault="00B2337A" w:rsidP="00B2337A">
      <w:pPr>
        <w:tabs>
          <w:tab w:val="right" w:leader="dot" w:pos="8640"/>
        </w:tabs>
        <w:jc w:val="center"/>
        <w:rPr>
          <w:rFonts w:ascii="Times New Roman" w:hAnsi="Times New Roman" w:cs="Times New Roman"/>
          <w:b/>
          <w:color w:val="auto"/>
          <w:sz w:val="30"/>
          <w:szCs w:val="30"/>
        </w:rPr>
      </w:pPr>
    </w:p>
    <w:p w14:paraId="4F76B883" w14:textId="568E158D"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89167AA"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1D4291B8"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DDCF2B9" w14:textId="3DC2490A" w:rsidR="00B2337A" w:rsidRPr="0022622E" w:rsidRDefault="00B2337A" w:rsidP="00B2337A">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F371E4" w:rsidRPr="0022622E">
        <w:rPr>
          <w:rFonts w:ascii="Times New Roman" w:hAnsi="Times New Roman" w:cs="Times New Roman"/>
          <w:color w:val="auto"/>
          <w:sz w:val="28"/>
          <w:szCs w:val="28"/>
          <w:lang w:val="en-US"/>
        </w:rPr>
        <w:t>................................................................................................................</w:t>
      </w:r>
    </w:p>
    <w:p w14:paraId="4058637F" w14:textId="46CEFC1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9EDD322"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53C98A94"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75D637B0" w14:textId="42A83B04" w:rsidR="00B2337A" w:rsidRPr="0022622E" w:rsidRDefault="00B2337A" w:rsidP="00B2337A">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F371E4" w:rsidRPr="0022622E">
        <w:rPr>
          <w:rFonts w:ascii="Times New Roman" w:hAnsi="Times New Roman" w:cs="Times New Roman"/>
          <w:color w:val="auto"/>
          <w:sz w:val="28"/>
          <w:szCs w:val="28"/>
          <w:lang w:val="en-US"/>
        </w:rPr>
        <w:t>................................................................................................................</w:t>
      </w:r>
    </w:p>
    <w:p w14:paraId="362358AB" w14:textId="77777777" w:rsidR="00AE0BF3" w:rsidRPr="0022622E" w:rsidRDefault="00AE0BF3" w:rsidP="00AE0BF3">
      <w:pPr>
        <w:tabs>
          <w:tab w:val="right" w:leader="dot" w:pos="9214"/>
        </w:tabs>
        <w:jc w:val="center"/>
        <w:rPr>
          <w:rFonts w:ascii="Times New Roman" w:hAnsi="Times New Roman" w:cs="Times New Roman"/>
          <w:b/>
          <w:color w:val="auto"/>
          <w:sz w:val="22"/>
          <w:szCs w:val="38"/>
          <w:lang w:val="en-US"/>
        </w:rPr>
      </w:pPr>
    </w:p>
    <w:p w14:paraId="050D6A2C" w14:textId="77777777" w:rsidR="00AE0BF3" w:rsidRPr="0022622E" w:rsidRDefault="00AE0BF3" w:rsidP="00AE0BF3">
      <w:pPr>
        <w:tabs>
          <w:tab w:val="right" w:leader="dot" w:pos="8789"/>
        </w:tabs>
        <w:ind w:firstLine="567"/>
        <w:rPr>
          <w:rFonts w:ascii="Times New Roman" w:hAnsi="Times New Roman" w:cs="Times New Roman"/>
          <w:color w:val="auto"/>
          <w:sz w:val="16"/>
          <w:szCs w:val="28"/>
          <w:lang w:val="en-US"/>
        </w:rPr>
      </w:pPr>
    </w:p>
    <w:tbl>
      <w:tblPr>
        <w:tblW w:w="9180" w:type="dxa"/>
        <w:tblLook w:val="01E0" w:firstRow="1" w:lastRow="1" w:firstColumn="1" w:lastColumn="1" w:noHBand="0" w:noVBand="0"/>
      </w:tblPr>
      <w:tblGrid>
        <w:gridCol w:w="3227"/>
        <w:gridCol w:w="5953"/>
      </w:tblGrid>
      <w:tr w:rsidR="00420140" w:rsidRPr="0022622E" w14:paraId="5A6E595E" w14:textId="77777777" w:rsidTr="00441D95">
        <w:tc>
          <w:tcPr>
            <w:tcW w:w="3227" w:type="dxa"/>
          </w:tcPr>
          <w:p w14:paraId="6EAEC97D" w14:textId="25E94D2F" w:rsidR="00AE0BF3" w:rsidRPr="0022622E" w:rsidRDefault="00AE0BF3" w:rsidP="00441D95">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60215" w:rsidRPr="0022622E">
              <w:rPr>
                <w:rFonts w:ascii="Times New Roman" w:eastAsia="Times New Roman" w:hAnsi="Times New Roman" w:cs="Times New Roman"/>
                <w:color w:val="auto"/>
                <w:sz w:val="22"/>
                <w:szCs w:val="22"/>
                <w:lang w:val="en-US"/>
              </w:rPr>
              <w:t>5</w:t>
            </w:r>
            <w:r w:rsidRPr="0022622E">
              <w:rPr>
                <w:rFonts w:ascii="Times New Roman" w:eastAsia="Times New Roman" w:hAnsi="Times New Roman" w:cs="Times New Roman"/>
                <w:color w:val="auto"/>
                <w:sz w:val="22"/>
                <w:szCs w:val="22"/>
              </w:rPr>
              <w:t>). A.XX(</w:t>
            </w:r>
            <w:r w:rsidR="00460215"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w:t>
            </w:r>
          </w:p>
        </w:tc>
        <w:tc>
          <w:tcPr>
            <w:tcW w:w="5953" w:type="dxa"/>
          </w:tcPr>
          <w:p w14:paraId="4274A065" w14:textId="53382DA1" w:rsidR="00AE0BF3" w:rsidRPr="0022622E" w:rsidRDefault="00AE0BF3" w:rsidP="00441D95">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b/>
                <w:color w:val="auto"/>
                <w:sz w:val="28"/>
                <w:szCs w:val="28"/>
              </w:rPr>
              <w:t>TỔNG KIỂM TOÁN NHÀ NƯỚC</w:t>
            </w:r>
          </w:p>
          <w:p w14:paraId="28A5F7FF" w14:textId="04B05567" w:rsidR="00ED032B" w:rsidRPr="0022622E" w:rsidRDefault="00AE0BF3" w:rsidP="00ED032B">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p>
          <w:p w14:paraId="35F9FF29" w14:textId="77777777" w:rsidR="00ED032B" w:rsidRPr="0022622E" w:rsidRDefault="00ED032B" w:rsidP="00ED032B">
            <w:pPr>
              <w:jc w:val="center"/>
              <w:rPr>
                <w:rFonts w:ascii="Times New Roman" w:eastAsia="Times New Roman" w:hAnsi="Times New Roman" w:cs="Times New Roman"/>
                <w:b/>
                <w:color w:val="auto"/>
                <w:sz w:val="28"/>
                <w:szCs w:val="28"/>
              </w:rPr>
            </w:pPr>
          </w:p>
          <w:p w14:paraId="6536A139" w14:textId="77777777" w:rsidR="00700946" w:rsidRPr="0022622E" w:rsidRDefault="00700946" w:rsidP="00ED032B">
            <w:pPr>
              <w:jc w:val="center"/>
              <w:rPr>
                <w:rFonts w:ascii="Times New Roman" w:eastAsia="Times New Roman" w:hAnsi="Times New Roman" w:cs="Times New Roman"/>
                <w:b/>
                <w:color w:val="auto"/>
                <w:sz w:val="28"/>
                <w:szCs w:val="28"/>
              </w:rPr>
            </w:pPr>
          </w:p>
          <w:p w14:paraId="4193B407" w14:textId="77777777" w:rsidR="00AE0BF3" w:rsidRPr="0022622E" w:rsidRDefault="00AE0BF3" w:rsidP="00441D95">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537807F3" w14:textId="77777777" w:rsidR="00AE0BF3" w:rsidRPr="0022622E" w:rsidRDefault="00AE0BF3" w:rsidP="00AE0BF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3ED5E811" w14:textId="7777777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Năm ban hành.</w:t>
      </w:r>
    </w:p>
    <w:p w14:paraId="2F34B882" w14:textId="2D3B59D9"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(2)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w:t>
      </w:r>
    </w:p>
    <w:p w14:paraId="14970F06" w14:textId="022503D0" w:rsidR="00AE0BF3" w:rsidRPr="0022622E" w:rsidRDefault="00AE0BF3" w:rsidP="00AE0BF3">
      <w:pPr>
        <w:tabs>
          <w:tab w:val="right" w:leader="dot" w:pos="8640"/>
        </w:tabs>
        <w:jc w:val="both"/>
        <w:rPr>
          <w:rFonts w:ascii="Times New Roman" w:hAnsi="Times New Roman" w:cs="Times New Roman"/>
          <w:color w:val="auto"/>
          <w:spacing w:val="-2"/>
        </w:rPr>
      </w:pPr>
      <w:r w:rsidRPr="0022622E">
        <w:rPr>
          <w:rFonts w:ascii="Times New Roman" w:hAnsi="Times New Roman" w:cs="Times New Roman"/>
          <w:color w:val="auto"/>
          <w:spacing w:val="-2"/>
        </w:rPr>
        <w:t xml:space="preserve">(3)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02280AB6" w14:textId="7777777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 </w:t>
      </w:r>
      <w:r w:rsidR="00F45F3D" w:rsidRPr="0022622E">
        <w:rPr>
          <w:rFonts w:ascii="Times New Roman" w:hAnsi="Times New Roman" w:cs="Times New Roman"/>
          <w:color w:val="auto"/>
        </w:rPr>
        <w:t xml:space="preserve">Thủ </w:t>
      </w:r>
      <w:r w:rsidRPr="0022622E">
        <w:rPr>
          <w:rFonts w:ascii="Times New Roman" w:hAnsi="Times New Roman" w:cs="Times New Roman"/>
          <w:color w:val="auto"/>
        </w:rPr>
        <w:t>trưởng đơn vị chủ trì soạn thảo.</w:t>
      </w:r>
    </w:p>
    <w:p w14:paraId="1ECFC3A1" w14:textId="27A051D1" w:rsidR="00AE0BF3" w:rsidRPr="0022622E" w:rsidRDefault="00AE0BF3" w:rsidP="00460215">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0F2282" w:rsidRPr="0022622E">
        <w:rPr>
          <w:rFonts w:ascii="Times New Roman" w:hAnsi="Times New Roman" w:cs="Times New Roman"/>
          <w:color w:val="auto"/>
        </w:rPr>
        <w:t>5</w:t>
      </w:r>
      <w:r w:rsidRPr="0022622E">
        <w:rPr>
          <w:rFonts w:ascii="Times New Roman" w:hAnsi="Times New Roman" w:cs="Times New Roman"/>
          <w:color w:val="auto"/>
        </w:rPr>
        <w:t>) Chữ viết tắt tên đơn vị chủ trì soạn thảo và số lượng bản lưu.</w:t>
      </w:r>
    </w:p>
    <w:p w14:paraId="2390AC9D" w14:textId="29502A70"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460215" w:rsidRPr="0022622E">
        <w:rPr>
          <w:rFonts w:ascii="Times New Roman" w:hAnsi="Times New Roman" w:cs="Times New Roman"/>
          <w:color w:val="auto"/>
        </w:rPr>
        <w:t>6</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003AD490" w14:textId="0DA9EA55" w:rsidR="00AE0BF3" w:rsidRPr="0022622E" w:rsidRDefault="00DF6837" w:rsidP="00AE0BF3">
      <w:pPr>
        <w:tabs>
          <w:tab w:val="right" w:leader="dot" w:pos="8640"/>
        </w:tabs>
        <w:jc w:val="both"/>
        <w:rPr>
          <w:rFonts w:ascii="Times New Roman" w:hAnsi="Times New Roman" w:cs="Times New Roman"/>
          <w:b/>
          <w:color w:val="auto"/>
          <w:sz w:val="28"/>
          <w:szCs w:val="28"/>
        </w:rPr>
      </w:pPr>
      <w:bookmarkStart w:id="21" w:name="loai_16"/>
      <w:r w:rsidRPr="0022622E">
        <w:rPr>
          <w:rFonts w:ascii="Times New Roman" w:hAnsi="Times New Roman" w:cs="Times New Roman"/>
          <w:b/>
          <w:color w:val="auto"/>
          <w:sz w:val="28"/>
          <w:szCs w:val="28"/>
        </w:rPr>
        <w:br w:type="page"/>
      </w:r>
      <w:r w:rsidR="00AE0BF3" w:rsidRPr="0022622E">
        <w:rPr>
          <w:rFonts w:ascii="Times New Roman" w:hAnsi="Times New Roman" w:cs="Times New Roman"/>
          <w:b/>
          <w:color w:val="auto"/>
          <w:sz w:val="28"/>
          <w:szCs w:val="28"/>
        </w:rPr>
        <w:lastRenderedPageBreak/>
        <w:t>Mẫu số 1</w:t>
      </w:r>
      <w:r w:rsidR="007E1EAD" w:rsidRPr="0022622E">
        <w:rPr>
          <w:rFonts w:ascii="Times New Roman" w:hAnsi="Times New Roman" w:cs="Times New Roman"/>
          <w:b/>
          <w:color w:val="auto"/>
          <w:sz w:val="28"/>
          <w:szCs w:val="28"/>
        </w:rPr>
        <w:t>3</w:t>
      </w:r>
      <w:r w:rsidR="00AE0BF3" w:rsidRPr="0022622E">
        <w:rPr>
          <w:rFonts w:ascii="Times New Roman" w:hAnsi="Times New Roman" w:cs="Times New Roman"/>
          <w:b/>
          <w:color w:val="auto"/>
          <w:sz w:val="28"/>
          <w:szCs w:val="28"/>
        </w:rPr>
        <w:t>. Thông tư của Tổng Kiểm toán nhà nước (ban hành chuẩn mực kiểm toán nhà nước/quy trình kiểm toán)</w:t>
      </w:r>
      <w:bookmarkEnd w:id="21"/>
    </w:p>
    <w:p w14:paraId="610B61B9" w14:textId="77777777" w:rsidR="004D50EE" w:rsidRPr="0022622E" w:rsidRDefault="004D50EE">
      <w:pPr>
        <w:rPr>
          <w:color w:val="auto"/>
        </w:rPr>
      </w:pPr>
      <w:r w:rsidRPr="0022622E">
        <w:rPr>
          <w:rFonts w:ascii="Times New Roman" w:hAnsi="Times New Roman" w:cs="Times New Roman"/>
          <w:b/>
          <w:color w:val="auto"/>
          <w:sz w:val="16"/>
          <w:szCs w:val="28"/>
          <w:vertAlign w:val="superscript"/>
          <w:lang w:val="en-US"/>
        </w:rPr>
        <w:t>_______________________________________________________________________________________________________________________________________________________________________________</w:t>
      </w:r>
    </w:p>
    <w:p w14:paraId="168100FC" w14:textId="6E0F6E67" w:rsidR="004D50EE" w:rsidRPr="0022622E" w:rsidRDefault="004D50EE" w:rsidP="00AE0BF3">
      <w:pPr>
        <w:tabs>
          <w:tab w:val="right" w:leader="dot" w:pos="8640"/>
        </w:tabs>
        <w:jc w:val="both"/>
        <w:rPr>
          <w:rFonts w:ascii="Times New Roman" w:hAnsi="Times New Roman" w:cs="Times New Roman"/>
          <w:b/>
          <w:color w:val="auto"/>
          <w:sz w:val="16"/>
          <w:szCs w:val="28"/>
          <w:vertAlign w:val="superscript"/>
          <w:lang w:val="en-US"/>
        </w:rPr>
      </w:pPr>
    </w:p>
    <w:p w14:paraId="53B56EE3" w14:textId="77777777" w:rsidR="00AE0BF3" w:rsidRPr="0022622E" w:rsidRDefault="00AE0BF3" w:rsidP="00AE0BF3">
      <w:pPr>
        <w:tabs>
          <w:tab w:val="right" w:leader="dot" w:pos="8640"/>
        </w:tabs>
        <w:jc w:val="both"/>
        <w:rPr>
          <w:rFonts w:ascii="Times New Roman" w:hAnsi="Times New Roman" w:cs="Times New Roman"/>
          <w:b/>
          <w:color w:val="auto"/>
          <w:sz w:val="2"/>
          <w:szCs w:val="28"/>
          <w:lang w:val="en-US"/>
        </w:rPr>
      </w:pPr>
    </w:p>
    <w:tbl>
      <w:tblPr>
        <w:tblW w:w="9180" w:type="dxa"/>
        <w:tblLook w:val="01E0" w:firstRow="1" w:lastRow="1" w:firstColumn="1" w:lastColumn="1" w:noHBand="0" w:noVBand="0"/>
      </w:tblPr>
      <w:tblGrid>
        <w:gridCol w:w="3369"/>
        <w:gridCol w:w="5811"/>
      </w:tblGrid>
      <w:tr w:rsidR="00420140" w:rsidRPr="0022622E" w14:paraId="63B737C6" w14:textId="77777777" w:rsidTr="00441D95">
        <w:trPr>
          <w:trHeight w:val="1610"/>
        </w:trPr>
        <w:tc>
          <w:tcPr>
            <w:tcW w:w="3369" w:type="dxa"/>
          </w:tcPr>
          <w:p w14:paraId="726BD3DA" w14:textId="77777777" w:rsidR="00AE0BF3" w:rsidRPr="0022622E" w:rsidRDefault="00AE0BF3" w:rsidP="00441D95">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KI</w:t>
            </w:r>
            <w:r w:rsidRPr="0022622E">
              <w:rPr>
                <w:rFonts w:ascii="Times New Roman" w:eastAsia="Times New Roman" w:hAnsi="Times New Roman" w:cs="Times New Roman"/>
                <w:b/>
                <w:color w:val="auto"/>
                <w:sz w:val="26"/>
                <w:szCs w:val="28"/>
                <w:lang w:val="en-US"/>
              </w:rPr>
              <w:t>Ể</w:t>
            </w:r>
            <w:r w:rsidRPr="0022622E">
              <w:rPr>
                <w:rFonts w:ascii="Times New Roman" w:eastAsia="Times New Roman" w:hAnsi="Times New Roman" w:cs="Times New Roman"/>
                <w:b/>
                <w:color w:val="auto"/>
                <w:sz w:val="26"/>
                <w:szCs w:val="28"/>
              </w:rPr>
              <w:t>M TOÁN NHÀ NƯỚC</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6"/>
                <w:szCs w:val="28"/>
                <w:vertAlign w:val="superscript"/>
                <w:lang w:val="en-US"/>
              </w:rPr>
              <w:t>__________</w:t>
            </w:r>
          </w:p>
          <w:p w14:paraId="2DAB46C9" w14:textId="77777777" w:rsidR="00AE0BF3" w:rsidRPr="0022622E" w:rsidRDefault="00AE0BF3" w:rsidP="00441D95">
            <w:pPr>
              <w:jc w:val="center"/>
              <w:rPr>
                <w:rFonts w:ascii="Times New Roman" w:eastAsia="Times New Roman" w:hAnsi="Times New Roman" w:cs="Times New Roman"/>
                <w:color w:val="auto"/>
                <w:sz w:val="26"/>
                <w:szCs w:val="28"/>
                <w:lang w:val="en-US"/>
              </w:rPr>
            </w:pPr>
          </w:p>
          <w:p w14:paraId="1EC758C6" w14:textId="77777777" w:rsidR="00AE0BF3" w:rsidRPr="0022622E" w:rsidRDefault="00AE0BF3" w:rsidP="00441D95">
            <w:pPr>
              <w:jc w:val="center"/>
              <w:rPr>
                <w:rFonts w:ascii="Times New Roman" w:eastAsia="Times New Roman" w:hAnsi="Times New Roman" w:cs="Times New Roman"/>
                <w:b/>
                <w:color w:val="auto"/>
                <w:sz w:val="26"/>
                <w:szCs w:val="28"/>
              </w:rPr>
            </w:pPr>
            <w:r w:rsidRPr="0022622E">
              <w:rPr>
                <w:rFonts w:ascii="Times New Roman" w:eastAsia="Times New Roman" w:hAnsi="Times New Roman" w:cs="Times New Roman"/>
                <w:color w:val="auto"/>
                <w:sz w:val="26"/>
                <w:szCs w:val="28"/>
              </w:rPr>
              <w:t>Số: .../20...(1).../QĐ-KTNN</w:t>
            </w:r>
          </w:p>
        </w:tc>
        <w:tc>
          <w:tcPr>
            <w:tcW w:w="5811" w:type="dxa"/>
          </w:tcPr>
          <w:p w14:paraId="60A56FE8" w14:textId="0378C210" w:rsidR="00AE0BF3" w:rsidRPr="0022622E" w:rsidRDefault="00AE0BF3" w:rsidP="00441D95">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color w:val="auto"/>
                <w:sz w:val="28"/>
                <w:szCs w:val="28"/>
                <w:vertAlign w:val="superscript"/>
              </w:rPr>
              <w:t>______________________________________</w:t>
            </w:r>
          </w:p>
          <w:p w14:paraId="45C2F82A" w14:textId="5C40BC9B" w:rsidR="00AE0BF3" w:rsidRPr="0022622E" w:rsidRDefault="00AE0BF3" w:rsidP="005B56D2">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06E3A2F1" w14:textId="77777777" w:rsidR="00AE0BF3" w:rsidRPr="0022622E" w:rsidRDefault="00AE0BF3" w:rsidP="00AE0BF3">
      <w:pPr>
        <w:tabs>
          <w:tab w:val="right" w:leader="dot" w:pos="8640"/>
        </w:tabs>
        <w:rPr>
          <w:rFonts w:ascii="Times New Roman" w:hAnsi="Times New Roman" w:cs="Times New Roman"/>
          <w:color w:val="auto"/>
          <w:sz w:val="28"/>
          <w:szCs w:val="28"/>
        </w:rPr>
      </w:pPr>
    </w:p>
    <w:p w14:paraId="65EE9C43" w14:textId="77777777" w:rsidR="00AE0BF3" w:rsidRPr="0022622E" w:rsidRDefault="00AE0BF3" w:rsidP="00AE0BF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0DEDB6B2" w14:textId="2D56342D" w:rsidR="00AE0BF3" w:rsidRPr="0022622E" w:rsidRDefault="00AE0BF3" w:rsidP="00AE0BF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738683E8" w14:textId="77777777" w:rsidR="00AE0BF3" w:rsidRPr="0022622E" w:rsidRDefault="00AE0BF3" w:rsidP="00AE0BF3">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w:t>
      </w:r>
    </w:p>
    <w:p w14:paraId="0A7F52CC" w14:textId="77777777" w:rsidR="00AE0BF3" w:rsidRPr="0022622E" w:rsidRDefault="00AE0BF3" w:rsidP="00AE0BF3">
      <w:pPr>
        <w:tabs>
          <w:tab w:val="right" w:leader="dot" w:pos="8640"/>
        </w:tabs>
        <w:jc w:val="center"/>
        <w:rPr>
          <w:rFonts w:ascii="Times New Roman" w:hAnsi="Times New Roman" w:cs="Times New Roman"/>
          <w:b/>
          <w:color w:val="auto"/>
          <w:sz w:val="28"/>
          <w:szCs w:val="28"/>
          <w:vertAlign w:val="superscript"/>
        </w:rPr>
      </w:pPr>
    </w:p>
    <w:p w14:paraId="519804CB" w14:textId="23A3F0DC" w:rsidR="00AE0BF3" w:rsidRPr="0022622E" w:rsidRDefault="00AE0BF3" w:rsidP="00AE0BF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Kiểm toán nhà nước ngày...tháng...năm</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4FFCD1C9" w14:textId="635BFC5D" w:rsidR="00AE0BF3" w:rsidRPr="0022622E" w:rsidRDefault="00AE0BF3" w:rsidP="00AE0BF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5B56D2"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t>;</w:t>
      </w:r>
    </w:p>
    <w:p w14:paraId="3108F765" w14:textId="5AED70D2" w:rsidR="00AE0BF3" w:rsidRPr="0022622E" w:rsidRDefault="00AE0BF3" w:rsidP="00AE0BF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5B56D2"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ab/>
        <w:t>;</w:t>
      </w:r>
    </w:p>
    <w:p w14:paraId="40079C55" w14:textId="529C0DCF" w:rsidR="00AE0BF3" w:rsidRPr="0022622E" w:rsidRDefault="00AE0BF3" w:rsidP="00AE0BF3">
      <w:pPr>
        <w:tabs>
          <w:tab w:val="right" w:leader="dot" w:pos="8789"/>
        </w:tabs>
        <w:spacing w:before="120"/>
        <w:ind w:firstLine="567"/>
        <w:rPr>
          <w:rFonts w:ascii="Times New Roman" w:hAnsi="Times New Roman" w:cs="Times New Roman"/>
          <w:i/>
          <w:color w:val="auto"/>
          <w:sz w:val="4"/>
          <w:szCs w:val="28"/>
        </w:rPr>
      </w:pPr>
      <w:r w:rsidRPr="0022622E">
        <w:rPr>
          <w:rFonts w:ascii="Times New Roman" w:hAnsi="Times New Roman" w:cs="Times New Roman"/>
          <w:i/>
          <w:color w:val="auto"/>
          <w:sz w:val="28"/>
          <w:szCs w:val="28"/>
        </w:rPr>
        <w:t>Tổng Kiểm toán nhà nước ban hành Thông tư</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A22FF5" w:rsidRPr="0022622E">
        <w:rPr>
          <w:rFonts w:ascii="Times New Roman" w:hAnsi="Times New Roman" w:cs="Times New Roman"/>
          <w:i/>
          <w:color w:val="auto"/>
          <w:sz w:val="28"/>
          <w:szCs w:val="28"/>
        </w:rPr>
        <w:t>............</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00A22FF5" w:rsidRPr="0022622E">
        <w:rPr>
          <w:rFonts w:ascii="Times New Roman" w:hAnsi="Times New Roman" w:cs="Times New Roman"/>
          <w:i/>
          <w:color w:val="auto"/>
          <w:szCs w:val="28"/>
        </w:rPr>
        <w:t>)</w:t>
      </w:r>
      <w:r w:rsidR="00DE082E" w:rsidRPr="00CD7948">
        <w:rPr>
          <w:rFonts w:ascii="Times New Roman" w:hAnsi="Times New Roman" w:cs="Times New Roman"/>
          <w:i/>
          <w:color w:val="auto"/>
          <w:szCs w:val="28"/>
        </w:rPr>
        <w:t>…</w:t>
      </w:r>
      <w:r w:rsidR="005B56D2" w:rsidRPr="0022622E">
        <w:rPr>
          <w:rFonts w:ascii="Times New Roman" w:hAnsi="Times New Roman" w:cs="Times New Roman"/>
          <w:i/>
          <w:color w:val="auto"/>
          <w:szCs w:val="28"/>
        </w:rPr>
        <w:t>……………</w:t>
      </w:r>
      <w:r w:rsidR="00A22FF5" w:rsidRPr="0022622E">
        <w:rPr>
          <w:rFonts w:ascii="Times New Roman" w:hAnsi="Times New Roman" w:cs="Times New Roman"/>
          <w:i/>
          <w:color w:val="auto"/>
          <w:szCs w:val="28"/>
        </w:rPr>
        <w:t>.</w:t>
      </w:r>
      <w:r w:rsidR="00A22FF5" w:rsidRPr="0022622E">
        <w:rPr>
          <w:rFonts w:ascii="Times New Roman" w:hAnsi="Times New Roman" w:cs="Times New Roman"/>
          <w:i/>
          <w:color w:val="auto"/>
          <w:sz w:val="4"/>
          <w:szCs w:val="28"/>
        </w:rPr>
        <w:t>.</w:t>
      </w:r>
    </w:p>
    <w:p w14:paraId="0702E859" w14:textId="0DE676AA" w:rsidR="00AE0BF3" w:rsidRPr="00CD7948" w:rsidRDefault="00AE0BF3" w:rsidP="008C259B">
      <w:pPr>
        <w:tabs>
          <w:tab w:val="right" w:leader="dot" w:pos="8789"/>
        </w:tabs>
        <w:spacing w:before="12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Thông tư này </w:t>
      </w:r>
      <w:r w:rsidR="000739A3" w:rsidRPr="0022622E">
        <w:rPr>
          <w:rFonts w:ascii="Times New Roman" w:hAnsi="Times New Roman" w:cs="Times New Roman"/>
          <w:color w:val="auto"/>
          <w:sz w:val="28"/>
          <w:szCs w:val="28"/>
        </w:rPr>
        <w:t>…</w:t>
      </w:r>
      <w:r w:rsidR="00DE082E" w:rsidRPr="0022622E">
        <w:rPr>
          <w:rFonts w:ascii="Times New Roman" w:hAnsi="Times New Roman" w:cs="Times New Roman"/>
          <w:color w:val="auto"/>
          <w:sz w:val="28"/>
          <w:szCs w:val="28"/>
        </w:rPr>
        <w:t>…</w:t>
      </w:r>
      <w:r w:rsidR="00DE082E" w:rsidRPr="00CD7948">
        <w:rPr>
          <w:rFonts w:ascii="Times New Roman" w:hAnsi="Times New Roman" w:cs="Times New Roman"/>
          <w:color w:val="auto"/>
          <w:sz w:val="28"/>
          <w:szCs w:val="28"/>
        </w:rPr>
        <w:t>…</w:t>
      </w:r>
      <w:r w:rsidR="007B3F93" w:rsidRPr="00CD7948">
        <w:rPr>
          <w:rFonts w:ascii="Times New Roman" w:hAnsi="Times New Roman" w:cs="Times New Roman"/>
          <w:color w:val="auto"/>
          <w:sz w:val="28"/>
          <w:szCs w:val="28"/>
        </w:rPr>
        <w:t>…...…..</w:t>
      </w:r>
      <w:r w:rsidR="000F2282" w:rsidRPr="0022622E">
        <w:rPr>
          <w:rFonts w:ascii="Times New Roman" w:hAnsi="Times New Roman" w:cs="Times New Roman"/>
          <w:color w:val="auto"/>
          <w:szCs w:val="28"/>
        </w:rPr>
        <w:t>(5)</w:t>
      </w:r>
      <w:r w:rsidR="000739A3" w:rsidRPr="0022622E">
        <w:rPr>
          <w:rFonts w:ascii="Times New Roman" w:hAnsi="Times New Roman" w:cs="Times New Roman"/>
          <w:color w:val="auto"/>
          <w:szCs w:val="28"/>
        </w:rPr>
        <w:t>………………</w:t>
      </w:r>
    </w:p>
    <w:p w14:paraId="159857CE" w14:textId="77777777" w:rsidR="00AE0BF3" w:rsidRPr="0022622E" w:rsidRDefault="00AE0BF3" w:rsidP="00AE0BF3">
      <w:pPr>
        <w:tabs>
          <w:tab w:val="right" w:leader="dot" w:pos="8789"/>
        </w:tabs>
        <w:spacing w:before="120"/>
        <w:ind w:firstLine="567"/>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Điều 2</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106D3987" w14:textId="77777777" w:rsidR="00AE0BF3" w:rsidRPr="0022622E" w:rsidRDefault="00AE0BF3" w:rsidP="00AE0BF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4944B2A7" w14:textId="77777777" w:rsidR="00AE0BF3" w:rsidRPr="0022622E" w:rsidRDefault="00AE0BF3" w:rsidP="00AE0BF3">
      <w:pPr>
        <w:tabs>
          <w:tab w:val="right" w:leader="dot" w:pos="8789"/>
        </w:tabs>
        <w:spacing w:before="120"/>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6B869CDD" w14:textId="77777777" w:rsidR="00AE0BF3" w:rsidRPr="0022622E" w:rsidRDefault="00AE0BF3" w:rsidP="00AE0BF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263CAF37" w14:textId="77777777" w:rsidR="00AE0BF3" w:rsidRPr="0022622E" w:rsidRDefault="00AE0BF3" w:rsidP="00AE0BF3">
      <w:pPr>
        <w:tabs>
          <w:tab w:val="right" w:leader="dot" w:pos="8789"/>
        </w:tabs>
        <w:spacing w:before="120"/>
        <w:ind w:firstLine="567"/>
        <w:rPr>
          <w:rFonts w:ascii="Times New Roman" w:hAnsi="Times New Roman" w:cs="Times New Roman"/>
          <w:color w:val="auto"/>
          <w:sz w:val="14"/>
          <w:szCs w:val="28"/>
          <w:lang w:val="en-US"/>
        </w:rPr>
      </w:pPr>
    </w:p>
    <w:tbl>
      <w:tblPr>
        <w:tblW w:w="9322" w:type="dxa"/>
        <w:tblLook w:val="01E0" w:firstRow="1" w:lastRow="1" w:firstColumn="1" w:lastColumn="1" w:noHBand="0" w:noVBand="0"/>
      </w:tblPr>
      <w:tblGrid>
        <w:gridCol w:w="3510"/>
        <w:gridCol w:w="5812"/>
      </w:tblGrid>
      <w:tr w:rsidR="00420140" w:rsidRPr="0022622E" w14:paraId="2A280B41" w14:textId="77777777" w:rsidTr="00441D95">
        <w:tc>
          <w:tcPr>
            <w:tcW w:w="3510" w:type="dxa"/>
          </w:tcPr>
          <w:p w14:paraId="011A9E3C" w14:textId="4B0C1C41" w:rsidR="00AE0BF3" w:rsidRPr="0022622E" w:rsidRDefault="00AE0BF3" w:rsidP="00441D95">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60215"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 A.XX(</w:t>
            </w:r>
            <w:r w:rsidR="00460215" w:rsidRPr="0022622E">
              <w:rPr>
                <w:rFonts w:ascii="Times New Roman" w:eastAsia="Times New Roman" w:hAnsi="Times New Roman" w:cs="Times New Roman"/>
                <w:color w:val="auto"/>
                <w:sz w:val="22"/>
                <w:szCs w:val="22"/>
                <w:lang w:val="en-US"/>
              </w:rPr>
              <w:t>7</w:t>
            </w:r>
            <w:r w:rsidRPr="0022622E">
              <w:rPr>
                <w:rFonts w:ascii="Times New Roman" w:eastAsia="Times New Roman" w:hAnsi="Times New Roman" w:cs="Times New Roman"/>
                <w:color w:val="auto"/>
                <w:sz w:val="22"/>
                <w:szCs w:val="22"/>
              </w:rPr>
              <w:t>).</w:t>
            </w:r>
          </w:p>
        </w:tc>
        <w:tc>
          <w:tcPr>
            <w:tcW w:w="5812" w:type="dxa"/>
          </w:tcPr>
          <w:p w14:paraId="753521AF" w14:textId="0CCB97C0" w:rsidR="00AE0BF3" w:rsidRPr="0022622E" w:rsidRDefault="00AE0BF3" w:rsidP="00441D95">
            <w:pPr>
              <w:jc w:val="center"/>
              <w:rPr>
                <w:rFonts w:ascii="Times New Roman" w:eastAsia="Times New Roman" w:hAnsi="Times New Roman" w:cs="Times New Roman"/>
                <w:color w:val="auto"/>
                <w:sz w:val="22"/>
                <w:szCs w:val="28"/>
              </w:rPr>
            </w:pPr>
            <w:r w:rsidRPr="0022622E">
              <w:rPr>
                <w:rFonts w:ascii="Times New Roman" w:eastAsia="Times New Roman" w:hAnsi="Times New Roman" w:cs="Times New Roman"/>
                <w:b/>
                <w:color w:val="auto"/>
                <w:sz w:val="28"/>
                <w:szCs w:val="28"/>
              </w:rPr>
              <w:t>TỔNG KIỂM TOÁN NHÀ NƯỚC</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i/>
                <w:color w:val="auto"/>
                <w:sz w:val="28"/>
                <w:szCs w:val="28"/>
              </w:rPr>
              <w:br/>
            </w:r>
          </w:p>
          <w:p w14:paraId="5E7428A5" w14:textId="77777777" w:rsidR="00700946" w:rsidRPr="0022622E" w:rsidRDefault="00700946" w:rsidP="00441D95">
            <w:pPr>
              <w:jc w:val="center"/>
              <w:rPr>
                <w:rFonts w:ascii="Times New Roman" w:eastAsia="Times New Roman" w:hAnsi="Times New Roman" w:cs="Times New Roman"/>
                <w:color w:val="auto"/>
                <w:sz w:val="22"/>
                <w:szCs w:val="28"/>
              </w:rPr>
            </w:pPr>
          </w:p>
          <w:p w14:paraId="125A3821" w14:textId="77777777" w:rsidR="00AE0BF3" w:rsidRPr="0022622E" w:rsidRDefault="00AE0BF3" w:rsidP="00441D95">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5D44781B" w14:textId="77777777" w:rsidR="00AE0BF3" w:rsidRPr="0022622E" w:rsidRDefault="00AE0BF3" w:rsidP="00AE0BF3">
      <w:pPr>
        <w:tabs>
          <w:tab w:val="right" w:leader="dot" w:pos="8640"/>
        </w:tabs>
        <w:jc w:val="both"/>
        <w:rPr>
          <w:rFonts w:ascii="Times New Roman" w:hAnsi="Times New Roman" w:cs="Times New Roman"/>
          <w:b/>
          <w:i/>
          <w:color w:val="auto"/>
          <w:sz w:val="2"/>
          <w:lang w:val="en-US"/>
        </w:rPr>
      </w:pPr>
    </w:p>
    <w:p w14:paraId="0D0D0C2D" w14:textId="77777777" w:rsidR="00700946" w:rsidRPr="0022622E" w:rsidRDefault="00700946" w:rsidP="00AE0BF3">
      <w:pPr>
        <w:tabs>
          <w:tab w:val="right" w:leader="dot" w:pos="8640"/>
        </w:tabs>
        <w:jc w:val="both"/>
        <w:rPr>
          <w:rFonts w:ascii="Times New Roman" w:hAnsi="Times New Roman" w:cs="Times New Roman"/>
          <w:b/>
          <w:i/>
          <w:color w:val="auto"/>
          <w:lang w:val="en-US"/>
        </w:rPr>
      </w:pPr>
    </w:p>
    <w:p w14:paraId="2C98013C" w14:textId="77777777" w:rsidR="00700946" w:rsidRPr="0022622E" w:rsidRDefault="00700946" w:rsidP="00AE0BF3">
      <w:pPr>
        <w:tabs>
          <w:tab w:val="right" w:leader="dot" w:pos="8640"/>
        </w:tabs>
        <w:jc w:val="both"/>
        <w:rPr>
          <w:rFonts w:ascii="Times New Roman" w:hAnsi="Times New Roman" w:cs="Times New Roman"/>
          <w:b/>
          <w:i/>
          <w:color w:val="auto"/>
          <w:lang w:val="en-US"/>
        </w:rPr>
      </w:pPr>
    </w:p>
    <w:p w14:paraId="26C08631" w14:textId="77777777" w:rsidR="00AE0BF3" w:rsidRPr="0022622E" w:rsidRDefault="00AE0BF3" w:rsidP="00AE0BF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42E8CC3C" w14:textId="7777777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lang w:val="en-US"/>
        </w:rPr>
        <w:t xml:space="preserve">(1) </w:t>
      </w:r>
      <w:r w:rsidRPr="0022622E">
        <w:rPr>
          <w:rFonts w:ascii="Times New Roman" w:hAnsi="Times New Roman" w:cs="Times New Roman"/>
          <w:color w:val="auto"/>
        </w:rPr>
        <w:t>Năm ban hành.</w:t>
      </w:r>
    </w:p>
    <w:p w14:paraId="77EFE9BE" w14:textId="22E4589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(2)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w:t>
      </w:r>
    </w:p>
    <w:p w14:paraId="49E716F5" w14:textId="67ABE9C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spacing w:val="-2"/>
        </w:rPr>
        <w:t xml:space="preserve">(3)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 xml:space="preserve">. </w:t>
      </w:r>
    </w:p>
    <w:p w14:paraId="41689570" w14:textId="7777777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Thủ trưởng cơ quan, đơn vị chủ trì soạn thảo.</w:t>
      </w:r>
    </w:p>
    <w:p w14:paraId="6439BAC2" w14:textId="7777777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(5) Tên chuẩn mực kiểm toán nhà nước, quy trình kiểm toán.</w:t>
      </w:r>
    </w:p>
    <w:p w14:paraId="4B1457A9" w14:textId="07D8F443" w:rsidR="00AE0BF3" w:rsidRPr="0022622E" w:rsidRDefault="00AE0BF3" w:rsidP="00460215">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(6) Chữ viết tắt tên đơn vị chủ trì soạn thảo và số lượng bản lưu.</w:t>
      </w:r>
    </w:p>
    <w:p w14:paraId="6673DD83" w14:textId="1035BF2A"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460215" w:rsidRPr="0022622E">
        <w:rPr>
          <w:rFonts w:ascii="Times New Roman" w:hAnsi="Times New Roman" w:cs="Times New Roman"/>
          <w:color w:val="auto"/>
        </w:rPr>
        <w:t>7</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0605D2BE" w14:textId="77777777" w:rsidR="00AE0BF3" w:rsidRPr="0022622E" w:rsidRDefault="00AE0BF3" w:rsidP="00AE0BF3">
      <w:pPr>
        <w:tabs>
          <w:tab w:val="right" w:leader="dot" w:pos="8640"/>
        </w:tabs>
        <w:jc w:val="both"/>
        <w:rPr>
          <w:rFonts w:ascii="Times New Roman" w:hAnsi="Times New Roman" w:cs="Times New Roman"/>
          <w:b/>
          <w:color w:val="auto"/>
          <w:sz w:val="28"/>
          <w:szCs w:val="28"/>
        </w:rPr>
      </w:pPr>
    </w:p>
    <w:p w14:paraId="18ACF297" w14:textId="77777777" w:rsidR="004D50EE" w:rsidRPr="0022622E" w:rsidRDefault="004D50EE" w:rsidP="00AE0BF3">
      <w:pPr>
        <w:tabs>
          <w:tab w:val="right" w:leader="dot" w:pos="8640"/>
        </w:tabs>
        <w:jc w:val="both"/>
        <w:rPr>
          <w:rFonts w:ascii="Times New Roman" w:hAnsi="Times New Roman" w:cs="Times New Roman"/>
          <w:b/>
          <w:color w:val="auto"/>
          <w:sz w:val="28"/>
          <w:szCs w:val="28"/>
        </w:rPr>
      </w:pPr>
    </w:p>
    <w:p w14:paraId="3C2D2C63" w14:textId="77777777" w:rsidR="00004167" w:rsidRDefault="00004167">
      <w:pPr>
        <w:widowControl/>
        <w:rPr>
          <w:rFonts w:ascii="Times New Roman" w:hAnsi="Times New Roman" w:cs="Times New Roman"/>
          <w:b/>
          <w:color w:val="auto"/>
          <w:sz w:val="28"/>
          <w:szCs w:val="28"/>
        </w:rPr>
      </w:pPr>
      <w:r>
        <w:rPr>
          <w:rFonts w:ascii="Times New Roman" w:hAnsi="Times New Roman" w:cs="Times New Roman"/>
          <w:b/>
          <w:color w:val="auto"/>
          <w:sz w:val="28"/>
          <w:szCs w:val="28"/>
        </w:rPr>
        <w:br w:type="page"/>
      </w:r>
    </w:p>
    <w:p w14:paraId="287288EF" w14:textId="56A2BCAD" w:rsidR="00AE0BF3" w:rsidRPr="0022622E" w:rsidRDefault="00AE0BF3" w:rsidP="00AE0BF3">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lastRenderedPageBreak/>
        <w:t xml:space="preserve">Quy định chuẩn mực kiểm toán nhà nước, quy trình kiểm toán ban hành kèm theo </w:t>
      </w:r>
      <w:r w:rsidR="00EB5E1A" w:rsidRPr="0022622E">
        <w:rPr>
          <w:rFonts w:ascii="Times New Roman" w:hAnsi="Times New Roman" w:cs="Times New Roman"/>
          <w:b/>
          <w:color w:val="auto"/>
          <w:sz w:val="28"/>
          <w:szCs w:val="28"/>
        </w:rPr>
        <w:t>T</w:t>
      </w:r>
      <w:r w:rsidRPr="0022622E">
        <w:rPr>
          <w:rFonts w:ascii="Times New Roman" w:hAnsi="Times New Roman" w:cs="Times New Roman"/>
          <w:b/>
          <w:color w:val="auto"/>
          <w:sz w:val="28"/>
          <w:szCs w:val="28"/>
        </w:rPr>
        <w:t>hông tư của Tổng Kiểm toán nhà nước</w:t>
      </w:r>
    </w:p>
    <w:p w14:paraId="54CF1289" w14:textId="18FAA9FF" w:rsidR="004D50EE" w:rsidRPr="0022622E" w:rsidRDefault="004D50EE" w:rsidP="00AE0BF3">
      <w:pPr>
        <w:tabs>
          <w:tab w:val="right" w:leader="dot" w:pos="8640"/>
        </w:tabs>
        <w:jc w:val="both"/>
        <w:rPr>
          <w:rFonts w:ascii="Times New Roman" w:hAnsi="Times New Roman" w:cs="Times New Roman"/>
          <w:b/>
          <w:color w:val="auto"/>
          <w:sz w:val="38"/>
          <w:szCs w:val="28"/>
        </w:rPr>
      </w:pPr>
      <w:r w:rsidRPr="0022622E">
        <w:rPr>
          <w:noProof/>
          <w:color w:val="auto"/>
          <w:lang w:val="en-US" w:eastAsia="en-US"/>
        </w:rPr>
        <mc:AlternateContent>
          <mc:Choice Requires="wps">
            <w:drawing>
              <wp:anchor distT="4294967294" distB="4294967294" distL="114300" distR="114300" simplePos="0" relativeHeight="251663360" behindDoc="0" locked="0" layoutInCell="1" allowOverlap="1" wp14:anchorId="17B45C19" wp14:editId="29F18DC9">
                <wp:simplePos x="0" y="0"/>
                <wp:positionH relativeFrom="column">
                  <wp:posOffset>-1270</wp:posOffset>
                </wp:positionH>
                <wp:positionV relativeFrom="paragraph">
                  <wp:posOffset>55245</wp:posOffset>
                </wp:positionV>
                <wp:extent cx="5548630" cy="0"/>
                <wp:effectExtent l="0" t="0" r="0" b="0"/>
                <wp:wrapNone/>
                <wp:docPr id="210416742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86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CDA8C9" id="Straight Arrow Connector 5" o:spid="_x0000_s1026" type="#_x0000_t32" style="position:absolute;margin-left:-.1pt;margin-top:4.35pt;width:436.9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"/>
            </w:pict>
          </mc:Fallback>
        </mc:AlternateContent>
      </w:r>
    </w:p>
    <w:p w14:paraId="4CFBFE5B" w14:textId="6B00CE63" w:rsidR="00AE0BF3" w:rsidRPr="0022622E" w:rsidRDefault="00AE0BF3" w:rsidP="00AE0BF3">
      <w:pPr>
        <w:tabs>
          <w:tab w:val="right" w:leader="dot" w:pos="8640"/>
        </w:tabs>
        <w:jc w:val="both"/>
        <w:rPr>
          <w:rFonts w:ascii="Times New Roman" w:hAnsi="Times New Roman" w:cs="Times New Roman"/>
          <w:color w:val="auto"/>
          <w:sz w:val="6"/>
          <w:szCs w:val="28"/>
        </w:rPr>
      </w:pPr>
    </w:p>
    <w:tbl>
      <w:tblPr>
        <w:tblW w:w="9322" w:type="dxa"/>
        <w:tblLook w:val="01E0" w:firstRow="1" w:lastRow="1" w:firstColumn="1" w:lastColumn="1" w:noHBand="0" w:noVBand="0"/>
      </w:tblPr>
      <w:tblGrid>
        <w:gridCol w:w="3652"/>
        <w:gridCol w:w="5670"/>
      </w:tblGrid>
      <w:tr w:rsidR="00420140" w:rsidRPr="0022622E" w14:paraId="2203821F" w14:textId="77777777" w:rsidTr="00441D95">
        <w:tc>
          <w:tcPr>
            <w:tcW w:w="3652" w:type="dxa"/>
          </w:tcPr>
          <w:p w14:paraId="7A59D879" w14:textId="77777777" w:rsidR="00AE0BF3" w:rsidRPr="0022622E" w:rsidRDefault="00AE0BF3" w:rsidP="00441D95">
            <w:pPr>
              <w:jc w:val="center"/>
              <w:rPr>
                <w:rFonts w:ascii="Times New Roman" w:eastAsia="Times New Roman" w:hAnsi="Times New Roman"/>
                <w:b/>
                <w:color w:val="auto"/>
                <w:sz w:val="28"/>
                <w:szCs w:val="28"/>
                <w:vertAlign w:val="superscript"/>
                <w:lang w:val="en-US"/>
              </w:rPr>
            </w:pPr>
            <w:r w:rsidRPr="0022622E">
              <w:rPr>
                <w:rFonts w:ascii="Times New Roman" w:eastAsia="Times New Roman" w:hAnsi="Times New Roman" w:cs="Times New Roman"/>
                <w:b/>
                <w:color w:val="auto"/>
                <w:sz w:val="26"/>
                <w:szCs w:val="28"/>
                <w:lang w:val="en-US"/>
              </w:rPr>
              <w:t>(*)</w:t>
            </w:r>
            <w:r w:rsidRPr="0022622E">
              <w:rPr>
                <w:rFonts w:ascii="Times New Roman" w:eastAsia="Times New Roman" w:hAnsi="Times New Roman"/>
                <w:b/>
                <w:color w:val="auto"/>
                <w:sz w:val="26"/>
                <w:szCs w:val="28"/>
              </w:rPr>
              <w:t xml:space="preserve"> KI</w:t>
            </w:r>
            <w:r w:rsidRPr="0022622E">
              <w:rPr>
                <w:rFonts w:ascii="Times New Roman" w:eastAsia="Times New Roman" w:hAnsi="Times New Roman"/>
                <w:b/>
                <w:color w:val="auto"/>
                <w:sz w:val="26"/>
                <w:szCs w:val="28"/>
                <w:lang w:val="en-US"/>
              </w:rPr>
              <w:t>Ể</w:t>
            </w:r>
            <w:r w:rsidRPr="0022622E">
              <w:rPr>
                <w:rFonts w:ascii="Times New Roman" w:eastAsia="Times New Roman" w:hAnsi="Times New Roman"/>
                <w:b/>
                <w:color w:val="auto"/>
                <w:sz w:val="26"/>
                <w:szCs w:val="28"/>
              </w:rPr>
              <w:t>M TOÁN NHÀ NƯỚC</w:t>
            </w:r>
            <w:r w:rsidRPr="0022622E">
              <w:rPr>
                <w:rFonts w:ascii="Times New Roman" w:eastAsia="Times New Roman" w:hAnsi="Times New Roman"/>
                <w:b/>
                <w:color w:val="auto"/>
                <w:sz w:val="26"/>
                <w:szCs w:val="28"/>
              </w:rPr>
              <w:br/>
            </w:r>
            <w:r w:rsidRPr="0022622E">
              <w:rPr>
                <w:rFonts w:ascii="Times New Roman" w:eastAsia="Times New Roman" w:hAnsi="Times New Roman"/>
                <w:b/>
                <w:color w:val="auto"/>
                <w:sz w:val="28"/>
                <w:szCs w:val="28"/>
                <w:vertAlign w:val="superscript"/>
                <w:lang w:val="en-US"/>
              </w:rPr>
              <w:t>_________</w:t>
            </w:r>
          </w:p>
        </w:tc>
        <w:tc>
          <w:tcPr>
            <w:tcW w:w="5670" w:type="dxa"/>
          </w:tcPr>
          <w:p w14:paraId="63D29DFB" w14:textId="2AC2C8F0" w:rsidR="00AE0BF3" w:rsidRPr="0022622E" w:rsidRDefault="00AE0BF3" w:rsidP="005B56D2">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color w:val="auto"/>
                <w:sz w:val="28"/>
                <w:szCs w:val="28"/>
                <w:vertAlign w:val="superscript"/>
                <w:lang w:val="en-US"/>
              </w:rPr>
              <w:t>______________________________________</w:t>
            </w:r>
          </w:p>
        </w:tc>
      </w:tr>
    </w:tbl>
    <w:p w14:paraId="7BA3B43A" w14:textId="77777777" w:rsidR="00AE0BF3" w:rsidRPr="0022622E" w:rsidRDefault="00AE0BF3" w:rsidP="00AE0BF3">
      <w:pPr>
        <w:tabs>
          <w:tab w:val="right" w:leader="dot" w:pos="8640"/>
        </w:tabs>
        <w:jc w:val="center"/>
        <w:rPr>
          <w:rFonts w:ascii="Times New Roman" w:hAnsi="Times New Roman" w:cs="Times New Roman"/>
          <w:b/>
          <w:color w:val="auto"/>
          <w:sz w:val="28"/>
          <w:szCs w:val="28"/>
          <w:lang w:val="en-US"/>
        </w:rPr>
      </w:pPr>
    </w:p>
    <w:p w14:paraId="52461486" w14:textId="0CD6E1A5" w:rsidR="00AE0BF3" w:rsidRPr="0022622E" w:rsidRDefault="00AE0BF3" w:rsidP="00F6037B">
      <w:pPr>
        <w:tabs>
          <w:tab w:val="right" w:leader="dot" w:pos="8640"/>
        </w:tabs>
        <w:jc w:val="center"/>
        <w:rPr>
          <w:rFonts w:ascii="Times New Roman" w:hAnsi="Times New Roman" w:cs="Times New Roman"/>
          <w:i/>
          <w:color w:val="auto"/>
          <w:sz w:val="28"/>
          <w:szCs w:val="28"/>
        </w:rPr>
      </w:pPr>
      <w:r w:rsidRPr="0022622E">
        <w:rPr>
          <w:rFonts w:ascii="Times New Roman" w:hAnsi="Times New Roman" w:cs="Times New Roman"/>
          <w:b/>
          <w:color w:val="auto"/>
          <w:sz w:val="28"/>
          <w:szCs w:val="28"/>
        </w:rPr>
        <w:t>QUY ĐỊNH CHUẨN MỰC KIỂM TOÁN NHÀ NƯỚC/</w:t>
      </w:r>
      <w:r w:rsidRPr="0022622E">
        <w:rPr>
          <w:rFonts w:ascii="Times New Roman" w:hAnsi="Times New Roman" w:cs="Times New Roman"/>
          <w:b/>
          <w:color w:val="auto"/>
          <w:sz w:val="28"/>
          <w:szCs w:val="28"/>
        </w:rPr>
        <w:br/>
        <w:t>QUY TRÌNH KIỂM TOÁN</w:t>
      </w:r>
      <w:r w:rsidRPr="0022622E">
        <w:rPr>
          <w:rFonts w:ascii="Times New Roman" w:hAnsi="Times New Roman" w:cs="Times New Roman"/>
          <w:b/>
          <w:color w:val="auto"/>
          <w:sz w:val="28"/>
          <w:szCs w:val="28"/>
        </w:rPr>
        <w:br/>
        <w:t>…</w:t>
      </w:r>
      <w:r w:rsidRPr="0022622E">
        <w:rPr>
          <w:rFonts w:ascii="Times New Roman" w:hAnsi="Times New Roman" w:cs="Times New Roman"/>
          <w:b/>
          <w:color w:val="auto"/>
          <w:szCs w:val="28"/>
        </w:rPr>
        <w:t>(1)</w:t>
      </w:r>
      <w:r w:rsidRPr="0022622E">
        <w:rPr>
          <w:rFonts w:ascii="Times New Roman" w:hAnsi="Times New Roman" w:cs="Times New Roman"/>
          <w:b/>
          <w:color w:val="auto"/>
          <w:sz w:val="28"/>
          <w:szCs w:val="28"/>
        </w:rPr>
        <w:t>…</w:t>
      </w:r>
      <w:r w:rsidR="005B56D2" w:rsidRPr="0022622E" w:rsidDel="005B56D2">
        <w:rPr>
          <w:rFonts w:ascii="Times New Roman" w:hAnsi="Times New Roman" w:cs="Times New Roman"/>
          <w:b/>
          <w:color w:val="auto"/>
          <w:sz w:val="28"/>
          <w:szCs w:val="28"/>
        </w:rPr>
        <w:t xml:space="preserve"> </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(Kèm theo Thông tư số.../20.../TT-KTNN</w:t>
      </w:r>
      <w:r w:rsidRPr="0022622E">
        <w:rPr>
          <w:rFonts w:ascii="Times New Roman" w:hAnsi="Times New Roman" w:cs="Times New Roman"/>
          <w:i/>
          <w:color w:val="auto"/>
          <w:sz w:val="28"/>
          <w:szCs w:val="28"/>
        </w:rPr>
        <w:br/>
        <w:t>ngày...tháng...năm 20...của Tổng Kiểm toán nhà nước)</w:t>
      </w:r>
    </w:p>
    <w:p w14:paraId="4E087CB9" w14:textId="47660857" w:rsidR="00F6037B" w:rsidRPr="00CD7948" w:rsidRDefault="00F6037B" w:rsidP="00F6037B">
      <w:pPr>
        <w:tabs>
          <w:tab w:val="right" w:leader="dot" w:pos="8640"/>
        </w:tabs>
        <w:jc w:val="center"/>
        <w:rPr>
          <w:rFonts w:ascii="Times New Roman" w:hAnsi="Times New Roman" w:cs="Times New Roman"/>
          <w:color w:val="auto"/>
          <w:sz w:val="28"/>
          <w:szCs w:val="28"/>
          <w:vertAlign w:val="superscript"/>
        </w:rPr>
      </w:pPr>
      <w:r w:rsidRPr="00CD7948">
        <w:rPr>
          <w:rFonts w:ascii="Times New Roman" w:hAnsi="Times New Roman" w:cs="Times New Roman"/>
          <w:color w:val="auto"/>
          <w:sz w:val="28"/>
          <w:szCs w:val="28"/>
          <w:vertAlign w:val="superscript"/>
        </w:rPr>
        <w:t>______________</w:t>
      </w:r>
    </w:p>
    <w:p w14:paraId="7AC9DCF4" w14:textId="77777777" w:rsidR="00F6037B" w:rsidRPr="0022622E" w:rsidRDefault="00F6037B" w:rsidP="000F2282">
      <w:pPr>
        <w:tabs>
          <w:tab w:val="right" w:leader="dot" w:pos="8931"/>
        </w:tabs>
        <w:jc w:val="center"/>
        <w:rPr>
          <w:rFonts w:ascii="Times New Roman" w:hAnsi="Times New Roman" w:cs="Times New Roman"/>
          <w:b/>
          <w:color w:val="auto"/>
          <w:sz w:val="18"/>
          <w:szCs w:val="28"/>
        </w:rPr>
      </w:pPr>
    </w:p>
    <w:p w14:paraId="658E3178" w14:textId="7CCDB5F1"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1B0CABCD"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50279DD4"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p>
    <w:p w14:paraId="1ADEBD5D"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6E13491D"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74E8BD71"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1FB88513"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04D5E879"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1D4410C6"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574432DA"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6E5FB480"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689C9480" w14:textId="77777777" w:rsidR="000F2282" w:rsidRPr="0022622E" w:rsidRDefault="000F2282" w:rsidP="000F2282">
      <w:pPr>
        <w:tabs>
          <w:tab w:val="right" w:leader="dot" w:pos="8640"/>
        </w:tabs>
        <w:jc w:val="center"/>
        <w:rPr>
          <w:rFonts w:ascii="Times New Roman" w:hAnsi="Times New Roman" w:cs="Times New Roman"/>
          <w:b/>
          <w:color w:val="auto"/>
          <w:sz w:val="28"/>
          <w:szCs w:val="28"/>
        </w:rPr>
      </w:pPr>
    </w:p>
    <w:p w14:paraId="59F9D208" w14:textId="72BF55A5"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5FFB6D72"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BA2A7DF"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A0F00B6" w14:textId="56A301B3" w:rsidR="000F2282" w:rsidRPr="0022622E" w:rsidRDefault="000F2282" w:rsidP="000F2282">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5B56D2" w:rsidRPr="0022622E">
        <w:rPr>
          <w:rFonts w:ascii="Times New Roman" w:hAnsi="Times New Roman" w:cs="Times New Roman"/>
          <w:color w:val="auto"/>
          <w:sz w:val="28"/>
          <w:szCs w:val="28"/>
          <w:lang w:val="en-US"/>
        </w:rPr>
        <w:t>................................................................................................................</w:t>
      </w:r>
    </w:p>
    <w:p w14:paraId="6C9B12C4" w14:textId="61391E28"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42BE271"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29AB8A1"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0246D770" w14:textId="2D2E66F7" w:rsidR="00AE0BF3" w:rsidRPr="0022622E" w:rsidRDefault="000F2282" w:rsidP="00F6037B">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5B56D2" w:rsidRPr="0022622E">
        <w:rPr>
          <w:rFonts w:ascii="Times New Roman" w:hAnsi="Times New Roman" w:cs="Times New Roman"/>
          <w:color w:val="auto"/>
          <w:sz w:val="28"/>
          <w:szCs w:val="28"/>
        </w:rPr>
        <w:t>................................................................................................................</w:t>
      </w:r>
    </w:p>
    <w:p w14:paraId="29483795" w14:textId="77777777" w:rsidR="00700946" w:rsidRPr="0022622E" w:rsidRDefault="00700946" w:rsidP="00AE0BF3">
      <w:pPr>
        <w:tabs>
          <w:tab w:val="right" w:leader="dot" w:pos="8640"/>
        </w:tabs>
        <w:spacing w:before="144" w:after="144"/>
        <w:rPr>
          <w:rFonts w:ascii="Times New Roman" w:hAnsi="Times New Roman" w:cs="Times New Roman"/>
          <w:b/>
          <w:i/>
          <w:color w:val="auto"/>
        </w:rPr>
      </w:pPr>
    </w:p>
    <w:p w14:paraId="52890959" w14:textId="77777777" w:rsidR="00700946" w:rsidRPr="0022622E" w:rsidRDefault="00700946" w:rsidP="00AE0BF3">
      <w:pPr>
        <w:tabs>
          <w:tab w:val="right" w:leader="dot" w:pos="8640"/>
        </w:tabs>
        <w:spacing w:before="144" w:after="144"/>
        <w:rPr>
          <w:rFonts w:ascii="Times New Roman" w:hAnsi="Times New Roman" w:cs="Times New Roman"/>
          <w:b/>
          <w:i/>
          <w:color w:val="auto"/>
        </w:rPr>
      </w:pPr>
    </w:p>
    <w:p w14:paraId="72C39EA7" w14:textId="77777777" w:rsidR="00AE0BF3" w:rsidRPr="0022622E" w:rsidRDefault="00AE0BF3" w:rsidP="00AE0BF3">
      <w:pPr>
        <w:tabs>
          <w:tab w:val="right" w:leader="dot" w:pos="8640"/>
        </w:tabs>
        <w:spacing w:before="144" w:after="144"/>
        <w:rPr>
          <w:rFonts w:ascii="Times New Roman" w:hAnsi="Times New Roman" w:cs="Times New Roman"/>
          <w:b/>
          <w:i/>
          <w:color w:val="auto"/>
        </w:rPr>
      </w:pPr>
    </w:p>
    <w:p w14:paraId="55AA6B00" w14:textId="77777777" w:rsidR="00AE0BF3" w:rsidRPr="0022622E" w:rsidRDefault="00AE0BF3" w:rsidP="00AE0BF3">
      <w:pPr>
        <w:tabs>
          <w:tab w:val="right" w:leader="dot" w:pos="8640"/>
        </w:tabs>
        <w:spacing w:before="144" w:after="144"/>
        <w:rPr>
          <w:rFonts w:ascii="Times New Roman" w:hAnsi="Times New Roman" w:cs="Times New Roman"/>
          <w:b/>
          <w:i/>
          <w:color w:val="auto"/>
        </w:rPr>
      </w:pPr>
    </w:p>
    <w:p w14:paraId="05D7B300" w14:textId="77777777" w:rsidR="00AE0BF3" w:rsidRPr="0022622E" w:rsidRDefault="00AE0BF3" w:rsidP="00AE0BF3">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t>Ghi chú:</w:t>
      </w:r>
    </w:p>
    <w:p w14:paraId="3EFAABDD" w14:textId="7777777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Đóng dấu treo.</w:t>
      </w:r>
    </w:p>
    <w:p w14:paraId="31A02536" w14:textId="7777777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Số và tên gọi của chuẩn mực kiểm toán nhà nước/quy trình kiểm toán.</w:t>
      </w:r>
    </w:p>
    <w:p w14:paraId="67C05FFB" w14:textId="77777777" w:rsidR="00AE0BF3" w:rsidRPr="0022622E" w:rsidRDefault="00AE0BF3" w:rsidP="00AE0BF3">
      <w:pPr>
        <w:tabs>
          <w:tab w:val="right" w:leader="dot" w:pos="8789"/>
        </w:tabs>
        <w:jc w:val="both"/>
        <w:rPr>
          <w:rFonts w:ascii="Times New Roman" w:hAnsi="Times New Roman" w:cs="Times New Roman"/>
          <w:color w:val="auto"/>
          <w:spacing w:val="-2"/>
        </w:rPr>
      </w:pPr>
    </w:p>
    <w:p w14:paraId="365A2244" w14:textId="77777777" w:rsidR="00F6037B" w:rsidRPr="0022622E" w:rsidRDefault="00F6037B" w:rsidP="004212C9">
      <w:pPr>
        <w:tabs>
          <w:tab w:val="right" w:leader="dot" w:pos="8640"/>
        </w:tabs>
        <w:jc w:val="both"/>
        <w:rPr>
          <w:rFonts w:ascii="Times New Roman" w:hAnsi="Times New Roman" w:cs="Times New Roman"/>
          <w:b/>
          <w:color w:val="auto"/>
          <w:sz w:val="28"/>
          <w:szCs w:val="28"/>
        </w:rPr>
      </w:pPr>
    </w:p>
    <w:p w14:paraId="5BC99558" w14:textId="6830E1FA" w:rsidR="004212C9" w:rsidRPr="0022622E" w:rsidRDefault="00704F93" w:rsidP="004212C9">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lastRenderedPageBreak/>
        <w:t>Mẫu số 1</w:t>
      </w:r>
      <w:r w:rsidR="007E1EAD" w:rsidRPr="0022622E">
        <w:rPr>
          <w:rFonts w:ascii="Times New Roman" w:hAnsi="Times New Roman" w:cs="Times New Roman"/>
          <w:b/>
          <w:color w:val="auto"/>
          <w:sz w:val="28"/>
          <w:szCs w:val="28"/>
        </w:rPr>
        <w:t>4</w:t>
      </w:r>
      <w:r w:rsidRPr="0022622E">
        <w:rPr>
          <w:rFonts w:ascii="Times New Roman" w:hAnsi="Times New Roman" w:cs="Times New Roman"/>
          <w:b/>
          <w:color w:val="auto"/>
          <w:sz w:val="28"/>
          <w:szCs w:val="28"/>
        </w:rPr>
        <w:t>. Thông tư của Bộ trưởng, Thủ trưởng cơ quan ngang bộ (quy định trực tiếp)</w:t>
      </w:r>
      <w:bookmarkEnd w:id="20"/>
    </w:p>
    <w:p w14:paraId="5F733931" w14:textId="77777777" w:rsidR="004212C9" w:rsidRPr="0022622E" w:rsidRDefault="00704F93" w:rsidP="004212C9">
      <w:pPr>
        <w:tabs>
          <w:tab w:val="right" w:leader="dot" w:pos="8640"/>
        </w:tabs>
        <w:jc w:val="both"/>
        <w:rPr>
          <w:rFonts w:ascii="Times New Roman" w:hAnsi="Times New Roman" w:cs="Times New Roman"/>
          <w:b/>
          <w:color w:val="auto"/>
          <w:sz w:val="18"/>
          <w:szCs w:val="28"/>
          <w:vertAlign w:val="superscript"/>
          <w:lang w:val="en-US"/>
        </w:rPr>
      </w:pPr>
      <w:r w:rsidRPr="0022622E">
        <w:rPr>
          <w:rFonts w:ascii="Times New Roman" w:hAnsi="Times New Roman" w:cs="Times New Roman"/>
          <w:b/>
          <w:color w:val="auto"/>
          <w:sz w:val="18"/>
          <w:szCs w:val="28"/>
          <w:vertAlign w:val="superscript"/>
          <w:lang w:val="en-US"/>
        </w:rPr>
        <w:t>_______________________________________________________________________________</w:t>
      </w:r>
      <w:r w:rsidR="00B553CD" w:rsidRPr="0022622E">
        <w:rPr>
          <w:rFonts w:ascii="Times New Roman" w:hAnsi="Times New Roman" w:cs="Times New Roman"/>
          <w:b/>
          <w:color w:val="auto"/>
          <w:sz w:val="18"/>
          <w:szCs w:val="28"/>
          <w:vertAlign w:val="superscript"/>
          <w:lang w:val="en-US"/>
        </w:rPr>
        <w:t>_____________________________________________</w:t>
      </w:r>
      <w:r w:rsidRPr="0022622E">
        <w:rPr>
          <w:rFonts w:ascii="Times New Roman" w:hAnsi="Times New Roman" w:cs="Times New Roman"/>
          <w:b/>
          <w:color w:val="auto"/>
          <w:sz w:val="18"/>
          <w:szCs w:val="28"/>
          <w:vertAlign w:val="superscript"/>
          <w:lang w:val="en-US"/>
        </w:rPr>
        <w:t>______________________</w:t>
      </w:r>
    </w:p>
    <w:p w14:paraId="6266000A" w14:textId="77777777" w:rsidR="004212C9" w:rsidRPr="0022622E" w:rsidRDefault="004212C9" w:rsidP="004212C9">
      <w:pPr>
        <w:tabs>
          <w:tab w:val="right" w:leader="dot" w:pos="8640"/>
        </w:tabs>
        <w:jc w:val="both"/>
        <w:rPr>
          <w:rFonts w:ascii="Times New Roman" w:hAnsi="Times New Roman" w:cs="Times New Roman"/>
          <w:b/>
          <w:color w:val="auto"/>
          <w:sz w:val="2"/>
          <w:szCs w:val="28"/>
          <w:vertAlign w:val="superscript"/>
          <w:lang w:val="en-US"/>
        </w:rPr>
      </w:pPr>
    </w:p>
    <w:tbl>
      <w:tblPr>
        <w:tblW w:w="9889" w:type="dxa"/>
        <w:tblInd w:w="-318" w:type="dxa"/>
        <w:tblLook w:val="01E0" w:firstRow="1" w:lastRow="1" w:firstColumn="1" w:lastColumn="1" w:noHBand="0" w:noVBand="0"/>
      </w:tblPr>
      <w:tblGrid>
        <w:gridCol w:w="3936"/>
        <w:gridCol w:w="5953"/>
      </w:tblGrid>
      <w:tr w:rsidR="00420140" w:rsidRPr="0022622E" w14:paraId="12DA42A0" w14:textId="77777777" w:rsidTr="00AB50C2">
        <w:trPr>
          <w:trHeight w:val="1302"/>
        </w:trPr>
        <w:tc>
          <w:tcPr>
            <w:tcW w:w="3936" w:type="dxa"/>
          </w:tcPr>
          <w:p w14:paraId="7E1C6768"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 xml:space="preserve">BỘ, CƠ QUAN NGANG BỘ </w:t>
            </w:r>
            <w:r w:rsidRPr="0022622E">
              <w:rPr>
                <w:rFonts w:ascii="Times New Roman" w:eastAsia="Times New Roman" w:hAnsi="Times New Roman" w:cs="Times New Roman"/>
                <w:b/>
                <w:color w:val="auto"/>
                <w:sz w:val="22"/>
                <w:szCs w:val="28"/>
              </w:rPr>
              <w:t>(1)</w:t>
            </w:r>
            <w:r w:rsidRPr="0022622E">
              <w:rPr>
                <w:rFonts w:ascii="Times New Roman" w:eastAsia="Times New Roman" w:hAnsi="Times New Roman" w:cs="Times New Roman"/>
                <w:b/>
                <w:color w:val="auto"/>
                <w:sz w:val="26"/>
                <w:szCs w:val="28"/>
              </w:rPr>
              <w:br/>
            </w:r>
            <w:r w:rsidR="00AB50C2" w:rsidRPr="0022622E">
              <w:rPr>
                <w:rFonts w:ascii="Times New Roman" w:eastAsia="Times New Roman" w:hAnsi="Times New Roman" w:cs="Times New Roman"/>
                <w:b/>
                <w:color w:val="auto"/>
                <w:sz w:val="26"/>
                <w:szCs w:val="28"/>
                <w:vertAlign w:val="superscript"/>
                <w:lang w:val="en-US"/>
              </w:rPr>
              <w:t>______________</w:t>
            </w:r>
          </w:p>
          <w:p w14:paraId="22B7F094" w14:textId="77777777" w:rsidR="00AC073A" w:rsidRPr="0022622E" w:rsidRDefault="00AC073A">
            <w:pPr>
              <w:rPr>
                <w:rFonts w:ascii="Times New Roman" w:eastAsia="Times New Roman" w:hAnsi="Times New Roman" w:cs="Times New Roman"/>
                <w:color w:val="auto"/>
                <w:sz w:val="26"/>
                <w:szCs w:val="28"/>
                <w:lang w:val="en-US"/>
              </w:rPr>
            </w:pPr>
          </w:p>
          <w:p w14:paraId="0595118C"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Số:.../20...</w:t>
            </w:r>
            <w:r w:rsidRPr="0022622E">
              <w:rPr>
                <w:rFonts w:ascii="Times New Roman" w:eastAsia="Times New Roman" w:hAnsi="Times New Roman" w:cs="Times New Roman"/>
                <w:color w:val="auto"/>
                <w:sz w:val="22"/>
                <w:szCs w:val="28"/>
              </w:rPr>
              <w:t>(2)</w:t>
            </w:r>
            <w:r w:rsidRPr="0022622E">
              <w:rPr>
                <w:rFonts w:ascii="Times New Roman" w:eastAsia="Times New Roman" w:hAnsi="Times New Roman" w:cs="Times New Roman"/>
                <w:color w:val="auto"/>
                <w:sz w:val="26"/>
                <w:szCs w:val="28"/>
              </w:rPr>
              <w:t>.../TT-...</w:t>
            </w:r>
            <w:r w:rsidRPr="0022622E">
              <w:rPr>
                <w:rFonts w:ascii="Times New Roman" w:eastAsia="Times New Roman" w:hAnsi="Times New Roman" w:cs="Times New Roman"/>
                <w:color w:val="auto"/>
                <w:sz w:val="22"/>
                <w:szCs w:val="28"/>
              </w:rPr>
              <w:t>(3)</w:t>
            </w:r>
            <w:r w:rsidRPr="0022622E">
              <w:rPr>
                <w:rFonts w:ascii="Times New Roman" w:eastAsia="Times New Roman" w:hAnsi="Times New Roman" w:cs="Times New Roman"/>
                <w:color w:val="auto"/>
                <w:sz w:val="26"/>
                <w:szCs w:val="28"/>
              </w:rPr>
              <w:t>...</w:t>
            </w:r>
          </w:p>
        </w:tc>
        <w:tc>
          <w:tcPr>
            <w:tcW w:w="5953" w:type="dxa"/>
          </w:tcPr>
          <w:p w14:paraId="42CEC8AE" w14:textId="46E669F4"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AB50C2" w:rsidRPr="0022622E">
              <w:rPr>
                <w:rFonts w:ascii="Times New Roman" w:eastAsia="Times New Roman" w:hAnsi="Times New Roman" w:cs="Times New Roman"/>
                <w:color w:val="auto"/>
                <w:sz w:val="28"/>
                <w:szCs w:val="28"/>
                <w:vertAlign w:val="superscript"/>
              </w:rPr>
              <w:t>______________________________________</w:t>
            </w:r>
          </w:p>
          <w:p w14:paraId="11F5841F" w14:textId="49D3C042" w:rsidR="00AC073A"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5A3AB1CA" w14:textId="77777777" w:rsidR="004248C1" w:rsidRPr="00CD7948" w:rsidRDefault="004248C1">
      <w:pPr>
        <w:tabs>
          <w:tab w:val="right" w:leader="dot" w:pos="8640"/>
        </w:tabs>
        <w:jc w:val="center"/>
        <w:rPr>
          <w:rFonts w:ascii="Times New Roman" w:hAnsi="Times New Roman" w:cs="Times New Roman"/>
          <w:b/>
          <w:color w:val="auto"/>
          <w:sz w:val="28"/>
          <w:szCs w:val="28"/>
        </w:rPr>
      </w:pPr>
    </w:p>
    <w:p w14:paraId="18C37F08" w14:textId="77777777" w:rsidR="00DF6837" w:rsidRPr="00CD7948" w:rsidRDefault="00DF6837">
      <w:pPr>
        <w:tabs>
          <w:tab w:val="right" w:leader="dot" w:pos="8640"/>
        </w:tabs>
        <w:jc w:val="center"/>
        <w:rPr>
          <w:rFonts w:ascii="Times New Roman" w:hAnsi="Times New Roman" w:cs="Times New Roman"/>
          <w:b/>
          <w:color w:val="auto"/>
          <w:sz w:val="28"/>
          <w:szCs w:val="28"/>
        </w:rPr>
      </w:pPr>
    </w:p>
    <w:p w14:paraId="1EED17EC" w14:textId="77777777" w:rsidR="004248C1" w:rsidRPr="00CD7948"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w:t>
      </w:r>
      <w:r w:rsidRPr="00CD7948">
        <w:rPr>
          <w:rFonts w:ascii="Times New Roman" w:hAnsi="Times New Roman" w:cs="Times New Roman"/>
          <w:b/>
          <w:color w:val="auto"/>
          <w:sz w:val="28"/>
          <w:szCs w:val="28"/>
        </w:rPr>
        <w:t>Ô</w:t>
      </w:r>
      <w:r w:rsidRPr="0022622E">
        <w:rPr>
          <w:rFonts w:ascii="Times New Roman" w:hAnsi="Times New Roman" w:cs="Times New Roman"/>
          <w:b/>
          <w:color w:val="auto"/>
          <w:sz w:val="28"/>
          <w:szCs w:val="28"/>
        </w:rPr>
        <w:t>NG TƯ</w:t>
      </w:r>
    </w:p>
    <w:p w14:paraId="08BB6D30" w14:textId="6D78E7A8" w:rsidR="004248C1" w:rsidRPr="00CD7948" w:rsidRDefault="005B56D2">
      <w:pPr>
        <w:tabs>
          <w:tab w:val="right" w:leader="dot" w:pos="8640"/>
        </w:tabs>
        <w:jc w:val="center"/>
        <w:rPr>
          <w:rFonts w:ascii="Times New Roman" w:hAnsi="Times New Roman" w:cs="Times New Roman"/>
          <w:b/>
          <w:color w:val="auto"/>
          <w:sz w:val="28"/>
          <w:szCs w:val="28"/>
        </w:rPr>
      </w:pPr>
      <w:r w:rsidRPr="00CD7948">
        <w:rPr>
          <w:rFonts w:ascii="Times New Roman" w:hAnsi="Times New Roman" w:cs="Times New Roman"/>
          <w:b/>
          <w:color w:val="auto"/>
          <w:sz w:val="28"/>
          <w:szCs w:val="28"/>
        </w:rPr>
        <w:t>..</w:t>
      </w:r>
      <w:r w:rsidR="00704F93" w:rsidRPr="00CD7948">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(4)</w:t>
      </w:r>
      <w:r w:rsidR="00704F93" w:rsidRPr="00CD7948">
        <w:rPr>
          <w:rFonts w:ascii="Times New Roman" w:hAnsi="Times New Roman" w:cs="Times New Roman"/>
          <w:b/>
          <w:color w:val="auto"/>
          <w:sz w:val="28"/>
          <w:szCs w:val="28"/>
        </w:rPr>
        <w:t>…</w:t>
      </w:r>
    </w:p>
    <w:p w14:paraId="1958839C" w14:textId="525C129D" w:rsidR="004248C1" w:rsidRPr="00CD7948" w:rsidRDefault="00AB50C2">
      <w:pPr>
        <w:tabs>
          <w:tab w:val="right" w:leader="dot" w:pos="8640"/>
        </w:tabs>
        <w:jc w:val="center"/>
        <w:rPr>
          <w:rFonts w:ascii="Times New Roman" w:hAnsi="Times New Roman" w:cs="Times New Roman"/>
          <w:b/>
          <w:color w:val="auto"/>
          <w:sz w:val="28"/>
          <w:szCs w:val="28"/>
          <w:vertAlign w:val="superscript"/>
        </w:rPr>
      </w:pPr>
      <w:r w:rsidRPr="00CD7948">
        <w:rPr>
          <w:rFonts w:ascii="Times New Roman" w:hAnsi="Times New Roman" w:cs="Times New Roman"/>
          <w:b/>
          <w:color w:val="auto"/>
          <w:sz w:val="28"/>
          <w:szCs w:val="28"/>
          <w:vertAlign w:val="superscript"/>
        </w:rPr>
        <w:t>__________</w:t>
      </w:r>
    </w:p>
    <w:p w14:paraId="73BDC1D9" w14:textId="77777777" w:rsidR="004248C1" w:rsidRPr="00CD7948" w:rsidRDefault="004248C1">
      <w:pPr>
        <w:tabs>
          <w:tab w:val="right" w:leader="dot" w:pos="8640"/>
        </w:tabs>
        <w:jc w:val="center"/>
        <w:rPr>
          <w:rFonts w:ascii="Times New Roman" w:hAnsi="Times New Roman" w:cs="Times New Roman"/>
          <w:b/>
          <w:color w:val="auto"/>
          <w:sz w:val="2"/>
          <w:szCs w:val="28"/>
          <w:vertAlign w:val="superscript"/>
        </w:rPr>
      </w:pPr>
    </w:p>
    <w:p w14:paraId="51C29B4A" w14:textId="29A3EB46" w:rsidR="004248C1" w:rsidRPr="00CD7948"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Căn cứ </w:t>
      </w:r>
      <w:r w:rsidRPr="00CD7948">
        <w:rPr>
          <w:rFonts w:ascii="Times New Roman" w:hAnsi="Times New Roman" w:cs="Times New Roman"/>
          <w:i/>
          <w:color w:val="auto"/>
          <w:sz w:val="28"/>
          <w:szCs w:val="28"/>
        </w:rPr>
        <w:t>………………………………………</w:t>
      </w:r>
      <w:r w:rsidR="005B56D2"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CD7948">
        <w:rPr>
          <w:rFonts w:ascii="Times New Roman" w:hAnsi="Times New Roman" w:cs="Times New Roman"/>
          <w:i/>
          <w:color w:val="auto"/>
          <w:sz w:val="28"/>
          <w:szCs w:val="28"/>
        </w:rPr>
        <w:tab/>
        <w:t>;</w:t>
      </w:r>
    </w:p>
    <w:p w14:paraId="31CC50A8" w14:textId="3142F12B" w:rsidR="004248C1" w:rsidRPr="00CD7948"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Theo đề nghị của </w:t>
      </w:r>
      <w:r w:rsidRPr="00CD7948">
        <w:rPr>
          <w:rFonts w:ascii="Times New Roman" w:hAnsi="Times New Roman" w:cs="Times New Roman"/>
          <w:i/>
          <w:color w:val="auto"/>
          <w:sz w:val="28"/>
          <w:szCs w:val="28"/>
        </w:rPr>
        <w:t>…………………………………</w:t>
      </w:r>
      <w:r w:rsidR="005B56D2"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 xml:space="preserve"> </w:t>
      </w:r>
      <w:r w:rsidRPr="0022622E">
        <w:rPr>
          <w:rFonts w:ascii="Times New Roman" w:hAnsi="Times New Roman" w:cs="Times New Roman"/>
          <w:i/>
          <w:color w:val="auto"/>
          <w:szCs w:val="28"/>
        </w:rPr>
        <w:t>(</w:t>
      </w:r>
      <w:r w:rsidRPr="00CD7948">
        <w:rPr>
          <w:rFonts w:ascii="Times New Roman" w:hAnsi="Times New Roman" w:cs="Times New Roman"/>
          <w:i/>
          <w:color w:val="auto"/>
          <w:szCs w:val="28"/>
        </w:rPr>
        <w:t>6</w:t>
      </w:r>
      <w:r w:rsidRPr="0022622E">
        <w:rPr>
          <w:rFonts w:ascii="Times New Roman" w:hAnsi="Times New Roman" w:cs="Times New Roman"/>
          <w:i/>
          <w:color w:val="auto"/>
          <w:szCs w:val="28"/>
        </w:rPr>
        <w:t>)</w:t>
      </w:r>
      <w:r w:rsidRPr="00CD7948">
        <w:rPr>
          <w:rFonts w:ascii="Times New Roman" w:hAnsi="Times New Roman" w:cs="Times New Roman"/>
          <w:i/>
          <w:color w:val="auto"/>
          <w:sz w:val="28"/>
          <w:szCs w:val="28"/>
        </w:rPr>
        <w:t xml:space="preserve"> </w:t>
      </w:r>
      <w:r w:rsidRPr="00CD7948">
        <w:rPr>
          <w:rFonts w:ascii="Times New Roman" w:hAnsi="Times New Roman" w:cs="Times New Roman"/>
          <w:i/>
          <w:color w:val="auto"/>
          <w:sz w:val="28"/>
          <w:szCs w:val="28"/>
        </w:rPr>
        <w:tab/>
      </w:r>
      <w:r w:rsidR="00735C45"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p>
    <w:p w14:paraId="063F10A8" w14:textId="702ADA2E" w:rsidR="004248C1" w:rsidRPr="00CD7948"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Bộ trưởng/Thủ trưởng cơ quan ngang bộ ban hành Thông tư </w:t>
      </w:r>
      <w:r w:rsidR="00AB50C2"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005B56D2" w:rsidRPr="00CD7948">
        <w:rPr>
          <w:rFonts w:ascii="Times New Roman" w:hAnsi="Times New Roman" w:cs="Times New Roman"/>
          <w:i/>
          <w:color w:val="auto"/>
          <w:szCs w:val="28"/>
        </w:rPr>
        <w:t>………..</w:t>
      </w:r>
      <w:r w:rsidR="009B2424" w:rsidRPr="00CD7948">
        <w:rPr>
          <w:rFonts w:ascii="Times New Roman" w:hAnsi="Times New Roman" w:cs="Times New Roman"/>
          <w:i/>
          <w:color w:val="auto"/>
          <w:sz w:val="28"/>
          <w:szCs w:val="28"/>
        </w:rPr>
        <w:t>.</w:t>
      </w:r>
    </w:p>
    <w:p w14:paraId="3C6EA56B" w14:textId="77777777" w:rsidR="004248C1" w:rsidRPr="00CD7948" w:rsidRDefault="004248C1">
      <w:pPr>
        <w:tabs>
          <w:tab w:val="right" w:leader="dot" w:pos="7920"/>
        </w:tabs>
        <w:jc w:val="center"/>
        <w:rPr>
          <w:rFonts w:ascii="Times New Roman" w:hAnsi="Times New Roman" w:cs="Times New Roman"/>
          <w:b/>
          <w:color w:val="auto"/>
          <w:sz w:val="14"/>
          <w:szCs w:val="28"/>
        </w:rPr>
      </w:pPr>
    </w:p>
    <w:p w14:paraId="7BCCD009"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7B55E51F"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2943E035"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p>
    <w:p w14:paraId="2BFD142B"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26FB70F7"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1729882D"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2F59F506"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2919B661"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5A7680DA"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0F3A0E54"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41446BE8"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78EC7061" w14:textId="77777777" w:rsidR="000F2282" w:rsidRPr="0022622E" w:rsidRDefault="000F2282" w:rsidP="000F2282">
      <w:pPr>
        <w:tabs>
          <w:tab w:val="right" w:leader="dot" w:pos="8640"/>
        </w:tabs>
        <w:jc w:val="center"/>
        <w:rPr>
          <w:rFonts w:ascii="Times New Roman" w:hAnsi="Times New Roman" w:cs="Times New Roman"/>
          <w:b/>
          <w:color w:val="auto"/>
          <w:sz w:val="28"/>
          <w:szCs w:val="28"/>
        </w:rPr>
      </w:pPr>
    </w:p>
    <w:p w14:paraId="21A035EC" w14:textId="76C886D1"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A415BCE"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586BA2BC"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44EE947" w14:textId="2FD5EA8F" w:rsidR="000F2282" w:rsidRPr="0022622E" w:rsidRDefault="000F2282" w:rsidP="000F2282">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5B56D2" w:rsidRPr="0022622E">
        <w:rPr>
          <w:rFonts w:ascii="Times New Roman" w:hAnsi="Times New Roman" w:cs="Times New Roman"/>
          <w:color w:val="auto"/>
          <w:sz w:val="28"/>
          <w:szCs w:val="28"/>
          <w:lang w:val="en-US"/>
        </w:rPr>
        <w:t>................................................................................................................</w:t>
      </w:r>
    </w:p>
    <w:p w14:paraId="5258209C" w14:textId="5E6C6300"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9E7D605"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6E0A2D05"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76E034B" w14:textId="2E15FE6C" w:rsidR="000F2282" w:rsidRPr="0022622E" w:rsidRDefault="000F2282" w:rsidP="000F2282">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5B56D2" w:rsidRPr="0022622E">
        <w:rPr>
          <w:rFonts w:ascii="Times New Roman" w:hAnsi="Times New Roman" w:cs="Times New Roman"/>
          <w:color w:val="auto"/>
          <w:sz w:val="28"/>
          <w:szCs w:val="28"/>
          <w:lang w:val="en-US"/>
        </w:rPr>
        <w:t>................................................................................................................</w:t>
      </w:r>
    </w:p>
    <w:p w14:paraId="72810C11" w14:textId="77777777" w:rsidR="00C87DED" w:rsidRPr="0022622E" w:rsidRDefault="00C87DED" w:rsidP="009B2424">
      <w:pPr>
        <w:tabs>
          <w:tab w:val="right" w:leader="dot" w:pos="8789"/>
        </w:tabs>
        <w:spacing w:before="120" w:after="120"/>
        <w:rPr>
          <w:rFonts w:ascii="Times New Roman" w:hAnsi="Times New Roman" w:cs="Times New Roman"/>
          <w:color w:val="auto"/>
          <w:sz w:val="2"/>
          <w:szCs w:val="28"/>
        </w:rPr>
      </w:pPr>
    </w:p>
    <w:p w14:paraId="5BB8CE60" w14:textId="77777777" w:rsidR="004248C1" w:rsidRPr="0022622E" w:rsidRDefault="004248C1">
      <w:pPr>
        <w:tabs>
          <w:tab w:val="right" w:leader="dot" w:pos="9214"/>
        </w:tabs>
        <w:jc w:val="center"/>
        <w:rPr>
          <w:rFonts w:ascii="Times New Roman" w:hAnsi="Times New Roman" w:cs="Times New Roman"/>
          <w:b/>
          <w:color w:val="auto"/>
          <w:sz w:val="4"/>
          <w:szCs w:val="28"/>
          <w:lang w:val="en-US"/>
        </w:rPr>
      </w:pPr>
    </w:p>
    <w:p w14:paraId="5BD22FC9" w14:textId="77777777" w:rsidR="004248C1" w:rsidRPr="0022622E" w:rsidRDefault="004248C1">
      <w:pPr>
        <w:tabs>
          <w:tab w:val="right" w:leader="dot" w:pos="8789"/>
        </w:tabs>
        <w:spacing w:before="60"/>
        <w:ind w:firstLine="426"/>
        <w:rPr>
          <w:rFonts w:ascii="Times New Roman" w:hAnsi="Times New Roman" w:cs="Times New Roman"/>
          <w:color w:val="auto"/>
          <w:sz w:val="18"/>
          <w:szCs w:val="28"/>
          <w:lang w:val="en-US"/>
        </w:rPr>
      </w:pPr>
    </w:p>
    <w:tbl>
      <w:tblPr>
        <w:tblW w:w="9180" w:type="dxa"/>
        <w:tblLook w:val="01E0" w:firstRow="1" w:lastRow="1" w:firstColumn="1" w:lastColumn="1" w:noHBand="0" w:noVBand="0"/>
      </w:tblPr>
      <w:tblGrid>
        <w:gridCol w:w="2943"/>
        <w:gridCol w:w="6237"/>
      </w:tblGrid>
      <w:tr w:rsidR="00420140" w:rsidRPr="0022622E" w14:paraId="0283A246" w14:textId="77777777" w:rsidTr="00AB50C2">
        <w:tc>
          <w:tcPr>
            <w:tcW w:w="2943" w:type="dxa"/>
          </w:tcPr>
          <w:p w14:paraId="298015FA" w14:textId="3FA52315" w:rsidR="004248C1" w:rsidRPr="0022622E" w:rsidRDefault="00745A0B">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60215" w:rsidRPr="0022622E">
              <w:rPr>
                <w:rFonts w:ascii="Times New Roman" w:eastAsia="Times New Roman" w:hAnsi="Times New Roman" w:cs="Times New Roman"/>
                <w:color w:val="auto"/>
                <w:sz w:val="22"/>
                <w:szCs w:val="22"/>
                <w:lang w:val="en-US"/>
              </w:rPr>
              <w:t>7</w:t>
            </w:r>
            <w:r w:rsidRPr="0022622E">
              <w:rPr>
                <w:rFonts w:ascii="Times New Roman" w:eastAsia="Times New Roman" w:hAnsi="Times New Roman" w:cs="Times New Roman"/>
                <w:color w:val="auto"/>
                <w:sz w:val="22"/>
                <w:szCs w:val="22"/>
              </w:rPr>
              <w:t>). A.XX(</w:t>
            </w:r>
            <w:r w:rsidR="00460215" w:rsidRPr="0022622E">
              <w:rPr>
                <w:rFonts w:ascii="Times New Roman" w:eastAsia="Times New Roman" w:hAnsi="Times New Roman" w:cs="Times New Roman"/>
                <w:color w:val="auto"/>
                <w:sz w:val="22"/>
                <w:szCs w:val="22"/>
                <w:lang w:val="en-US"/>
              </w:rPr>
              <w:t>8</w:t>
            </w:r>
            <w:r w:rsidRPr="0022622E">
              <w:rPr>
                <w:rFonts w:ascii="Times New Roman" w:eastAsia="Times New Roman" w:hAnsi="Times New Roman" w:cs="Times New Roman"/>
                <w:color w:val="auto"/>
                <w:sz w:val="22"/>
                <w:szCs w:val="22"/>
              </w:rPr>
              <w:t>).</w:t>
            </w:r>
          </w:p>
        </w:tc>
        <w:tc>
          <w:tcPr>
            <w:tcW w:w="6237" w:type="dxa"/>
          </w:tcPr>
          <w:p w14:paraId="0F7892F4" w14:textId="46AD554C" w:rsidR="00700946"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QUYỀN HẠN, CHỨC VỤ CỦA NGƯỜI KÝ</w:t>
            </w:r>
            <w:r w:rsidRPr="0022622E">
              <w:rPr>
                <w:rFonts w:ascii="Times New Roman" w:eastAsia="Times New Roman" w:hAnsi="Times New Roman" w:cs="Times New Roman"/>
                <w:color w:val="auto"/>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i/>
                <w:color w:val="auto"/>
                <w:sz w:val="28"/>
                <w:szCs w:val="28"/>
              </w:rPr>
              <w:br/>
            </w:r>
          </w:p>
          <w:p w14:paraId="40651FD9"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50961EC1" w14:textId="77777777" w:rsidR="00BB4F79" w:rsidRPr="0022622E" w:rsidRDefault="00BB4F79">
      <w:pPr>
        <w:tabs>
          <w:tab w:val="right" w:leader="dot" w:pos="8640"/>
        </w:tabs>
        <w:rPr>
          <w:rFonts w:ascii="Times New Roman" w:hAnsi="Times New Roman" w:cs="Times New Roman"/>
          <w:b/>
          <w:i/>
          <w:color w:val="auto"/>
        </w:rPr>
      </w:pPr>
    </w:p>
    <w:p w14:paraId="0EF51420" w14:textId="798A7ACE" w:rsidR="004248C1" w:rsidRPr="0022622E" w:rsidRDefault="00745A0B">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6B11C80C"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(1) Tên bộ, cơ quan ngang bộ ban hành thông tư.</w:t>
      </w:r>
    </w:p>
    <w:p w14:paraId="24345C96"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(2) Năm ban hành.</w:t>
      </w:r>
    </w:p>
    <w:p w14:paraId="07D0B373"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(3) Chữ viết tắt tên bộ, cơ quan ngang bộ ban hành thông tư.</w:t>
      </w:r>
    </w:p>
    <w:p w14:paraId="6C80E4CB" w14:textId="02AE26B2"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 xml:space="preserve">(4)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w:t>
      </w:r>
    </w:p>
    <w:p w14:paraId="27D62B6B" w14:textId="25BCBDD0"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003F29D7" w:rsidRPr="0022622E">
        <w:rPr>
          <w:rFonts w:ascii="Times New Roman" w:hAnsi="Times New Roman" w:cs="Times New Roman"/>
          <w:color w:val="auto"/>
        </w:rPr>
        <w:t>.</w:t>
      </w:r>
    </w:p>
    <w:p w14:paraId="5E4C8275"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(6) Thủ trưởng cơ quan, đơn vị chủ trì soạn thảo thông tư.</w:t>
      </w:r>
    </w:p>
    <w:p w14:paraId="7F33E5AD" w14:textId="1B346E9F" w:rsidR="004248C1" w:rsidRPr="0022622E" w:rsidRDefault="00745A0B" w:rsidP="00460215">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w:t>
      </w:r>
      <w:r w:rsidR="000F2282" w:rsidRPr="0022622E">
        <w:rPr>
          <w:rFonts w:ascii="Times New Roman" w:hAnsi="Times New Roman" w:cs="Times New Roman"/>
          <w:color w:val="auto"/>
        </w:rPr>
        <w:t>7</w:t>
      </w:r>
      <w:r w:rsidRPr="0022622E">
        <w:rPr>
          <w:rFonts w:ascii="Times New Roman" w:hAnsi="Times New Roman" w:cs="Times New Roman"/>
          <w:color w:val="auto"/>
        </w:rPr>
        <w:t>) Chữ viết tắt tên đơn vị chủ trì soạn thảo và số lượng bản lưu.</w:t>
      </w:r>
    </w:p>
    <w:p w14:paraId="04FF1630" w14:textId="061F4AC6"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w:t>
      </w:r>
      <w:r w:rsidR="00460215" w:rsidRPr="0022622E">
        <w:rPr>
          <w:rFonts w:ascii="Times New Roman" w:hAnsi="Times New Roman" w:cs="Times New Roman"/>
          <w:color w:val="auto"/>
        </w:rPr>
        <w:t>8</w:t>
      </w:r>
      <w:r w:rsidRPr="0022622E">
        <w:rPr>
          <w:rFonts w:ascii="Times New Roman" w:hAnsi="Times New Roman" w:cs="Times New Roman"/>
          <w:color w:val="auto"/>
        </w:rPr>
        <w:t xml:space="preserve">) </w:t>
      </w:r>
      <w:bookmarkStart w:id="22" w:name="loai_13"/>
      <w:r w:rsidR="00460215" w:rsidRPr="0022622E">
        <w:rPr>
          <w:rFonts w:ascii="Times New Roman" w:hAnsi="Times New Roman" w:cs="Times New Roman"/>
          <w:color w:val="auto"/>
        </w:rPr>
        <w:t>Số</w:t>
      </w:r>
      <w:r w:rsidR="007D672F" w:rsidRPr="0022622E">
        <w:rPr>
          <w:rFonts w:ascii="Times New Roman" w:hAnsi="Times New Roman" w:cs="Times New Roman"/>
          <w:color w:val="auto"/>
        </w:rPr>
        <w:t xml:space="preserve"> lượng bản phát hành (nếu cần).</w:t>
      </w:r>
    </w:p>
    <w:p w14:paraId="4902D820" w14:textId="7F1ED8C7" w:rsidR="004248C1" w:rsidRPr="0022622E" w:rsidRDefault="00EF4C1E" w:rsidP="00A87FC0">
      <w:pPr>
        <w:widowControl/>
        <w:tabs>
          <w:tab w:val="left" w:pos="1276"/>
        </w:tabs>
        <w:rPr>
          <w:rFonts w:ascii="Times New Roman" w:hAnsi="Times New Roman" w:cs="Times New Roman"/>
          <w:b/>
          <w:color w:val="auto"/>
          <w:sz w:val="28"/>
          <w:szCs w:val="28"/>
        </w:rPr>
      </w:pPr>
      <w:r w:rsidRPr="0022622E">
        <w:rPr>
          <w:rFonts w:ascii="Times New Roman" w:hAnsi="Times New Roman" w:cs="Times New Roman"/>
          <w:b/>
          <w:color w:val="auto"/>
        </w:rPr>
        <w:br w:type="page"/>
      </w:r>
      <w:r w:rsidR="00704F93" w:rsidRPr="0022622E">
        <w:rPr>
          <w:rFonts w:ascii="Times New Roman Bold" w:hAnsi="Times New Roman Bold" w:cs="Times New Roman"/>
          <w:b/>
          <w:color w:val="auto"/>
          <w:spacing w:val="-6"/>
          <w:sz w:val="28"/>
          <w:szCs w:val="28"/>
        </w:rPr>
        <w:lastRenderedPageBreak/>
        <w:t>Mẫu số 1</w:t>
      </w:r>
      <w:r w:rsidR="007E1EAD" w:rsidRPr="0022622E">
        <w:rPr>
          <w:rFonts w:ascii="Times New Roman" w:hAnsi="Times New Roman" w:cs="Times New Roman"/>
          <w:b/>
          <w:color w:val="auto"/>
          <w:spacing w:val="-6"/>
          <w:sz w:val="28"/>
          <w:szCs w:val="28"/>
        </w:rPr>
        <w:t>5</w:t>
      </w:r>
      <w:r w:rsidR="00704F93" w:rsidRPr="0022622E">
        <w:rPr>
          <w:rFonts w:ascii="Times New Roman Bold" w:hAnsi="Times New Roman Bold" w:cs="Times New Roman"/>
          <w:b/>
          <w:color w:val="auto"/>
          <w:spacing w:val="-6"/>
          <w:sz w:val="28"/>
          <w:szCs w:val="28"/>
        </w:rPr>
        <w:t>. Thông tư của Bộ trưởng, Thủ trưởng cơ quan ngang bộ ban hành</w:t>
      </w:r>
      <w:r w:rsidR="00704F93" w:rsidRPr="0022622E">
        <w:rPr>
          <w:rFonts w:ascii="Times New Roman" w:hAnsi="Times New Roman" w:cs="Times New Roman"/>
          <w:b/>
          <w:color w:val="auto"/>
          <w:sz w:val="28"/>
          <w:szCs w:val="28"/>
        </w:rPr>
        <w:t xml:space="preserve"> Quy định/Quy chế/Điều lệ/Danh mục...</w:t>
      </w:r>
      <w:bookmarkEnd w:id="22"/>
    </w:p>
    <w:p w14:paraId="0D2A0F4E" w14:textId="77777777" w:rsidR="004248C1" w:rsidRPr="0022622E" w:rsidRDefault="00704F93">
      <w:pPr>
        <w:tabs>
          <w:tab w:val="left" w:pos="3525"/>
        </w:tabs>
        <w:jc w:val="both"/>
        <w:rPr>
          <w:rFonts w:ascii="Times New Roman" w:hAnsi="Times New Roman" w:cs="Times New Roman"/>
          <w:b/>
          <w:color w:val="auto"/>
          <w:sz w:val="14"/>
          <w:szCs w:val="28"/>
          <w:lang w:val="en-US"/>
        </w:rPr>
      </w:pPr>
      <w:r w:rsidRPr="0022622E">
        <w:rPr>
          <w:rFonts w:ascii="Times New Roman" w:hAnsi="Times New Roman" w:cs="Times New Roman"/>
          <w:b/>
          <w:color w:val="auto"/>
          <w:sz w:val="18"/>
          <w:szCs w:val="28"/>
          <w:vertAlign w:val="superscript"/>
          <w:lang w:val="en-US"/>
        </w:rPr>
        <w:t>________________________________________________________________________________________</w:t>
      </w:r>
      <w:r w:rsidR="00B553CD" w:rsidRPr="0022622E">
        <w:rPr>
          <w:rFonts w:ascii="Times New Roman" w:hAnsi="Times New Roman" w:cs="Times New Roman"/>
          <w:b/>
          <w:color w:val="auto"/>
          <w:sz w:val="18"/>
          <w:szCs w:val="28"/>
          <w:vertAlign w:val="superscript"/>
          <w:lang w:val="en-US"/>
        </w:rPr>
        <w:t>_________________________________________________</w:t>
      </w:r>
      <w:r w:rsidRPr="0022622E">
        <w:rPr>
          <w:rFonts w:ascii="Times New Roman" w:hAnsi="Times New Roman" w:cs="Times New Roman"/>
          <w:b/>
          <w:color w:val="auto"/>
          <w:sz w:val="18"/>
          <w:szCs w:val="28"/>
          <w:vertAlign w:val="superscript"/>
          <w:lang w:val="en-US"/>
        </w:rPr>
        <w:t>________</w:t>
      </w:r>
      <w:r w:rsidR="00754A04" w:rsidRPr="0022622E">
        <w:rPr>
          <w:rFonts w:ascii="Times New Roman" w:hAnsi="Times New Roman" w:cs="Times New Roman"/>
          <w:b/>
          <w:color w:val="auto"/>
          <w:sz w:val="28"/>
          <w:szCs w:val="28"/>
          <w:lang w:val="en-US"/>
        </w:rPr>
        <w:tab/>
      </w:r>
    </w:p>
    <w:tbl>
      <w:tblPr>
        <w:tblW w:w="9498" w:type="dxa"/>
        <w:tblInd w:w="-176" w:type="dxa"/>
        <w:tblLook w:val="01E0" w:firstRow="1" w:lastRow="1" w:firstColumn="1" w:lastColumn="1" w:noHBand="0" w:noVBand="0"/>
      </w:tblPr>
      <w:tblGrid>
        <w:gridCol w:w="3828"/>
        <w:gridCol w:w="5670"/>
      </w:tblGrid>
      <w:tr w:rsidR="00420140" w:rsidRPr="0022622E" w14:paraId="71677B7D" w14:textId="77777777" w:rsidTr="00754A04">
        <w:trPr>
          <w:trHeight w:val="1610"/>
        </w:trPr>
        <w:tc>
          <w:tcPr>
            <w:tcW w:w="3828" w:type="dxa"/>
          </w:tcPr>
          <w:p w14:paraId="2199E859" w14:textId="77777777" w:rsidR="005E40FC"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BỘ, CƠ QUAN NGANG BỘ (1)</w:t>
            </w:r>
            <w:r w:rsidRPr="0022622E">
              <w:rPr>
                <w:rFonts w:ascii="Times New Roman" w:eastAsia="Times New Roman" w:hAnsi="Times New Roman" w:cs="Times New Roman"/>
                <w:b/>
                <w:color w:val="auto"/>
                <w:sz w:val="26"/>
                <w:szCs w:val="28"/>
              </w:rPr>
              <w:br/>
            </w:r>
            <w:r w:rsidR="00754A04" w:rsidRPr="0022622E">
              <w:rPr>
                <w:rFonts w:ascii="Times New Roman" w:eastAsia="Times New Roman" w:hAnsi="Times New Roman" w:cs="Times New Roman"/>
                <w:b/>
                <w:color w:val="auto"/>
                <w:sz w:val="26"/>
                <w:szCs w:val="28"/>
                <w:vertAlign w:val="superscript"/>
                <w:lang w:val="en-US"/>
              </w:rPr>
              <w:t>__________</w:t>
            </w:r>
          </w:p>
          <w:p w14:paraId="28735CF9" w14:textId="77777777" w:rsidR="004248C1" w:rsidRPr="0022622E" w:rsidRDefault="004248C1">
            <w:pPr>
              <w:jc w:val="center"/>
              <w:rPr>
                <w:rFonts w:ascii="Times New Roman" w:eastAsia="Times New Roman" w:hAnsi="Times New Roman" w:cs="Times New Roman"/>
                <w:color w:val="auto"/>
                <w:sz w:val="26"/>
                <w:szCs w:val="28"/>
                <w:lang w:val="en-US"/>
              </w:rPr>
            </w:pPr>
          </w:p>
          <w:p w14:paraId="6CC29099"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 .../20...(2).../TT-...(3)…</w:t>
            </w:r>
          </w:p>
        </w:tc>
        <w:tc>
          <w:tcPr>
            <w:tcW w:w="5670" w:type="dxa"/>
          </w:tcPr>
          <w:p w14:paraId="7F323D1B" w14:textId="07CA2E1A" w:rsidR="005E40FC"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754A04" w:rsidRPr="0022622E">
              <w:rPr>
                <w:rFonts w:ascii="Times New Roman" w:eastAsia="Times New Roman" w:hAnsi="Times New Roman" w:cs="Times New Roman"/>
                <w:color w:val="auto"/>
                <w:sz w:val="28"/>
                <w:szCs w:val="28"/>
                <w:vertAlign w:val="superscript"/>
              </w:rPr>
              <w:t>______________________________________</w:t>
            </w:r>
          </w:p>
          <w:p w14:paraId="455F3B01" w14:textId="43A7CC36" w:rsidR="004248C1"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29F95A5B" w14:textId="77777777" w:rsidR="004248C1" w:rsidRPr="00CD7948" w:rsidRDefault="004248C1">
      <w:pPr>
        <w:tabs>
          <w:tab w:val="right" w:leader="dot" w:pos="8640"/>
        </w:tabs>
        <w:rPr>
          <w:rFonts w:ascii="Times New Roman" w:hAnsi="Times New Roman" w:cs="Times New Roman"/>
          <w:color w:val="auto"/>
          <w:sz w:val="28"/>
          <w:szCs w:val="28"/>
        </w:rPr>
      </w:pPr>
    </w:p>
    <w:p w14:paraId="5E0C16EB" w14:textId="77777777" w:rsidR="004248C1" w:rsidRPr="00CD7948"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10D8289D" w14:textId="182B600D" w:rsidR="004248C1" w:rsidRPr="00CD7948" w:rsidRDefault="00704F93">
      <w:pPr>
        <w:tabs>
          <w:tab w:val="right" w:leader="dot" w:pos="8640"/>
        </w:tabs>
        <w:jc w:val="center"/>
        <w:rPr>
          <w:rFonts w:ascii="Times New Roman" w:hAnsi="Times New Roman" w:cs="Times New Roman"/>
          <w:b/>
          <w:color w:val="auto"/>
          <w:sz w:val="28"/>
          <w:szCs w:val="28"/>
        </w:rPr>
      </w:pPr>
      <w:r w:rsidRPr="00CD7948">
        <w:rPr>
          <w:rFonts w:ascii="Times New Roman" w:hAnsi="Times New Roman" w:cs="Times New Roman"/>
          <w:b/>
          <w:color w:val="auto"/>
          <w:sz w:val="28"/>
          <w:szCs w:val="28"/>
        </w:rPr>
        <w:t>…</w:t>
      </w:r>
      <w:r w:rsidRPr="0022622E">
        <w:rPr>
          <w:rFonts w:ascii="Times New Roman" w:hAnsi="Times New Roman" w:cs="Times New Roman"/>
          <w:b/>
          <w:color w:val="auto"/>
          <w:szCs w:val="28"/>
        </w:rPr>
        <w:t>(4)</w:t>
      </w:r>
      <w:r w:rsidRPr="00CD7948">
        <w:rPr>
          <w:rFonts w:ascii="Times New Roman" w:hAnsi="Times New Roman" w:cs="Times New Roman"/>
          <w:b/>
          <w:color w:val="auto"/>
          <w:sz w:val="28"/>
          <w:szCs w:val="28"/>
        </w:rPr>
        <w:t>…</w:t>
      </w:r>
    </w:p>
    <w:p w14:paraId="4F9AD072" w14:textId="77777777" w:rsidR="004248C1" w:rsidRPr="00CD7948" w:rsidRDefault="00754A04">
      <w:pPr>
        <w:tabs>
          <w:tab w:val="right" w:leader="dot" w:pos="8640"/>
        </w:tabs>
        <w:jc w:val="center"/>
        <w:rPr>
          <w:rFonts w:ascii="Times New Roman" w:hAnsi="Times New Roman" w:cs="Times New Roman"/>
          <w:b/>
          <w:color w:val="auto"/>
          <w:sz w:val="28"/>
          <w:szCs w:val="28"/>
          <w:vertAlign w:val="superscript"/>
        </w:rPr>
      </w:pPr>
      <w:r w:rsidRPr="00CD7948">
        <w:rPr>
          <w:rFonts w:ascii="Times New Roman" w:hAnsi="Times New Roman" w:cs="Times New Roman"/>
          <w:b/>
          <w:color w:val="auto"/>
          <w:sz w:val="28"/>
          <w:szCs w:val="28"/>
          <w:vertAlign w:val="superscript"/>
        </w:rPr>
        <w:t>____________</w:t>
      </w:r>
    </w:p>
    <w:p w14:paraId="013B9536" w14:textId="77777777" w:rsidR="004248C1" w:rsidRPr="00CD7948" w:rsidRDefault="004248C1">
      <w:pPr>
        <w:tabs>
          <w:tab w:val="right" w:leader="dot" w:pos="8640"/>
        </w:tabs>
        <w:jc w:val="center"/>
        <w:rPr>
          <w:rFonts w:ascii="Times New Roman" w:hAnsi="Times New Roman" w:cs="Times New Roman"/>
          <w:b/>
          <w:color w:val="auto"/>
          <w:szCs w:val="28"/>
          <w:vertAlign w:val="superscript"/>
        </w:rPr>
      </w:pPr>
    </w:p>
    <w:p w14:paraId="65D7EC64" w14:textId="53108AB1" w:rsidR="004248C1" w:rsidRPr="00CD7948" w:rsidRDefault="00704F93">
      <w:pPr>
        <w:tabs>
          <w:tab w:val="right" w:leader="dot" w:pos="8789"/>
        </w:tabs>
        <w:spacing w:before="120"/>
        <w:ind w:firstLine="426"/>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Căn cứ </w:t>
      </w:r>
      <w:r w:rsidRPr="00CD7948">
        <w:rPr>
          <w:rFonts w:ascii="Times New Roman" w:hAnsi="Times New Roman" w:cs="Times New Roman"/>
          <w:i/>
          <w:color w:val="auto"/>
          <w:sz w:val="28"/>
          <w:szCs w:val="28"/>
        </w:rPr>
        <w:t>………………………………………</w:t>
      </w:r>
      <w:r w:rsidR="000739A3"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CD7948">
        <w:rPr>
          <w:rFonts w:ascii="Times New Roman" w:hAnsi="Times New Roman" w:cs="Times New Roman"/>
          <w:i/>
          <w:color w:val="auto"/>
          <w:sz w:val="28"/>
          <w:szCs w:val="28"/>
        </w:rPr>
        <w:tab/>
        <w:t>;</w:t>
      </w:r>
    </w:p>
    <w:p w14:paraId="2794A5E0" w14:textId="386F635B" w:rsidR="004248C1" w:rsidRPr="00CD7948" w:rsidRDefault="00704F93">
      <w:pPr>
        <w:tabs>
          <w:tab w:val="right" w:leader="dot" w:pos="8789"/>
        </w:tabs>
        <w:spacing w:before="120"/>
        <w:ind w:firstLine="426"/>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Theo đề nghị của </w:t>
      </w:r>
      <w:r w:rsidRPr="00CD7948">
        <w:rPr>
          <w:rFonts w:ascii="Times New Roman" w:hAnsi="Times New Roman" w:cs="Times New Roman"/>
          <w:i/>
          <w:color w:val="auto"/>
          <w:sz w:val="28"/>
          <w:szCs w:val="28"/>
        </w:rPr>
        <w:t>……………………………</w:t>
      </w:r>
      <w:r w:rsidR="000739A3"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w:t>
      </w:r>
      <w:r w:rsidRPr="00CD7948">
        <w:rPr>
          <w:rFonts w:ascii="Times New Roman" w:hAnsi="Times New Roman" w:cs="Times New Roman"/>
          <w:i/>
          <w:color w:val="auto"/>
          <w:szCs w:val="28"/>
        </w:rPr>
        <w:t>6</w:t>
      </w:r>
      <w:r w:rsidRPr="0022622E">
        <w:rPr>
          <w:rFonts w:ascii="Times New Roman" w:hAnsi="Times New Roman" w:cs="Times New Roman"/>
          <w:i/>
          <w:color w:val="auto"/>
          <w:szCs w:val="28"/>
        </w:rPr>
        <w:t>)</w:t>
      </w:r>
      <w:r w:rsidRPr="00CD7948">
        <w:rPr>
          <w:rFonts w:ascii="Times New Roman" w:hAnsi="Times New Roman" w:cs="Times New Roman"/>
          <w:i/>
          <w:color w:val="auto"/>
          <w:sz w:val="28"/>
          <w:szCs w:val="28"/>
        </w:rPr>
        <w:tab/>
      </w:r>
      <w:r w:rsidR="0003770B"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p>
    <w:p w14:paraId="0CAC56BF" w14:textId="71B9DDC1" w:rsidR="004248C1" w:rsidRPr="00CD7948" w:rsidRDefault="00704F93">
      <w:pPr>
        <w:tabs>
          <w:tab w:val="right" w:leader="dot" w:pos="8789"/>
          <w:tab w:val="right" w:leader="dot" w:pos="8931"/>
        </w:tabs>
        <w:spacing w:before="120"/>
        <w:ind w:firstLine="426"/>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Bộ trưởng/Thủ trưởng cơ quan ngang bộ ban hành Thông tư </w:t>
      </w:r>
      <w:r w:rsidRPr="00CD7948">
        <w:rPr>
          <w:rFonts w:ascii="Times New Roman" w:hAnsi="Times New Roman" w:cs="Times New Roman"/>
          <w:i/>
          <w:color w:val="auto"/>
          <w:sz w:val="28"/>
          <w:szCs w:val="28"/>
        </w:rPr>
        <w:t>.</w:t>
      </w:r>
      <w:r w:rsidR="000739A3"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000739A3" w:rsidRPr="00CD7948">
        <w:rPr>
          <w:rFonts w:ascii="Times New Roman" w:hAnsi="Times New Roman" w:cs="Times New Roman"/>
          <w:i/>
          <w:color w:val="auto"/>
          <w:szCs w:val="28"/>
        </w:rPr>
        <w:t>…………</w:t>
      </w:r>
      <w:r w:rsidR="007B3F93" w:rsidRPr="00CD7948">
        <w:rPr>
          <w:rFonts w:ascii="Times New Roman" w:hAnsi="Times New Roman" w:cs="Times New Roman"/>
          <w:i/>
          <w:color w:val="auto"/>
          <w:szCs w:val="28"/>
        </w:rPr>
        <w:t>..</w:t>
      </w:r>
      <w:r w:rsidRPr="00CD7948">
        <w:rPr>
          <w:rFonts w:ascii="Times New Roman" w:hAnsi="Times New Roman" w:cs="Times New Roman"/>
          <w:i/>
          <w:color w:val="auto"/>
          <w:sz w:val="28"/>
          <w:szCs w:val="28"/>
        </w:rPr>
        <w:t>.</w:t>
      </w:r>
    </w:p>
    <w:p w14:paraId="4A88A518" w14:textId="1A790288" w:rsidR="004248C1" w:rsidRPr="00CD7948" w:rsidRDefault="00704F93">
      <w:pPr>
        <w:tabs>
          <w:tab w:val="right" w:leader="dot" w:pos="8789"/>
        </w:tabs>
        <w:spacing w:before="120"/>
        <w:ind w:firstLine="426"/>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Thông tư này </w:t>
      </w:r>
      <w:r w:rsidRPr="00CD7948">
        <w:rPr>
          <w:rFonts w:ascii="Times New Roman" w:hAnsi="Times New Roman" w:cs="Times New Roman"/>
          <w:color w:val="auto"/>
          <w:sz w:val="28"/>
          <w:szCs w:val="28"/>
        </w:rPr>
        <w:t>………………</w:t>
      </w:r>
      <w:r w:rsidR="000739A3" w:rsidRPr="00CD7948">
        <w:rPr>
          <w:rFonts w:ascii="Times New Roman" w:hAnsi="Times New Roman" w:cs="Times New Roman"/>
          <w:color w:val="auto"/>
          <w:sz w:val="28"/>
          <w:szCs w:val="28"/>
        </w:rPr>
        <w:t>……</w:t>
      </w:r>
      <w:r w:rsidRPr="0022622E">
        <w:rPr>
          <w:rFonts w:ascii="Times New Roman" w:hAnsi="Times New Roman" w:cs="Times New Roman"/>
          <w:color w:val="auto"/>
          <w:szCs w:val="28"/>
        </w:rPr>
        <w:t>(7)</w:t>
      </w:r>
      <w:r w:rsidRPr="00CD7948">
        <w:rPr>
          <w:rFonts w:ascii="Times New Roman" w:hAnsi="Times New Roman" w:cs="Times New Roman"/>
          <w:color w:val="auto"/>
          <w:sz w:val="28"/>
          <w:szCs w:val="28"/>
        </w:rPr>
        <w:tab/>
      </w:r>
    </w:p>
    <w:p w14:paraId="77325D09" w14:textId="77777777" w:rsidR="004248C1" w:rsidRPr="00CD7948" w:rsidRDefault="00704F93">
      <w:pPr>
        <w:tabs>
          <w:tab w:val="right" w:leader="dot" w:pos="8789"/>
        </w:tabs>
        <w:spacing w:before="120"/>
        <w:rPr>
          <w:rFonts w:ascii="Times New Roman" w:hAnsi="Times New Roman" w:cs="Times New Roman"/>
          <w:color w:val="auto"/>
          <w:sz w:val="28"/>
          <w:szCs w:val="28"/>
        </w:rPr>
      </w:pPr>
      <w:r w:rsidRPr="00CD7948">
        <w:rPr>
          <w:rFonts w:ascii="Times New Roman" w:hAnsi="Times New Roman" w:cs="Times New Roman"/>
          <w:color w:val="auto"/>
          <w:sz w:val="28"/>
          <w:szCs w:val="28"/>
        </w:rPr>
        <w:tab/>
      </w:r>
    </w:p>
    <w:p w14:paraId="622821DF" w14:textId="77777777" w:rsidR="004248C1" w:rsidRPr="0022622E" w:rsidRDefault="00704F93">
      <w:pPr>
        <w:tabs>
          <w:tab w:val="right" w:leader="dot" w:pos="8789"/>
        </w:tabs>
        <w:spacing w:before="120"/>
        <w:ind w:firstLine="426"/>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 2</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38A84EBD" w14:textId="77777777" w:rsidR="004248C1" w:rsidRPr="0022622E" w:rsidRDefault="00704F9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2BE183A0" w14:textId="77777777" w:rsidR="004248C1" w:rsidRPr="0022622E" w:rsidRDefault="00704F93">
      <w:pPr>
        <w:tabs>
          <w:tab w:val="right" w:leader="dot" w:pos="8789"/>
        </w:tabs>
        <w:spacing w:before="120"/>
        <w:ind w:firstLine="426"/>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0583583C" w14:textId="77777777" w:rsidR="004248C1" w:rsidRPr="0022622E" w:rsidRDefault="004248C1">
      <w:pPr>
        <w:tabs>
          <w:tab w:val="right" w:leader="dot" w:pos="8789"/>
        </w:tabs>
        <w:spacing w:before="120"/>
        <w:ind w:firstLine="426"/>
        <w:rPr>
          <w:rFonts w:ascii="Times New Roman" w:hAnsi="Times New Roman" w:cs="Times New Roman"/>
          <w:color w:val="auto"/>
          <w:sz w:val="12"/>
          <w:szCs w:val="28"/>
          <w:lang w:val="en-US"/>
        </w:rPr>
      </w:pPr>
    </w:p>
    <w:tbl>
      <w:tblPr>
        <w:tblW w:w="9322" w:type="dxa"/>
        <w:tblLook w:val="01E0" w:firstRow="1" w:lastRow="1" w:firstColumn="1" w:lastColumn="1" w:noHBand="0" w:noVBand="0"/>
      </w:tblPr>
      <w:tblGrid>
        <w:gridCol w:w="2802"/>
        <w:gridCol w:w="6520"/>
      </w:tblGrid>
      <w:tr w:rsidR="00420140" w:rsidRPr="0022622E" w14:paraId="225DF7BC" w14:textId="77777777" w:rsidTr="00754A04">
        <w:tc>
          <w:tcPr>
            <w:tcW w:w="2802" w:type="dxa"/>
          </w:tcPr>
          <w:p w14:paraId="1ADCB7BD" w14:textId="6AD59C7E" w:rsidR="004248C1"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60215" w:rsidRPr="0022622E">
              <w:rPr>
                <w:rFonts w:ascii="Times New Roman" w:eastAsia="Times New Roman" w:hAnsi="Times New Roman" w:cs="Times New Roman"/>
                <w:color w:val="auto"/>
                <w:sz w:val="22"/>
                <w:szCs w:val="22"/>
                <w:lang w:val="en-US"/>
              </w:rPr>
              <w:t>8</w:t>
            </w:r>
            <w:r w:rsidRPr="0022622E">
              <w:rPr>
                <w:rFonts w:ascii="Times New Roman" w:eastAsia="Times New Roman" w:hAnsi="Times New Roman" w:cs="Times New Roman"/>
                <w:color w:val="auto"/>
                <w:sz w:val="22"/>
                <w:szCs w:val="22"/>
              </w:rPr>
              <w:t>). A.XX(</w:t>
            </w:r>
            <w:r w:rsidR="00460215" w:rsidRPr="0022622E">
              <w:rPr>
                <w:rFonts w:ascii="Times New Roman" w:eastAsia="Times New Roman" w:hAnsi="Times New Roman" w:cs="Times New Roman"/>
                <w:color w:val="auto"/>
                <w:sz w:val="22"/>
                <w:szCs w:val="22"/>
                <w:lang w:val="en-US"/>
              </w:rPr>
              <w:t>9</w:t>
            </w:r>
            <w:r w:rsidRPr="0022622E">
              <w:rPr>
                <w:rFonts w:ascii="Times New Roman" w:eastAsia="Times New Roman" w:hAnsi="Times New Roman" w:cs="Times New Roman"/>
                <w:color w:val="auto"/>
                <w:sz w:val="22"/>
                <w:szCs w:val="22"/>
              </w:rPr>
              <w:t>).</w:t>
            </w:r>
          </w:p>
        </w:tc>
        <w:tc>
          <w:tcPr>
            <w:tcW w:w="6520" w:type="dxa"/>
          </w:tcPr>
          <w:p w14:paraId="20817B25" w14:textId="1FE173FA"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QUYỀN HẠN, CHỨC VỤ CỦA NGƯỜI KÝ</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b/>
                <w:color w:val="auto"/>
                <w:sz w:val="28"/>
                <w:szCs w:val="28"/>
              </w:rPr>
              <w:t>Họ và tên</w:t>
            </w:r>
          </w:p>
        </w:tc>
      </w:tr>
    </w:tbl>
    <w:p w14:paraId="09F5B11B" w14:textId="77777777" w:rsidR="004248C1" w:rsidRPr="0022622E" w:rsidRDefault="004248C1">
      <w:pPr>
        <w:tabs>
          <w:tab w:val="right" w:leader="dot" w:pos="8640"/>
        </w:tabs>
        <w:jc w:val="both"/>
        <w:rPr>
          <w:rFonts w:ascii="Times New Roman" w:hAnsi="Times New Roman" w:cs="Times New Roman"/>
          <w:b/>
          <w:i/>
          <w:color w:val="auto"/>
          <w:sz w:val="2"/>
        </w:rPr>
      </w:pPr>
    </w:p>
    <w:p w14:paraId="31980910" w14:textId="77777777" w:rsidR="004248C1" w:rsidRPr="0022622E" w:rsidRDefault="004248C1">
      <w:pPr>
        <w:tabs>
          <w:tab w:val="right" w:leader="dot" w:pos="8640"/>
        </w:tabs>
        <w:jc w:val="both"/>
        <w:rPr>
          <w:rFonts w:ascii="Times New Roman" w:hAnsi="Times New Roman" w:cs="Times New Roman"/>
          <w:b/>
          <w:i/>
          <w:color w:val="auto"/>
          <w:sz w:val="12"/>
        </w:rPr>
      </w:pPr>
    </w:p>
    <w:p w14:paraId="50E23A8C" w14:textId="77777777" w:rsidR="004D50EE" w:rsidRPr="0022622E" w:rsidRDefault="004D50EE">
      <w:pPr>
        <w:tabs>
          <w:tab w:val="right" w:leader="dot" w:pos="8640"/>
        </w:tabs>
        <w:jc w:val="both"/>
        <w:rPr>
          <w:rFonts w:ascii="Times New Roman" w:hAnsi="Times New Roman" w:cs="Times New Roman"/>
          <w:b/>
          <w:i/>
          <w:color w:val="auto"/>
        </w:rPr>
      </w:pPr>
    </w:p>
    <w:p w14:paraId="49806582" w14:textId="77777777" w:rsidR="004D50EE" w:rsidRPr="0022622E" w:rsidRDefault="004D50EE">
      <w:pPr>
        <w:tabs>
          <w:tab w:val="right" w:leader="dot" w:pos="8640"/>
        </w:tabs>
        <w:jc w:val="both"/>
        <w:rPr>
          <w:rFonts w:ascii="Times New Roman" w:hAnsi="Times New Roman" w:cs="Times New Roman"/>
          <w:b/>
          <w:i/>
          <w:color w:val="auto"/>
        </w:rPr>
      </w:pPr>
    </w:p>
    <w:p w14:paraId="1DFA89C8" w14:textId="77777777" w:rsidR="004D50EE" w:rsidRPr="0022622E" w:rsidRDefault="004D50EE">
      <w:pPr>
        <w:tabs>
          <w:tab w:val="right" w:leader="dot" w:pos="8640"/>
        </w:tabs>
        <w:jc w:val="both"/>
        <w:rPr>
          <w:rFonts w:ascii="Times New Roman" w:hAnsi="Times New Roman" w:cs="Times New Roman"/>
          <w:b/>
          <w:i/>
          <w:color w:val="auto"/>
        </w:rPr>
      </w:pPr>
    </w:p>
    <w:p w14:paraId="0881A52E" w14:textId="77777777" w:rsidR="004D50EE" w:rsidRPr="0022622E" w:rsidRDefault="004D50EE">
      <w:pPr>
        <w:tabs>
          <w:tab w:val="right" w:leader="dot" w:pos="8640"/>
        </w:tabs>
        <w:jc w:val="both"/>
        <w:rPr>
          <w:rFonts w:ascii="Times New Roman" w:hAnsi="Times New Roman" w:cs="Times New Roman"/>
          <w:b/>
          <w:i/>
          <w:color w:val="auto"/>
        </w:rPr>
      </w:pPr>
    </w:p>
    <w:p w14:paraId="30A083C1" w14:textId="70AA8F7A"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18EB4DE5"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bộ, cơ quan ngang bộ ban hành thông tư.</w:t>
      </w:r>
    </w:p>
    <w:p w14:paraId="1618084F"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Năm ban hành.</w:t>
      </w:r>
    </w:p>
    <w:p w14:paraId="3303886E"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(3) Chữ viết tắt tên bộ, cơ quan ngang bộ ban hành thông tư.</w:t>
      </w:r>
    </w:p>
    <w:p w14:paraId="2995B39D" w14:textId="272B0E5F"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w:t>
      </w:r>
    </w:p>
    <w:p w14:paraId="6F1844BB"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Căn cứ </w:t>
      </w:r>
      <w:r w:rsidR="00D6032C" w:rsidRPr="0022622E">
        <w:rPr>
          <w:rFonts w:ascii="Times New Roman" w:hAnsi="Times New Roman" w:cs="Times New Roman"/>
          <w:color w:val="auto"/>
        </w:rPr>
        <w:t>pháp lý</w:t>
      </w:r>
      <w:r w:rsidRPr="0022622E">
        <w:rPr>
          <w:rFonts w:ascii="Times New Roman" w:hAnsi="Times New Roman" w:cs="Times New Roman"/>
          <w:color w:val="auto"/>
        </w:rPr>
        <w:t xml:space="preserve"> để ban hành văn bản.</w:t>
      </w:r>
    </w:p>
    <w:p w14:paraId="1111AAB4"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(6) Thủ trưởng cơ quan, đơn vị chủ trì soạn thảo thông tư.</w:t>
      </w:r>
    </w:p>
    <w:p w14:paraId="6DCE7D1A"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(7) Tên Quy chế/Quy định/Điều lệ/Danh mục...</w:t>
      </w:r>
    </w:p>
    <w:p w14:paraId="5AA81667" w14:textId="3AE709BA" w:rsidR="004248C1" w:rsidRPr="0022622E" w:rsidRDefault="00704F93" w:rsidP="00460215">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(8) Chữ viết tắt tên đơn vị chủ trì soạn thảo và số lượng bản lưu.</w:t>
      </w:r>
    </w:p>
    <w:p w14:paraId="7D705C75" w14:textId="427B1543"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5F4CD3" w:rsidRPr="0022622E">
        <w:rPr>
          <w:rFonts w:ascii="Times New Roman" w:hAnsi="Times New Roman" w:cs="Times New Roman"/>
          <w:color w:val="auto"/>
        </w:rPr>
        <w:t>9</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5A97FC0C" w14:textId="77777777" w:rsidR="004248C1" w:rsidRPr="0022622E" w:rsidRDefault="004248C1">
      <w:pPr>
        <w:tabs>
          <w:tab w:val="right" w:leader="dot" w:pos="8640"/>
        </w:tabs>
        <w:rPr>
          <w:rFonts w:ascii="Times New Roman" w:hAnsi="Times New Roman" w:cs="Times New Roman"/>
          <w:color w:val="auto"/>
          <w:sz w:val="28"/>
          <w:szCs w:val="28"/>
        </w:rPr>
      </w:pPr>
    </w:p>
    <w:p w14:paraId="4F5BE5A6" w14:textId="77777777" w:rsidR="00065F14" w:rsidRPr="0022622E" w:rsidRDefault="00065F14">
      <w:pPr>
        <w:widowControl/>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p>
    <w:p w14:paraId="13AD48D4" w14:textId="4C6CF08C" w:rsidR="004212C9" w:rsidRPr="0022622E" w:rsidRDefault="00704F93" w:rsidP="00A87FC0">
      <w:pPr>
        <w:tabs>
          <w:tab w:val="left" w:pos="709"/>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lastRenderedPageBreak/>
        <w:t xml:space="preserve">Quy định/Quy chế/Điều lệ/Danh mục…ban hành kèm theo </w:t>
      </w:r>
      <w:r w:rsidR="00EB5E1A" w:rsidRPr="0022622E">
        <w:rPr>
          <w:rFonts w:ascii="Times New Roman" w:hAnsi="Times New Roman" w:cs="Times New Roman"/>
          <w:b/>
          <w:color w:val="auto"/>
          <w:sz w:val="28"/>
          <w:szCs w:val="28"/>
        </w:rPr>
        <w:t>T</w:t>
      </w:r>
      <w:r w:rsidRPr="0022622E">
        <w:rPr>
          <w:rFonts w:ascii="Times New Roman" w:hAnsi="Times New Roman" w:cs="Times New Roman"/>
          <w:b/>
          <w:color w:val="auto"/>
          <w:sz w:val="28"/>
          <w:szCs w:val="28"/>
        </w:rPr>
        <w:t>hông tư của Bộ trưởng, Thủ trưởng cơ quan ngang bộ</w:t>
      </w:r>
    </w:p>
    <w:p w14:paraId="79CFB924" w14:textId="77777777" w:rsidR="004212C9" w:rsidRPr="0022622E" w:rsidRDefault="00704F93" w:rsidP="004212C9">
      <w:pPr>
        <w:tabs>
          <w:tab w:val="right" w:leader="dot" w:pos="8640"/>
        </w:tabs>
        <w:jc w:val="both"/>
        <w:rPr>
          <w:rFonts w:ascii="Times New Roman" w:hAnsi="Times New Roman" w:cs="Times New Roman"/>
          <w:b/>
          <w:color w:val="auto"/>
          <w:sz w:val="16"/>
          <w:szCs w:val="28"/>
          <w:vertAlign w:val="superscript"/>
          <w:lang w:val="en-US"/>
        </w:rPr>
      </w:pPr>
      <w:r w:rsidRPr="0022622E">
        <w:rPr>
          <w:rFonts w:ascii="Times New Roman" w:hAnsi="Times New Roman" w:cs="Times New Roman"/>
          <w:b/>
          <w:color w:val="auto"/>
          <w:sz w:val="16"/>
          <w:szCs w:val="28"/>
          <w:vertAlign w:val="superscript"/>
          <w:lang w:val="en-US"/>
        </w:rPr>
        <w:t>________________________________________</w:t>
      </w:r>
      <w:r w:rsidR="00B553CD" w:rsidRPr="0022622E">
        <w:rPr>
          <w:rFonts w:ascii="Times New Roman" w:hAnsi="Times New Roman" w:cs="Times New Roman"/>
          <w:b/>
          <w:color w:val="auto"/>
          <w:sz w:val="16"/>
          <w:szCs w:val="28"/>
          <w:vertAlign w:val="superscript"/>
          <w:lang w:val="en-US"/>
        </w:rPr>
        <w:t>__________________________________________________</w:t>
      </w:r>
      <w:r w:rsidRPr="0022622E">
        <w:rPr>
          <w:rFonts w:ascii="Times New Roman" w:hAnsi="Times New Roman" w:cs="Times New Roman"/>
          <w:b/>
          <w:color w:val="auto"/>
          <w:sz w:val="16"/>
          <w:szCs w:val="28"/>
          <w:vertAlign w:val="superscript"/>
          <w:lang w:val="en-US"/>
        </w:rPr>
        <w:t>__________</w:t>
      </w:r>
      <w:r w:rsidR="00DF73FA" w:rsidRPr="0022622E">
        <w:rPr>
          <w:rFonts w:ascii="Times New Roman" w:hAnsi="Times New Roman" w:cs="Times New Roman"/>
          <w:b/>
          <w:color w:val="auto"/>
          <w:sz w:val="16"/>
          <w:szCs w:val="28"/>
          <w:vertAlign w:val="superscript"/>
          <w:lang w:val="en-US"/>
        </w:rPr>
        <w:t>_____________________</w:t>
      </w:r>
      <w:r w:rsidRPr="0022622E">
        <w:rPr>
          <w:rFonts w:ascii="Times New Roman" w:hAnsi="Times New Roman" w:cs="Times New Roman"/>
          <w:b/>
          <w:color w:val="auto"/>
          <w:sz w:val="16"/>
          <w:szCs w:val="28"/>
          <w:vertAlign w:val="superscript"/>
          <w:lang w:val="en-US"/>
        </w:rPr>
        <w:t>______________________________________________________</w:t>
      </w:r>
    </w:p>
    <w:p w14:paraId="30FE88E6" w14:textId="77777777" w:rsidR="004212C9" w:rsidRPr="0022622E" w:rsidRDefault="004212C9" w:rsidP="004212C9">
      <w:pPr>
        <w:tabs>
          <w:tab w:val="right" w:leader="dot" w:pos="8640"/>
        </w:tabs>
        <w:jc w:val="both"/>
        <w:rPr>
          <w:rFonts w:ascii="Times New Roman" w:hAnsi="Times New Roman" w:cs="Times New Roman"/>
          <w:b/>
          <w:color w:val="auto"/>
          <w:sz w:val="2"/>
          <w:szCs w:val="28"/>
          <w:vertAlign w:val="superscript"/>
          <w:lang w:val="en-US"/>
        </w:rPr>
      </w:pPr>
    </w:p>
    <w:tbl>
      <w:tblPr>
        <w:tblW w:w="10032" w:type="dxa"/>
        <w:tblInd w:w="-601" w:type="dxa"/>
        <w:tblLook w:val="01E0" w:firstRow="1" w:lastRow="1" w:firstColumn="1" w:lastColumn="1" w:noHBand="0" w:noVBand="0"/>
      </w:tblPr>
      <w:tblGrid>
        <w:gridCol w:w="4078"/>
        <w:gridCol w:w="5954"/>
      </w:tblGrid>
      <w:tr w:rsidR="00420140" w:rsidRPr="0022622E" w14:paraId="2E2439DB" w14:textId="77777777" w:rsidTr="00D6032C">
        <w:tc>
          <w:tcPr>
            <w:tcW w:w="4078" w:type="dxa"/>
          </w:tcPr>
          <w:p w14:paraId="2FD6ABE8" w14:textId="77777777" w:rsidR="004212C9" w:rsidRPr="0022622E" w:rsidRDefault="004212C9" w:rsidP="004212C9">
            <w:pPr>
              <w:jc w:val="center"/>
              <w:rPr>
                <w:rFonts w:ascii="Times New Roman" w:eastAsia="Times New Roman" w:hAnsi="Times New Roman"/>
                <w:b/>
                <w:color w:val="auto"/>
                <w:sz w:val="28"/>
                <w:szCs w:val="28"/>
                <w:vertAlign w:val="superscript"/>
                <w:lang w:val="en-US"/>
              </w:rPr>
            </w:pPr>
            <w:r w:rsidRPr="0022622E">
              <w:rPr>
                <w:rFonts w:ascii="Times New Roman Bold" w:eastAsia="Times New Roman" w:hAnsi="Times New Roman Bold" w:cs="Times New Roman"/>
                <w:b/>
                <w:color w:val="auto"/>
                <w:spacing w:val="-8"/>
                <w:sz w:val="26"/>
                <w:szCs w:val="28"/>
                <w:lang w:val="en-US"/>
              </w:rPr>
              <w:t>(*)</w:t>
            </w:r>
            <w:r w:rsidRPr="0022622E">
              <w:rPr>
                <w:rFonts w:ascii="Times New Roman Bold" w:eastAsia="Times New Roman" w:hAnsi="Times New Roman Bold"/>
                <w:b/>
                <w:color w:val="auto"/>
                <w:spacing w:val="-8"/>
                <w:sz w:val="26"/>
                <w:szCs w:val="28"/>
              </w:rPr>
              <w:t xml:space="preserve"> BỘ, CƠ QUAN NGANG BỘ (1)</w:t>
            </w:r>
            <w:r w:rsidR="00704F93" w:rsidRPr="0022622E">
              <w:rPr>
                <w:rFonts w:ascii="Times New Roman" w:eastAsia="Times New Roman" w:hAnsi="Times New Roman"/>
                <w:b/>
                <w:color w:val="auto"/>
                <w:sz w:val="26"/>
                <w:szCs w:val="28"/>
              </w:rPr>
              <w:br/>
            </w:r>
            <w:r w:rsidR="00704F93" w:rsidRPr="0022622E">
              <w:rPr>
                <w:rFonts w:ascii="Times New Roman" w:eastAsia="Times New Roman" w:hAnsi="Times New Roman"/>
                <w:b/>
                <w:color w:val="auto"/>
                <w:sz w:val="28"/>
                <w:szCs w:val="28"/>
                <w:vertAlign w:val="superscript"/>
                <w:lang w:val="en-US"/>
              </w:rPr>
              <w:t>_____________</w:t>
            </w:r>
          </w:p>
        </w:tc>
        <w:tc>
          <w:tcPr>
            <w:tcW w:w="5954" w:type="dxa"/>
          </w:tcPr>
          <w:p w14:paraId="598DC0A4" w14:textId="15D3D6B4" w:rsidR="004212C9" w:rsidRPr="0022622E" w:rsidRDefault="00704F93" w:rsidP="000739A3">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754A04" w:rsidRPr="0022622E">
              <w:rPr>
                <w:rFonts w:ascii="Times New Roman" w:eastAsia="Times New Roman" w:hAnsi="Times New Roman" w:cs="Times New Roman"/>
                <w:color w:val="auto"/>
                <w:sz w:val="28"/>
                <w:szCs w:val="28"/>
                <w:vertAlign w:val="superscript"/>
                <w:lang w:val="en-US"/>
              </w:rPr>
              <w:t>______________________________________</w:t>
            </w:r>
          </w:p>
        </w:tc>
      </w:tr>
    </w:tbl>
    <w:p w14:paraId="3ECC5E13" w14:textId="77777777" w:rsidR="004248C1" w:rsidRPr="0022622E" w:rsidRDefault="004248C1">
      <w:pPr>
        <w:tabs>
          <w:tab w:val="right" w:leader="dot" w:pos="8640"/>
        </w:tabs>
        <w:jc w:val="center"/>
        <w:rPr>
          <w:rFonts w:ascii="Times New Roman" w:hAnsi="Times New Roman" w:cs="Times New Roman"/>
          <w:b/>
          <w:color w:val="auto"/>
          <w:sz w:val="28"/>
          <w:szCs w:val="28"/>
          <w:lang w:val="en-US"/>
        </w:rPr>
      </w:pPr>
    </w:p>
    <w:p w14:paraId="4141DEBC" w14:textId="0601BDF8" w:rsidR="004248C1" w:rsidRPr="0022622E" w:rsidRDefault="00704F93">
      <w:pPr>
        <w:tabs>
          <w:tab w:val="right" w:leader="dot" w:pos="8640"/>
        </w:tabs>
        <w:jc w:val="center"/>
        <w:rPr>
          <w:rFonts w:ascii="Times New Roman" w:hAnsi="Times New Roman" w:cs="Times New Roman"/>
          <w:i/>
          <w:color w:val="auto"/>
          <w:sz w:val="28"/>
          <w:szCs w:val="28"/>
        </w:rPr>
      </w:pPr>
      <w:r w:rsidRPr="0022622E">
        <w:rPr>
          <w:rFonts w:ascii="Times New Roman" w:hAnsi="Times New Roman" w:cs="Times New Roman"/>
          <w:b/>
          <w:color w:val="auto"/>
          <w:sz w:val="28"/>
          <w:szCs w:val="28"/>
        </w:rPr>
        <w:t>QUY ĐỊNH/QUY CHẾ/ĐIỀU LỆ/DANH MỤC...</w:t>
      </w:r>
      <w:r w:rsidRPr="0022622E">
        <w:rPr>
          <w:rFonts w:ascii="Times New Roman" w:hAnsi="Times New Roman" w:cs="Times New Roman"/>
          <w:b/>
          <w:color w:val="auto"/>
          <w:sz w:val="28"/>
          <w:szCs w:val="28"/>
        </w:rPr>
        <w:br/>
      </w:r>
      <w:r w:rsidR="000739A3" w:rsidRPr="0022622E">
        <w:rPr>
          <w:rFonts w:ascii="Times New Roman" w:hAnsi="Times New Roman" w:cs="Times New Roman"/>
          <w:b/>
          <w:color w:val="auto"/>
          <w:sz w:val="28"/>
          <w:szCs w:val="28"/>
          <w:lang w:val="en-US"/>
        </w:rPr>
        <w:t>..</w:t>
      </w: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(Kèm theo Thông tư số.../20.../TT-...</w:t>
      </w:r>
      <w:r w:rsidR="00D6032C"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 w:val="28"/>
          <w:szCs w:val="28"/>
        </w:rPr>
        <w:t xml:space="preserve">ngày...tháng...năm 20... </w:t>
      </w:r>
    </w:p>
    <w:p w14:paraId="170AB85A" w14:textId="77777777" w:rsidR="004248C1" w:rsidRPr="0022622E" w:rsidRDefault="00704F93">
      <w:pPr>
        <w:tabs>
          <w:tab w:val="right" w:leader="dot" w:pos="8640"/>
        </w:tabs>
        <w:jc w:val="center"/>
        <w:rPr>
          <w:rFonts w:ascii="Times New Roman" w:hAnsi="Times New Roman" w:cs="Times New Roman"/>
          <w:i/>
          <w:color w:val="auto"/>
          <w:sz w:val="28"/>
          <w:szCs w:val="28"/>
        </w:rPr>
      </w:pPr>
      <w:r w:rsidRPr="0022622E">
        <w:rPr>
          <w:rFonts w:ascii="Times New Roman" w:hAnsi="Times New Roman" w:cs="Times New Roman"/>
          <w:i/>
          <w:color w:val="auto"/>
          <w:sz w:val="28"/>
          <w:szCs w:val="28"/>
        </w:rPr>
        <w:t>của</w:t>
      </w:r>
      <w:r w:rsidR="00D6032C" w:rsidRPr="0022622E">
        <w:rPr>
          <w:rFonts w:ascii="Times New Roman" w:hAnsi="Times New Roman" w:cs="Times New Roman"/>
          <w:i/>
          <w:color w:val="auto"/>
          <w:sz w:val="28"/>
          <w:szCs w:val="28"/>
        </w:rPr>
        <w:t xml:space="preserve"> Bộ trưởng, Thủ trưởng cơ quan ngang bộ</w:t>
      </w:r>
      <w:r w:rsidRPr="0022622E">
        <w:rPr>
          <w:rFonts w:ascii="Times New Roman" w:hAnsi="Times New Roman" w:cs="Times New Roman"/>
          <w:i/>
          <w:color w:val="auto"/>
          <w:sz w:val="28"/>
          <w:szCs w:val="28"/>
        </w:rPr>
        <w:t>)</w:t>
      </w:r>
    </w:p>
    <w:p w14:paraId="114F174F" w14:textId="77777777" w:rsidR="004248C1" w:rsidRPr="0022622E" w:rsidRDefault="00754A04">
      <w:pPr>
        <w:tabs>
          <w:tab w:val="right" w:leader="dot" w:pos="8640"/>
        </w:tabs>
        <w:jc w:val="center"/>
        <w:rPr>
          <w:rFonts w:ascii="Times New Roman" w:hAnsi="Times New Roman" w:cs="Times New Roman"/>
          <w:i/>
          <w:color w:val="auto"/>
          <w:sz w:val="28"/>
          <w:szCs w:val="28"/>
          <w:vertAlign w:val="superscript"/>
        </w:rPr>
      </w:pPr>
      <w:r w:rsidRPr="0022622E">
        <w:rPr>
          <w:rFonts w:ascii="Times New Roman" w:hAnsi="Times New Roman" w:cs="Times New Roman"/>
          <w:i/>
          <w:color w:val="auto"/>
          <w:sz w:val="28"/>
          <w:szCs w:val="28"/>
          <w:vertAlign w:val="superscript"/>
        </w:rPr>
        <w:t>____________</w:t>
      </w:r>
    </w:p>
    <w:p w14:paraId="223DF789"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3E4E0156"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51960D6B"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048D9F29"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p>
    <w:p w14:paraId="481FA0D7"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006A33BF"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054FDF7C"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643D5B42"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20E2D5B1"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392CB24E"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02C12D5C"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47F5DFCA"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3E971929" w14:textId="77777777" w:rsidR="000F2282" w:rsidRPr="0022622E" w:rsidRDefault="000F2282" w:rsidP="000F2282">
      <w:pPr>
        <w:tabs>
          <w:tab w:val="right" w:leader="dot" w:pos="8640"/>
        </w:tabs>
        <w:jc w:val="center"/>
        <w:rPr>
          <w:rFonts w:ascii="Times New Roman" w:hAnsi="Times New Roman" w:cs="Times New Roman"/>
          <w:b/>
          <w:color w:val="auto"/>
          <w:sz w:val="28"/>
          <w:szCs w:val="28"/>
        </w:rPr>
      </w:pPr>
    </w:p>
    <w:p w14:paraId="45ACFD08" w14:textId="272DABC9"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873EC28"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3237829D"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69A90D6" w14:textId="2D1E4330" w:rsidR="000F2282" w:rsidRPr="0022622E" w:rsidRDefault="000F2282" w:rsidP="000F2282">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0739A3" w:rsidRPr="0022622E">
        <w:rPr>
          <w:rFonts w:ascii="Times New Roman" w:hAnsi="Times New Roman" w:cs="Times New Roman"/>
          <w:color w:val="auto"/>
          <w:sz w:val="28"/>
          <w:szCs w:val="28"/>
          <w:lang w:val="en-US"/>
        </w:rPr>
        <w:t>................................................................................................................</w:t>
      </w:r>
    </w:p>
    <w:p w14:paraId="42B32660" w14:textId="74D42593"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DD41966"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CDF46CD"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CAC2448" w14:textId="301C7BBB"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0739A3" w:rsidRPr="0022622E">
        <w:rPr>
          <w:rFonts w:ascii="Times New Roman" w:hAnsi="Times New Roman" w:cs="Times New Roman"/>
          <w:color w:val="auto"/>
          <w:sz w:val="28"/>
          <w:szCs w:val="28"/>
        </w:rPr>
        <w:t>................................................................................................................</w:t>
      </w:r>
    </w:p>
    <w:p w14:paraId="12F890BC" w14:textId="77777777" w:rsidR="004248C1" w:rsidRPr="0022622E" w:rsidRDefault="004248C1">
      <w:pPr>
        <w:tabs>
          <w:tab w:val="right" w:leader="dot" w:pos="8640"/>
        </w:tabs>
        <w:rPr>
          <w:rFonts w:ascii="Times New Roman" w:hAnsi="Times New Roman" w:cs="Times New Roman"/>
          <w:color w:val="auto"/>
          <w:sz w:val="27"/>
          <w:szCs w:val="27"/>
        </w:rPr>
      </w:pPr>
    </w:p>
    <w:p w14:paraId="64D54713" w14:textId="77777777" w:rsidR="004248C1" w:rsidRPr="0022622E" w:rsidRDefault="004248C1">
      <w:pPr>
        <w:tabs>
          <w:tab w:val="right" w:leader="dot" w:pos="8640"/>
        </w:tabs>
        <w:jc w:val="both"/>
        <w:rPr>
          <w:rFonts w:ascii="Times New Roman" w:hAnsi="Times New Roman" w:cs="Times New Roman"/>
          <w:b/>
          <w:i/>
          <w:color w:val="auto"/>
        </w:rPr>
      </w:pPr>
    </w:p>
    <w:p w14:paraId="65148861" w14:textId="77777777" w:rsidR="004248C1" w:rsidRPr="0022622E" w:rsidRDefault="004248C1">
      <w:pPr>
        <w:tabs>
          <w:tab w:val="right" w:leader="dot" w:pos="8640"/>
        </w:tabs>
        <w:jc w:val="both"/>
        <w:rPr>
          <w:rFonts w:ascii="Times New Roman" w:hAnsi="Times New Roman" w:cs="Times New Roman"/>
          <w:b/>
          <w:i/>
          <w:color w:val="auto"/>
        </w:rPr>
      </w:pPr>
    </w:p>
    <w:p w14:paraId="5FC0E154" w14:textId="77777777" w:rsidR="004248C1" w:rsidRPr="0022622E" w:rsidRDefault="004248C1">
      <w:pPr>
        <w:tabs>
          <w:tab w:val="right" w:leader="dot" w:pos="8640"/>
        </w:tabs>
        <w:jc w:val="both"/>
        <w:rPr>
          <w:rFonts w:ascii="Times New Roman" w:hAnsi="Times New Roman" w:cs="Times New Roman"/>
          <w:b/>
          <w:i/>
          <w:color w:val="auto"/>
        </w:rPr>
      </w:pPr>
    </w:p>
    <w:p w14:paraId="05914988" w14:textId="77777777" w:rsidR="004248C1" w:rsidRPr="0022622E" w:rsidRDefault="004248C1">
      <w:pPr>
        <w:tabs>
          <w:tab w:val="right" w:leader="dot" w:pos="8640"/>
        </w:tabs>
        <w:jc w:val="both"/>
        <w:rPr>
          <w:rFonts w:ascii="Times New Roman" w:hAnsi="Times New Roman" w:cs="Times New Roman"/>
          <w:b/>
          <w:i/>
          <w:color w:val="auto"/>
        </w:rPr>
      </w:pPr>
    </w:p>
    <w:p w14:paraId="31BE9D1B" w14:textId="77777777" w:rsidR="004248C1" w:rsidRPr="0022622E" w:rsidRDefault="004248C1">
      <w:pPr>
        <w:tabs>
          <w:tab w:val="right" w:leader="dot" w:pos="8640"/>
        </w:tabs>
        <w:jc w:val="both"/>
        <w:rPr>
          <w:rFonts w:ascii="Times New Roman" w:hAnsi="Times New Roman" w:cs="Times New Roman"/>
          <w:b/>
          <w:i/>
          <w:color w:val="auto"/>
        </w:rPr>
      </w:pPr>
    </w:p>
    <w:p w14:paraId="789DDF36" w14:textId="77777777" w:rsidR="004248C1" w:rsidRPr="0022622E" w:rsidRDefault="004248C1">
      <w:pPr>
        <w:tabs>
          <w:tab w:val="right" w:leader="dot" w:pos="8640"/>
        </w:tabs>
        <w:jc w:val="both"/>
        <w:rPr>
          <w:rFonts w:ascii="Times New Roman" w:hAnsi="Times New Roman" w:cs="Times New Roman"/>
          <w:b/>
          <w:i/>
          <w:color w:val="auto"/>
        </w:rPr>
      </w:pPr>
    </w:p>
    <w:p w14:paraId="5B89029E" w14:textId="77777777" w:rsidR="004248C1" w:rsidRPr="0022622E" w:rsidRDefault="004248C1">
      <w:pPr>
        <w:tabs>
          <w:tab w:val="right" w:leader="dot" w:pos="8640"/>
        </w:tabs>
        <w:jc w:val="both"/>
        <w:rPr>
          <w:rFonts w:ascii="Times New Roman" w:hAnsi="Times New Roman" w:cs="Times New Roman"/>
          <w:b/>
          <w:i/>
          <w:color w:val="auto"/>
        </w:rPr>
      </w:pPr>
    </w:p>
    <w:p w14:paraId="323645BC" w14:textId="77777777"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671E0B12" w14:textId="77777777" w:rsidR="004248C1" w:rsidRPr="0022622E" w:rsidRDefault="0010490B">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w:t>
      </w:r>
      <w:r w:rsidR="00D6032C" w:rsidRPr="0022622E">
        <w:rPr>
          <w:rFonts w:ascii="Times New Roman" w:hAnsi="Times New Roman" w:cs="Times New Roman"/>
          <w:color w:val="auto"/>
          <w:szCs w:val="22"/>
        </w:rPr>
        <w:t>*</w:t>
      </w:r>
      <w:r w:rsidRPr="0022622E">
        <w:rPr>
          <w:rFonts w:ascii="Times New Roman" w:hAnsi="Times New Roman" w:cs="Times New Roman"/>
          <w:color w:val="auto"/>
          <w:szCs w:val="22"/>
        </w:rPr>
        <w:t>)</w:t>
      </w:r>
      <w:r w:rsidR="00D6032C" w:rsidRPr="0022622E">
        <w:rPr>
          <w:rFonts w:ascii="Times New Roman" w:hAnsi="Times New Roman" w:cs="Times New Roman"/>
          <w:color w:val="auto"/>
          <w:szCs w:val="22"/>
        </w:rPr>
        <w:t xml:space="preserve"> Đóng dấu treo.</w:t>
      </w:r>
    </w:p>
    <w:p w14:paraId="069BA036"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(1) Tên bộ, cơ quan ngang bộ.</w:t>
      </w:r>
    </w:p>
    <w:p w14:paraId="1B5DF5F6"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(2) Tên Quy định/Quy chế/Điều lệ/Danh mục...</w:t>
      </w:r>
    </w:p>
    <w:p w14:paraId="7EB196A3" w14:textId="09B27337" w:rsidR="004248C1" w:rsidRPr="0022622E" w:rsidRDefault="00DF0845" w:rsidP="00700D94">
      <w:pPr>
        <w:tabs>
          <w:tab w:val="right" w:leader="dot" w:pos="8640"/>
        </w:tabs>
        <w:jc w:val="both"/>
        <w:rPr>
          <w:rFonts w:ascii="Times New Roman" w:hAnsi="Times New Roman" w:cs="Times New Roman"/>
          <w:b/>
          <w:color w:val="auto"/>
          <w:sz w:val="28"/>
          <w:szCs w:val="28"/>
        </w:rPr>
      </w:pPr>
      <w:bookmarkStart w:id="23" w:name="loai_14"/>
      <w:r w:rsidRPr="0022622E">
        <w:rPr>
          <w:rFonts w:ascii="Times New Roman" w:hAnsi="Times New Roman" w:cs="Times New Roman"/>
          <w:b/>
          <w:color w:val="auto"/>
          <w:sz w:val="28"/>
          <w:szCs w:val="28"/>
        </w:rPr>
        <w:br w:type="page"/>
      </w:r>
      <w:r w:rsidR="00704F93" w:rsidRPr="0022622E">
        <w:rPr>
          <w:rFonts w:ascii="Times New Roman" w:hAnsi="Times New Roman" w:cs="Times New Roman"/>
          <w:b/>
          <w:color w:val="auto"/>
          <w:sz w:val="28"/>
          <w:szCs w:val="28"/>
        </w:rPr>
        <w:lastRenderedPageBreak/>
        <w:t xml:space="preserve">Mẫu số </w:t>
      </w:r>
      <w:r w:rsidR="006710F8" w:rsidRPr="0022622E">
        <w:rPr>
          <w:rFonts w:ascii="Times New Roman" w:hAnsi="Times New Roman" w:cs="Times New Roman"/>
          <w:b/>
          <w:color w:val="auto"/>
          <w:sz w:val="28"/>
          <w:szCs w:val="28"/>
        </w:rPr>
        <w:t>1</w:t>
      </w:r>
      <w:r w:rsidR="007E1EAD" w:rsidRPr="0022622E">
        <w:rPr>
          <w:rFonts w:ascii="Times New Roman" w:hAnsi="Times New Roman" w:cs="Times New Roman"/>
          <w:b/>
          <w:color w:val="auto"/>
          <w:sz w:val="28"/>
          <w:szCs w:val="28"/>
        </w:rPr>
        <w:t>6</w:t>
      </w:r>
      <w:r w:rsidR="00704F93" w:rsidRPr="0022622E">
        <w:rPr>
          <w:rFonts w:ascii="Times New Roman" w:hAnsi="Times New Roman" w:cs="Times New Roman"/>
          <w:b/>
          <w:color w:val="auto"/>
          <w:sz w:val="28"/>
          <w:szCs w:val="28"/>
        </w:rPr>
        <w:t xml:space="preserve">. Thông tư liên tịch giữa Chánh án Tòa án nhân dân tối cao, Viện trưởng Viện kiểm sát nhân dân tối cao, Tổng Kiểm toán nhà nước, Bộ trưởng, Thủ trưởng cơ quan ngang bộ </w:t>
      </w:r>
      <w:bookmarkEnd w:id="23"/>
    </w:p>
    <w:p w14:paraId="7DECD4DC" w14:textId="77777777" w:rsidR="004248C1" w:rsidRPr="0022622E" w:rsidRDefault="00704F93" w:rsidP="004248C1">
      <w:pPr>
        <w:tabs>
          <w:tab w:val="right" w:leader="dot" w:pos="8640"/>
        </w:tabs>
        <w:spacing w:before="144" w:after="144"/>
        <w:jc w:val="both"/>
        <w:rPr>
          <w:rFonts w:ascii="Times New Roman" w:hAnsi="Times New Roman" w:cs="Times New Roman"/>
          <w:b/>
          <w:color w:val="auto"/>
          <w:sz w:val="14"/>
          <w:szCs w:val="28"/>
          <w:vertAlign w:val="superscript"/>
          <w:lang w:val="en-US"/>
        </w:rPr>
      </w:pPr>
      <w:r w:rsidRPr="0022622E">
        <w:rPr>
          <w:rFonts w:ascii="Times New Roman" w:hAnsi="Times New Roman" w:cs="Times New Roman"/>
          <w:b/>
          <w:color w:val="auto"/>
          <w:sz w:val="14"/>
          <w:szCs w:val="28"/>
          <w:vertAlign w:val="superscript"/>
          <w:lang w:val="en-US"/>
        </w:rPr>
        <w:t>________________________________________________________________________________</w:t>
      </w:r>
      <w:r w:rsidR="00B553CD" w:rsidRPr="0022622E">
        <w:rPr>
          <w:rFonts w:ascii="Times New Roman" w:hAnsi="Times New Roman" w:cs="Times New Roman"/>
          <w:b/>
          <w:color w:val="auto"/>
          <w:sz w:val="14"/>
          <w:szCs w:val="28"/>
          <w:vertAlign w:val="superscript"/>
          <w:lang w:val="en-US"/>
        </w:rPr>
        <w:t>___________________________________________________________________________</w:t>
      </w:r>
      <w:r w:rsidRPr="0022622E">
        <w:rPr>
          <w:rFonts w:ascii="Times New Roman" w:hAnsi="Times New Roman" w:cs="Times New Roman"/>
          <w:b/>
          <w:color w:val="auto"/>
          <w:sz w:val="14"/>
          <w:szCs w:val="28"/>
          <w:vertAlign w:val="superscript"/>
          <w:lang w:val="en-US"/>
        </w:rPr>
        <w:t>________________________________________</w:t>
      </w:r>
    </w:p>
    <w:tbl>
      <w:tblPr>
        <w:tblW w:w="9498" w:type="dxa"/>
        <w:tblInd w:w="-176" w:type="dxa"/>
        <w:tblLook w:val="01E0" w:firstRow="1" w:lastRow="1" w:firstColumn="1" w:lastColumn="1" w:noHBand="0" w:noVBand="0"/>
      </w:tblPr>
      <w:tblGrid>
        <w:gridCol w:w="3828"/>
        <w:gridCol w:w="5670"/>
      </w:tblGrid>
      <w:tr w:rsidR="00420140" w:rsidRPr="0022622E" w14:paraId="284C60D2" w14:textId="77777777" w:rsidTr="004275A8">
        <w:trPr>
          <w:trHeight w:val="1269"/>
        </w:trPr>
        <w:tc>
          <w:tcPr>
            <w:tcW w:w="3828" w:type="dxa"/>
          </w:tcPr>
          <w:p w14:paraId="01AF00A0" w14:textId="77777777" w:rsidR="005E40FC"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 xml:space="preserve">CƠ QUAN - CƠ QUAN </w:t>
            </w:r>
            <w:r w:rsidRPr="0022622E">
              <w:rPr>
                <w:rFonts w:ascii="Times New Roman" w:eastAsia="Times New Roman" w:hAnsi="Times New Roman" w:cs="Times New Roman"/>
                <w:b/>
                <w:color w:val="auto"/>
                <w:sz w:val="22"/>
                <w:szCs w:val="28"/>
              </w:rPr>
              <w:t>(1)</w:t>
            </w:r>
            <w:r w:rsidRPr="0022622E">
              <w:rPr>
                <w:rFonts w:ascii="Times New Roman" w:eastAsia="Times New Roman" w:hAnsi="Times New Roman" w:cs="Times New Roman"/>
                <w:b/>
                <w:color w:val="auto"/>
                <w:sz w:val="26"/>
                <w:szCs w:val="28"/>
              </w:rPr>
              <w:br/>
            </w:r>
            <w:r w:rsidR="003766D9" w:rsidRPr="0022622E">
              <w:rPr>
                <w:rFonts w:ascii="Times New Roman" w:eastAsia="Times New Roman" w:hAnsi="Times New Roman" w:cs="Times New Roman"/>
                <w:b/>
                <w:color w:val="auto"/>
                <w:sz w:val="26"/>
                <w:szCs w:val="28"/>
                <w:vertAlign w:val="superscript"/>
                <w:lang w:val="en-US"/>
              </w:rPr>
              <w:t>__________</w:t>
            </w:r>
          </w:p>
          <w:p w14:paraId="31B7A19D" w14:textId="77777777" w:rsidR="004248C1" w:rsidRPr="0022622E" w:rsidRDefault="004248C1">
            <w:pPr>
              <w:jc w:val="center"/>
              <w:rPr>
                <w:rFonts w:ascii="Times New Roman" w:eastAsia="Times New Roman" w:hAnsi="Times New Roman" w:cs="Times New Roman"/>
                <w:color w:val="auto"/>
                <w:sz w:val="26"/>
                <w:szCs w:val="28"/>
                <w:lang w:val="en-US"/>
              </w:rPr>
            </w:pPr>
          </w:p>
          <w:p w14:paraId="6CBFD34F" w14:textId="2CF6F9A5" w:rsidR="004248C1" w:rsidRPr="0022622E" w:rsidRDefault="00704F93" w:rsidP="000739A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Số:...(2).</w:t>
            </w:r>
            <w:r w:rsidR="000739A3"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rPr>
              <w:t>./20.</w:t>
            </w:r>
            <w:r w:rsidR="000739A3"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rPr>
              <w:t>.(3).../TTLT-...(4)...</w:t>
            </w:r>
          </w:p>
        </w:tc>
        <w:tc>
          <w:tcPr>
            <w:tcW w:w="5670" w:type="dxa"/>
          </w:tcPr>
          <w:p w14:paraId="161A754A" w14:textId="19D403D6" w:rsidR="005E40FC" w:rsidRPr="0022622E" w:rsidRDefault="00704F93">
            <w:pPr>
              <w:jc w:val="center"/>
              <w:rPr>
                <w:rFonts w:ascii="Times New Roman" w:eastAsia="Times New Roman" w:hAnsi="Times New Roman" w:cs="Times New Roman"/>
                <w:i/>
                <w:iCs/>
                <w:color w:val="auto"/>
                <w:spacing w:val="7"/>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3766D9" w:rsidRPr="0022622E">
              <w:rPr>
                <w:rFonts w:ascii="Times New Roman" w:eastAsia="Times New Roman" w:hAnsi="Times New Roman" w:cs="Times New Roman"/>
                <w:i/>
                <w:iCs/>
                <w:color w:val="auto"/>
                <w:spacing w:val="7"/>
                <w:sz w:val="28"/>
                <w:szCs w:val="28"/>
                <w:vertAlign w:val="superscript"/>
              </w:rPr>
              <w:t>___________________________________</w:t>
            </w:r>
          </w:p>
          <w:p w14:paraId="10124777" w14:textId="7FB4BBDC" w:rsidR="004248C1" w:rsidRPr="0022622E" w:rsidRDefault="00704F93">
            <w:pPr>
              <w:jc w:val="center"/>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w:t>
            </w:r>
          </w:p>
        </w:tc>
      </w:tr>
    </w:tbl>
    <w:p w14:paraId="152B21CC"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32BC49DB"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 LIÊN TỊCH</w:t>
      </w:r>
    </w:p>
    <w:p w14:paraId="7C6A199E" w14:textId="2EDBCD1F" w:rsidR="004248C1" w:rsidRPr="0022622E" w:rsidRDefault="000739A3">
      <w:pPr>
        <w:tabs>
          <w:tab w:val="right" w:leader="dot" w:pos="8640"/>
        </w:tabs>
        <w:jc w:val="center"/>
        <w:rPr>
          <w:rFonts w:ascii="Times New Roman" w:hAnsi="Times New Roman" w:cs="Times New Roman"/>
          <w:b/>
          <w:color w:val="auto"/>
          <w:sz w:val="28"/>
          <w:szCs w:val="28"/>
        </w:rPr>
      </w:pPr>
      <w:r w:rsidRPr="00CD7948">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(5)</w:t>
      </w:r>
      <w:r w:rsidR="00704F93" w:rsidRPr="0022622E">
        <w:rPr>
          <w:rFonts w:ascii="Times New Roman" w:hAnsi="Times New Roman" w:cs="Times New Roman"/>
          <w:b/>
          <w:color w:val="auto"/>
          <w:sz w:val="28"/>
          <w:szCs w:val="28"/>
        </w:rPr>
        <w:t>…</w:t>
      </w:r>
    </w:p>
    <w:p w14:paraId="0D65B20C" w14:textId="4158FA33" w:rsidR="004248C1" w:rsidRPr="0022622E" w:rsidRDefault="003766D9">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w:t>
      </w:r>
    </w:p>
    <w:p w14:paraId="7B885FB0" w14:textId="645E7FAC" w:rsidR="004248C1" w:rsidRPr="0022622E" w:rsidRDefault="00704F93">
      <w:pPr>
        <w:tabs>
          <w:tab w:val="right" w:leader="dot" w:pos="8789"/>
        </w:tabs>
        <w:spacing w:before="12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000739A3"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(6)</w:t>
      </w:r>
      <w:r w:rsidRPr="0022622E">
        <w:rPr>
          <w:rFonts w:ascii="Times New Roman" w:hAnsi="Times New Roman" w:cs="Times New Roman"/>
          <w:i/>
          <w:color w:val="auto"/>
          <w:sz w:val="28"/>
          <w:szCs w:val="28"/>
        </w:rPr>
        <w:tab/>
        <w:t>;</w:t>
      </w:r>
    </w:p>
    <w:p w14:paraId="39CBEF94" w14:textId="7DA47D5A" w:rsidR="004248C1" w:rsidRPr="0022622E" w:rsidRDefault="00704F93">
      <w:pPr>
        <w:tabs>
          <w:tab w:val="right" w:leader="dot" w:pos="8789"/>
        </w:tabs>
        <w:spacing w:before="12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Chánh án Tòa án nhân dân tối cao</w:t>
      </w:r>
      <w:r w:rsidR="00D6032C"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 xml:space="preserve"> Viện trưởng Viện kiểm sát nhân dân tối cao, Tổng Kiểm toán nhà nước, Bộ trưởng, Thủ trưởng cơ quan ngang</w:t>
      </w:r>
      <w:r w:rsidR="0010490B" w:rsidRPr="0022622E">
        <w:rPr>
          <w:rFonts w:ascii="Times New Roman" w:hAnsi="Times New Roman" w:cs="Times New Roman"/>
          <w:i/>
          <w:color w:val="auto"/>
          <w:sz w:val="28"/>
          <w:szCs w:val="28"/>
        </w:rPr>
        <w:t xml:space="preserve"> bộ</w:t>
      </w:r>
      <w:r w:rsidRPr="0022622E">
        <w:rPr>
          <w:rFonts w:ascii="Times New Roman" w:hAnsi="Times New Roman" w:cs="Times New Roman"/>
          <w:i/>
          <w:color w:val="auto"/>
          <w:sz w:val="28"/>
          <w:szCs w:val="28"/>
        </w:rPr>
        <w:t xml:space="preserve"> liên tịch ban hành........</w:t>
      </w:r>
      <w:r w:rsidR="00A22FF5"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000739A3" w:rsidRPr="0022622E">
        <w:rPr>
          <w:rFonts w:ascii="Times New Roman" w:hAnsi="Times New Roman" w:cs="Times New Roman"/>
          <w:i/>
          <w:color w:val="auto"/>
          <w:szCs w:val="28"/>
        </w:rPr>
        <w:t>…………..</w:t>
      </w:r>
      <w:r w:rsidR="00A22FF5" w:rsidRPr="0022622E">
        <w:rPr>
          <w:rFonts w:ascii="Times New Roman" w:hAnsi="Times New Roman" w:cs="Times New Roman"/>
          <w:i/>
          <w:color w:val="auto"/>
          <w:sz w:val="28"/>
          <w:szCs w:val="28"/>
        </w:rPr>
        <w:t>.</w:t>
      </w:r>
    </w:p>
    <w:p w14:paraId="5FB2D85B" w14:textId="77777777" w:rsidR="004248C1" w:rsidRPr="0022622E" w:rsidRDefault="004248C1">
      <w:pPr>
        <w:tabs>
          <w:tab w:val="right" w:leader="dot" w:pos="8640"/>
        </w:tabs>
        <w:jc w:val="center"/>
        <w:rPr>
          <w:rFonts w:ascii="Times New Roman" w:hAnsi="Times New Roman" w:cs="Times New Roman"/>
          <w:b/>
          <w:color w:val="auto"/>
          <w:sz w:val="18"/>
          <w:szCs w:val="28"/>
        </w:rPr>
      </w:pPr>
    </w:p>
    <w:p w14:paraId="6B2301DC" w14:textId="77777777" w:rsidR="000F2282" w:rsidRPr="0022622E" w:rsidRDefault="000F2282" w:rsidP="00C3516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390B36DB" w14:textId="77777777" w:rsidR="000F2282" w:rsidRPr="0022622E" w:rsidRDefault="000F2282" w:rsidP="00C3516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7E44329E" w14:textId="77777777" w:rsidR="000F2282" w:rsidRPr="0022622E" w:rsidRDefault="000F2282" w:rsidP="00C35166">
      <w:pPr>
        <w:tabs>
          <w:tab w:val="right" w:leader="dot" w:pos="8931"/>
        </w:tabs>
        <w:jc w:val="center"/>
        <w:rPr>
          <w:rFonts w:ascii="Times New Roman" w:hAnsi="Times New Roman" w:cs="Times New Roman"/>
          <w:b/>
          <w:color w:val="auto"/>
          <w:sz w:val="14"/>
          <w:szCs w:val="14"/>
        </w:rPr>
      </w:pPr>
    </w:p>
    <w:p w14:paraId="1956C70B" w14:textId="77777777" w:rsidR="000F2282" w:rsidRPr="0022622E" w:rsidRDefault="000F2282" w:rsidP="00C3516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311EBD59" w14:textId="77777777" w:rsidR="000F2282" w:rsidRPr="0022622E" w:rsidRDefault="000F2282" w:rsidP="00C3516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0352DCB2" w14:textId="77777777" w:rsidR="000F2282" w:rsidRPr="0022622E" w:rsidRDefault="000F2282" w:rsidP="00C35166">
      <w:pPr>
        <w:tabs>
          <w:tab w:val="right" w:leader="dot" w:pos="8931"/>
        </w:tabs>
        <w:jc w:val="center"/>
        <w:rPr>
          <w:rFonts w:ascii="Times New Roman" w:hAnsi="Times New Roman" w:cs="Times New Roman"/>
          <w:color w:val="auto"/>
          <w:sz w:val="14"/>
          <w:szCs w:val="14"/>
        </w:rPr>
      </w:pPr>
    </w:p>
    <w:p w14:paraId="1CE95895" w14:textId="77777777" w:rsidR="000F2282" w:rsidRPr="0022622E" w:rsidRDefault="000F2282" w:rsidP="00C3516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3EF7FD49" w14:textId="77777777" w:rsidR="000F2282" w:rsidRPr="0022622E" w:rsidRDefault="000F2282" w:rsidP="00C3516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4ABCA9FE" w14:textId="77777777" w:rsidR="000F2282" w:rsidRPr="0022622E" w:rsidRDefault="000F2282" w:rsidP="00C35166">
      <w:pPr>
        <w:tabs>
          <w:tab w:val="right" w:leader="dot" w:pos="8931"/>
        </w:tabs>
        <w:jc w:val="center"/>
        <w:rPr>
          <w:rFonts w:ascii="Times New Roman" w:hAnsi="Times New Roman" w:cs="Times New Roman"/>
          <w:color w:val="auto"/>
          <w:sz w:val="14"/>
          <w:szCs w:val="14"/>
        </w:rPr>
      </w:pPr>
    </w:p>
    <w:p w14:paraId="42D25242" w14:textId="77777777" w:rsidR="000F2282" w:rsidRPr="0022622E" w:rsidRDefault="000F2282" w:rsidP="00C3516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19AA97C7" w14:textId="77777777" w:rsidR="000F2282" w:rsidRPr="0022622E" w:rsidRDefault="000F2282" w:rsidP="00C3516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408D730D" w14:textId="77777777" w:rsidR="000F2282" w:rsidRPr="0022622E" w:rsidRDefault="000F2282" w:rsidP="00C35166">
      <w:pPr>
        <w:tabs>
          <w:tab w:val="right" w:leader="dot" w:pos="8640"/>
        </w:tabs>
        <w:jc w:val="center"/>
        <w:rPr>
          <w:rFonts w:ascii="Times New Roman" w:hAnsi="Times New Roman" w:cs="Times New Roman"/>
          <w:b/>
          <w:color w:val="auto"/>
          <w:sz w:val="16"/>
          <w:szCs w:val="16"/>
        </w:rPr>
      </w:pPr>
    </w:p>
    <w:p w14:paraId="0D8397B0" w14:textId="7755F72A" w:rsidR="000F2282" w:rsidRPr="0022622E" w:rsidRDefault="000F2282" w:rsidP="00C3516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0C5EE5E0" w14:textId="77777777" w:rsidR="000F2282" w:rsidRPr="0022622E" w:rsidRDefault="000F2282" w:rsidP="00C3516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2FA578ED" w14:textId="77777777" w:rsidR="000F2282" w:rsidRPr="0022622E" w:rsidRDefault="000F2282" w:rsidP="00C3516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FACFC8E" w14:textId="0A5683CD" w:rsidR="000F2282" w:rsidRPr="0022622E" w:rsidRDefault="000F2282" w:rsidP="00C3516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A61B152" w14:textId="77777777" w:rsidR="000F2282" w:rsidRPr="0022622E" w:rsidRDefault="000F2282" w:rsidP="00C3516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0DC798B" w14:textId="77777777" w:rsidR="000F2282" w:rsidRPr="0022622E" w:rsidRDefault="000F2282" w:rsidP="00C3516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652FB2C5" w14:textId="00F4203B" w:rsidR="000F2282" w:rsidRPr="0022622E" w:rsidRDefault="000F2282" w:rsidP="000F2282">
      <w:pPr>
        <w:tabs>
          <w:tab w:val="right" w:leader="dot" w:pos="8789"/>
        </w:tabs>
        <w:ind w:firstLine="567"/>
        <w:rPr>
          <w:rFonts w:ascii="Times New Roman" w:hAnsi="Times New Roman" w:cs="Times New Roman"/>
          <w:color w:val="auto"/>
          <w:sz w:val="28"/>
          <w:szCs w:val="28"/>
        </w:rPr>
      </w:pPr>
    </w:p>
    <w:tbl>
      <w:tblPr>
        <w:tblW w:w="0" w:type="auto"/>
        <w:tblLook w:val="01E0" w:firstRow="1" w:lastRow="1" w:firstColumn="1" w:lastColumn="1" w:noHBand="0" w:noVBand="0"/>
      </w:tblPr>
      <w:tblGrid>
        <w:gridCol w:w="4395"/>
        <w:gridCol w:w="4392"/>
      </w:tblGrid>
      <w:tr w:rsidR="00420140" w:rsidRPr="0022622E" w14:paraId="116D943E" w14:textId="77777777" w:rsidTr="000E6DCE">
        <w:tc>
          <w:tcPr>
            <w:tcW w:w="4428" w:type="dxa"/>
          </w:tcPr>
          <w:p w14:paraId="3BA57EE0" w14:textId="308529C9" w:rsidR="004248C1" w:rsidRPr="0022622E" w:rsidRDefault="00704F93">
            <w:pPr>
              <w:tabs>
                <w:tab w:val="right" w:leader="dot" w:pos="864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8"/>
                <w:szCs w:val="28"/>
              </w:rPr>
              <w:t xml:space="preserve">CHỨC VỤ CỦA NGƯỜI KÝ </w:t>
            </w:r>
            <w:r w:rsidRPr="0022622E">
              <w:rPr>
                <w:rFonts w:ascii="Times New Roman" w:eastAsia="Times New Roman" w:hAnsi="Times New Roman" w:cs="Times New Roman"/>
                <w:color w:val="auto"/>
                <w:szCs w:val="28"/>
              </w:rPr>
              <w:t>(</w:t>
            </w:r>
            <w:r w:rsidR="000F2282" w:rsidRPr="0022622E">
              <w:rPr>
                <w:rFonts w:ascii="Times New Roman" w:eastAsia="Times New Roman" w:hAnsi="Times New Roman" w:cs="Times New Roman"/>
                <w:color w:val="auto"/>
                <w:szCs w:val="28"/>
              </w:rPr>
              <w:t>7b</w:t>
            </w:r>
            <w:r w:rsidRPr="0022622E">
              <w:rPr>
                <w:rFonts w:ascii="Times New Roman" w:eastAsia="Times New Roman" w:hAnsi="Times New Roman" w:cs="Times New Roman"/>
                <w:color w:val="auto"/>
                <w:szCs w:val="28"/>
              </w:rPr>
              <w:t>)</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b/>
                <w:color w:val="auto"/>
                <w:sz w:val="28"/>
                <w:szCs w:val="28"/>
              </w:rPr>
              <w:t>Họ và tên</w:t>
            </w:r>
          </w:p>
        </w:tc>
        <w:tc>
          <w:tcPr>
            <w:tcW w:w="4428" w:type="dxa"/>
          </w:tcPr>
          <w:p w14:paraId="62206FCA" w14:textId="7FA0E041" w:rsidR="004248C1" w:rsidRPr="0022622E" w:rsidRDefault="00704F93">
            <w:pPr>
              <w:tabs>
                <w:tab w:val="right" w:leader="dot" w:pos="864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8"/>
                <w:szCs w:val="28"/>
              </w:rPr>
              <w:t xml:space="preserve">CHỨC VỤ CỦA NGƯỜI KÝ </w:t>
            </w:r>
            <w:r w:rsidRPr="0022622E">
              <w:rPr>
                <w:rFonts w:ascii="Times New Roman" w:eastAsia="Times New Roman" w:hAnsi="Times New Roman" w:cs="Times New Roman"/>
                <w:color w:val="auto"/>
                <w:szCs w:val="28"/>
              </w:rPr>
              <w:t>(</w:t>
            </w:r>
            <w:r w:rsidR="000F2282" w:rsidRPr="0022622E">
              <w:rPr>
                <w:rFonts w:ascii="Times New Roman" w:eastAsia="Times New Roman" w:hAnsi="Times New Roman" w:cs="Times New Roman"/>
                <w:color w:val="auto"/>
                <w:szCs w:val="28"/>
              </w:rPr>
              <w:t>7</w:t>
            </w:r>
            <w:r w:rsidRPr="0022622E">
              <w:rPr>
                <w:rFonts w:ascii="Times New Roman" w:eastAsia="Times New Roman" w:hAnsi="Times New Roman" w:cs="Times New Roman"/>
                <w:color w:val="auto"/>
                <w:szCs w:val="28"/>
              </w:rPr>
              <w:t>a)</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b/>
                <w:color w:val="auto"/>
                <w:sz w:val="28"/>
                <w:szCs w:val="28"/>
              </w:rPr>
              <w:t>Họ và tên</w:t>
            </w:r>
          </w:p>
        </w:tc>
      </w:tr>
      <w:tr w:rsidR="00420140" w:rsidRPr="0022622E" w14:paraId="60816FC1" w14:textId="77777777" w:rsidTr="000E6DCE">
        <w:tc>
          <w:tcPr>
            <w:tcW w:w="4428" w:type="dxa"/>
          </w:tcPr>
          <w:p w14:paraId="33DCCBAA" w14:textId="77777777" w:rsidR="004248C1" w:rsidRPr="0022622E" w:rsidRDefault="004248C1">
            <w:pPr>
              <w:rPr>
                <w:rFonts w:ascii="Times New Roman" w:eastAsia="Times New Roman" w:hAnsi="Times New Roman" w:cs="Times New Roman"/>
                <w:color w:val="auto"/>
                <w:sz w:val="27"/>
                <w:szCs w:val="27"/>
              </w:rPr>
            </w:pPr>
          </w:p>
          <w:p w14:paraId="387E1AFD" w14:textId="77777777" w:rsidR="004248C1" w:rsidRPr="0022622E" w:rsidRDefault="00745A0B">
            <w:pPr>
              <w:rPr>
                <w:rFonts w:ascii="Times New Roman" w:eastAsia="Times New Roman" w:hAnsi="Times New Roman" w:cs="Times New Roman"/>
                <w:color w:val="auto"/>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Lưu: VT</w:t>
            </w:r>
            <w:r w:rsidR="001F09CD" w:rsidRPr="0022622E">
              <w:rPr>
                <w:rFonts w:ascii="Times New Roman" w:eastAsia="Times New Roman" w:hAnsi="Times New Roman" w:cs="Times New Roman"/>
                <w:color w:val="auto"/>
                <w:sz w:val="22"/>
                <w:szCs w:val="22"/>
              </w:rPr>
              <w:t xml:space="preserve"> (...)</w:t>
            </w:r>
            <w:r w:rsidRPr="0022622E">
              <w:rPr>
                <w:rFonts w:ascii="Times New Roman" w:eastAsia="Times New Roman" w:hAnsi="Times New Roman" w:cs="Times New Roman"/>
                <w:color w:val="auto"/>
                <w:sz w:val="22"/>
                <w:szCs w:val="22"/>
              </w:rPr>
              <w:t>, ...(</w:t>
            </w:r>
            <w:r w:rsidR="000F2282" w:rsidRPr="0022622E">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 A.XX(</w:t>
            </w:r>
            <w:r w:rsidR="000F2282" w:rsidRPr="0022622E">
              <w:rPr>
                <w:rFonts w:ascii="Times New Roman" w:eastAsia="Times New Roman" w:hAnsi="Times New Roman" w:cs="Times New Roman"/>
                <w:color w:val="auto"/>
                <w:sz w:val="22"/>
                <w:szCs w:val="22"/>
              </w:rPr>
              <w:t>9</w:t>
            </w:r>
            <w:r w:rsidRPr="0022622E">
              <w:rPr>
                <w:rFonts w:ascii="Times New Roman" w:eastAsia="Times New Roman" w:hAnsi="Times New Roman" w:cs="Times New Roman"/>
                <w:color w:val="auto"/>
                <w:sz w:val="22"/>
                <w:szCs w:val="22"/>
              </w:rPr>
              <w:t>).</w:t>
            </w:r>
          </w:p>
        </w:tc>
        <w:tc>
          <w:tcPr>
            <w:tcW w:w="4428" w:type="dxa"/>
          </w:tcPr>
          <w:p w14:paraId="58DE3AC5" w14:textId="77777777" w:rsidR="004248C1" w:rsidRPr="0022622E" w:rsidRDefault="004248C1">
            <w:pPr>
              <w:jc w:val="center"/>
              <w:rPr>
                <w:rFonts w:ascii="Times New Roman" w:eastAsia="Times New Roman" w:hAnsi="Times New Roman" w:cs="Times New Roman"/>
                <w:b/>
                <w:color w:val="auto"/>
                <w:sz w:val="27"/>
                <w:szCs w:val="27"/>
              </w:rPr>
            </w:pPr>
          </w:p>
        </w:tc>
      </w:tr>
    </w:tbl>
    <w:p w14:paraId="60A9374C" w14:textId="77777777" w:rsidR="00D55C3A" w:rsidRPr="0022622E" w:rsidRDefault="00D55C3A">
      <w:pPr>
        <w:tabs>
          <w:tab w:val="right" w:leader="dot" w:pos="8640"/>
        </w:tabs>
        <w:jc w:val="both"/>
        <w:rPr>
          <w:rFonts w:ascii="Times New Roman" w:hAnsi="Times New Roman" w:cs="Times New Roman"/>
          <w:b/>
          <w:i/>
          <w:color w:val="auto"/>
          <w:sz w:val="27"/>
          <w:szCs w:val="27"/>
        </w:rPr>
      </w:pPr>
    </w:p>
    <w:p w14:paraId="56BB45EF"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6976CE2B" w14:textId="5397D9F0"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cơ quan chủ trì và tên cơ quan tham gia ban hành thông tư liên tịch.</w:t>
      </w:r>
    </w:p>
    <w:p w14:paraId="0DD03A7D" w14:textId="77777777" w:rsidR="004248C1" w:rsidRPr="0022622E" w:rsidRDefault="00704F93">
      <w:pPr>
        <w:tabs>
          <w:tab w:val="right" w:leader="dot" w:pos="8640"/>
        </w:tabs>
        <w:jc w:val="both"/>
        <w:rPr>
          <w:rFonts w:ascii="Times New Roman" w:hAnsi="Times New Roman" w:cs="Times New Roman"/>
          <w:color w:val="auto"/>
          <w:spacing w:val="-2"/>
        </w:rPr>
      </w:pPr>
      <w:r w:rsidRPr="0022622E">
        <w:rPr>
          <w:rFonts w:ascii="Times New Roman" w:hAnsi="Times New Roman" w:cs="Times New Roman"/>
          <w:color w:val="auto"/>
          <w:spacing w:val="-2"/>
        </w:rPr>
        <w:t>(2) Thông tư liên tịch được đăng ký và ghi số thứ tự tại văn thư của cơ quan chủ trì soạn thảo.</w:t>
      </w:r>
    </w:p>
    <w:p w14:paraId="08609259"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(3) Năm ban hành.</w:t>
      </w:r>
    </w:p>
    <w:p w14:paraId="7BDB1800"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Chữ viết tắt tên cơ quan chủ trì và tên cơ quan tham gia ban hành thông tư liên tịch.</w:t>
      </w:r>
    </w:p>
    <w:p w14:paraId="1F34B6A2" w14:textId="59C819F5"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 xml:space="preserve"> liên tịch.</w:t>
      </w:r>
    </w:p>
    <w:p w14:paraId="444F176E" w14:textId="77777777" w:rsidR="004248C1" w:rsidRPr="0022622E" w:rsidRDefault="00704F93">
      <w:pPr>
        <w:tabs>
          <w:tab w:val="right" w:leader="dot" w:pos="8640"/>
        </w:tabs>
        <w:jc w:val="both"/>
        <w:rPr>
          <w:rFonts w:ascii="Times New Roman" w:hAnsi="Times New Roman" w:cs="Times New Roman"/>
          <w:color w:val="auto"/>
          <w:spacing w:val="-2"/>
        </w:rPr>
      </w:pPr>
      <w:r w:rsidRPr="0022622E">
        <w:rPr>
          <w:rFonts w:ascii="Times New Roman" w:hAnsi="Times New Roman" w:cs="Times New Roman"/>
          <w:color w:val="auto"/>
          <w:spacing w:val="-2"/>
        </w:rPr>
        <w:t xml:space="preserve">(6) </w:t>
      </w:r>
      <w:r w:rsidRPr="0022622E">
        <w:rPr>
          <w:rFonts w:ascii="Times New Roman" w:hAnsi="Times New Roman" w:cs="Times New Roman"/>
          <w:color w:val="auto"/>
        </w:rPr>
        <w:t xml:space="preserve">Căn cứ </w:t>
      </w:r>
      <w:r w:rsidR="007F6C5E" w:rsidRPr="0022622E">
        <w:rPr>
          <w:rFonts w:ascii="Times New Roman" w:hAnsi="Times New Roman" w:cs="Times New Roman"/>
          <w:color w:val="auto"/>
        </w:rPr>
        <w:t xml:space="preserve">pháp lý </w:t>
      </w:r>
      <w:r w:rsidRPr="0022622E">
        <w:rPr>
          <w:rFonts w:ascii="Times New Roman" w:hAnsi="Times New Roman" w:cs="Times New Roman"/>
          <w:color w:val="auto"/>
        </w:rPr>
        <w:t>để ban hành văn bản.</w:t>
      </w:r>
    </w:p>
    <w:p w14:paraId="2942A1BE" w14:textId="77777777" w:rsidR="004248C1" w:rsidRPr="0022622E" w:rsidRDefault="00704F93" w:rsidP="002A2605">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0F2282" w:rsidRPr="0022622E">
        <w:rPr>
          <w:rFonts w:ascii="Times New Roman" w:hAnsi="Times New Roman" w:cs="Times New Roman"/>
          <w:color w:val="auto"/>
        </w:rPr>
        <w:t>7a</w:t>
      </w:r>
      <w:r w:rsidRPr="0022622E">
        <w:rPr>
          <w:rFonts w:ascii="Times New Roman" w:hAnsi="Times New Roman" w:cs="Times New Roman"/>
          <w:color w:val="auto"/>
        </w:rPr>
        <w:t>) Thủ trưởng cơ quan chủ trì soạn thảo thông tư liên tịch.</w:t>
      </w:r>
    </w:p>
    <w:p w14:paraId="7C43B423"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0F2282" w:rsidRPr="0022622E">
        <w:rPr>
          <w:rFonts w:ascii="Times New Roman" w:hAnsi="Times New Roman" w:cs="Times New Roman"/>
          <w:color w:val="auto"/>
        </w:rPr>
        <w:t>7b</w:t>
      </w:r>
      <w:r w:rsidRPr="0022622E">
        <w:rPr>
          <w:rFonts w:ascii="Times New Roman" w:hAnsi="Times New Roman" w:cs="Times New Roman"/>
          <w:color w:val="auto"/>
        </w:rPr>
        <w:t>) Chức vụ của người đứng đầu cơ quan đồng ban hành thông tư liên tịch; chức vụ của người ký thông tư liên tịch phải ghi đầy đủ, bao gồm chức danh và tên cơ quan, tổ chức; trường hợp cấp phó ký thay thì ghi chữ viết tắt “KT.” vào trước chức vụ của người đứng đầu, bên dưới ghi chức vụ của người ký.</w:t>
      </w:r>
    </w:p>
    <w:p w14:paraId="4C6292CF"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0F2282" w:rsidRPr="0022622E">
        <w:rPr>
          <w:rFonts w:ascii="Times New Roman" w:hAnsi="Times New Roman" w:cs="Times New Roman"/>
          <w:color w:val="auto"/>
        </w:rPr>
        <w:t>8</w:t>
      </w:r>
      <w:r w:rsidRPr="0022622E">
        <w:rPr>
          <w:rFonts w:ascii="Times New Roman" w:hAnsi="Times New Roman" w:cs="Times New Roman"/>
          <w:color w:val="auto"/>
        </w:rPr>
        <w:t>) Chữ viết tắt tên đơn vị chủ trì soạn thảo thuộc cơ quan chủ trì soạn thảo và cơ quan (tổ chức) tham gia và số lượng bản lưu. Thông tư liên tịch được lưu tại cơ quan chủ trì soạn thảo; lưu hồ sơ tại đơn vị soạn thảo của cơ quan chủ trì soạn thảo và cơ quan (tổ chức) tham gia ban hành.</w:t>
      </w:r>
    </w:p>
    <w:p w14:paraId="7CA6DED8" w14:textId="0CDFDE28"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0F2282" w:rsidRPr="0022622E">
        <w:rPr>
          <w:rFonts w:ascii="Times New Roman" w:hAnsi="Times New Roman" w:cs="Times New Roman"/>
          <w:color w:val="auto"/>
        </w:rPr>
        <w:t>9</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28C007E5" w14:textId="77777777" w:rsidR="00AB50C2" w:rsidRPr="0022622E" w:rsidRDefault="00AB50C2">
      <w:pPr>
        <w:tabs>
          <w:tab w:val="right" w:leader="dot" w:pos="8640"/>
        </w:tabs>
        <w:spacing w:before="120" w:after="120"/>
        <w:rPr>
          <w:rFonts w:ascii="Times New Roman" w:hAnsi="Times New Roman" w:cs="Times New Roman"/>
          <w:color w:val="auto"/>
          <w:sz w:val="27"/>
          <w:szCs w:val="27"/>
        </w:rPr>
      </w:pPr>
    </w:p>
    <w:p w14:paraId="69FBA6BE" w14:textId="340B1156" w:rsidR="00AE2737" w:rsidRPr="0022622E" w:rsidRDefault="00AC2978" w:rsidP="00D55C3A">
      <w:pPr>
        <w:tabs>
          <w:tab w:val="right" w:leader="dot" w:pos="8640"/>
        </w:tabs>
        <w:jc w:val="both"/>
        <w:rPr>
          <w:rFonts w:ascii="Times New Roman Bold" w:hAnsi="Times New Roman Bold" w:cs="Times New Roman"/>
          <w:b/>
          <w:color w:val="auto"/>
          <w:spacing w:val="-6"/>
          <w:sz w:val="28"/>
          <w:szCs w:val="28"/>
        </w:rPr>
      </w:pPr>
      <w:bookmarkStart w:id="24" w:name="loai_15"/>
      <w:r w:rsidRPr="0022622E">
        <w:rPr>
          <w:rFonts w:ascii="Times New Roman" w:hAnsi="Times New Roman" w:cs="Times New Roman"/>
          <w:b/>
          <w:i/>
          <w:color w:val="auto"/>
          <w:sz w:val="27"/>
          <w:szCs w:val="27"/>
        </w:rPr>
        <w:br w:type="page"/>
      </w:r>
      <w:bookmarkEnd w:id="24"/>
      <w:r w:rsidR="00AE0BF3" w:rsidRPr="0022622E">
        <w:rPr>
          <w:rFonts w:ascii="Times New Roman" w:hAnsi="Times New Roman" w:cs="Times New Roman"/>
          <w:color w:val="auto"/>
        </w:rPr>
        <w:lastRenderedPageBreak/>
        <w:t xml:space="preserve"> </w:t>
      </w:r>
      <w:bookmarkStart w:id="25" w:name="loai_17"/>
      <w:r w:rsidR="00704F93" w:rsidRPr="0022622E">
        <w:rPr>
          <w:rFonts w:ascii="Times New Roman Bold" w:hAnsi="Times New Roman Bold" w:cs="Times New Roman"/>
          <w:b/>
          <w:color w:val="auto"/>
          <w:spacing w:val="-6"/>
          <w:sz w:val="28"/>
          <w:szCs w:val="28"/>
        </w:rPr>
        <w:t xml:space="preserve">Mẫu số </w:t>
      </w:r>
      <w:r w:rsidR="00704F93" w:rsidRPr="0022622E">
        <w:rPr>
          <w:rFonts w:ascii="Times New Roman" w:hAnsi="Times New Roman" w:cs="Times New Roman"/>
          <w:b/>
          <w:color w:val="auto"/>
          <w:spacing w:val="-6"/>
          <w:sz w:val="28"/>
          <w:szCs w:val="28"/>
        </w:rPr>
        <w:t>1</w:t>
      </w:r>
      <w:r w:rsidR="007E1EAD" w:rsidRPr="0022622E">
        <w:rPr>
          <w:rFonts w:ascii="Times New Roman" w:hAnsi="Times New Roman" w:cs="Times New Roman"/>
          <w:b/>
          <w:color w:val="auto"/>
          <w:spacing w:val="-6"/>
          <w:sz w:val="28"/>
          <w:szCs w:val="28"/>
        </w:rPr>
        <w:t>7</w:t>
      </w:r>
      <w:r w:rsidR="00704F93" w:rsidRPr="0022622E">
        <w:rPr>
          <w:rFonts w:ascii="Times New Roman Bold" w:hAnsi="Times New Roman Bold" w:cs="Times New Roman"/>
          <w:b/>
          <w:color w:val="auto"/>
          <w:spacing w:val="-6"/>
          <w:sz w:val="28"/>
          <w:szCs w:val="28"/>
        </w:rPr>
        <w:t>. Nghị quyết của Hội đồng nhân dân cấp tỉnh (quy định trực tiếp)</w:t>
      </w:r>
      <w:bookmarkEnd w:id="25"/>
    </w:p>
    <w:p w14:paraId="7638BCF5" w14:textId="77777777" w:rsidR="00AE2737" w:rsidRPr="0022622E" w:rsidRDefault="00704F93" w:rsidP="00D55C3A">
      <w:pPr>
        <w:tabs>
          <w:tab w:val="right" w:leader="dot" w:pos="8640"/>
        </w:tabs>
        <w:jc w:val="both"/>
        <w:rPr>
          <w:rFonts w:ascii="Times New Roman" w:hAnsi="Times New Roman" w:cs="Times New Roman"/>
          <w:b/>
          <w:color w:val="auto"/>
          <w:sz w:val="16"/>
          <w:szCs w:val="28"/>
          <w:vertAlign w:val="superscript"/>
          <w:lang w:val="en-US"/>
        </w:rPr>
      </w:pPr>
      <w:r w:rsidRPr="0022622E">
        <w:rPr>
          <w:rFonts w:ascii="Times New Roman" w:hAnsi="Times New Roman" w:cs="Times New Roman"/>
          <w:b/>
          <w:color w:val="auto"/>
          <w:sz w:val="16"/>
          <w:szCs w:val="28"/>
          <w:vertAlign w:val="superscript"/>
          <w:lang w:val="en-US"/>
        </w:rPr>
        <w:t>_______________________________________________________________________</w:t>
      </w:r>
      <w:r w:rsidR="00B553CD" w:rsidRPr="0022622E">
        <w:rPr>
          <w:rFonts w:ascii="Times New Roman" w:hAnsi="Times New Roman" w:cs="Times New Roman"/>
          <w:b/>
          <w:color w:val="auto"/>
          <w:sz w:val="16"/>
          <w:szCs w:val="28"/>
          <w:vertAlign w:val="superscript"/>
          <w:lang w:val="en-US"/>
        </w:rPr>
        <w:t>___________________________________</w:t>
      </w:r>
      <w:r w:rsidR="0095390D" w:rsidRPr="0022622E">
        <w:rPr>
          <w:rFonts w:ascii="Times New Roman" w:hAnsi="Times New Roman" w:cs="Times New Roman"/>
          <w:b/>
          <w:color w:val="auto"/>
          <w:sz w:val="16"/>
          <w:szCs w:val="28"/>
          <w:vertAlign w:val="superscript"/>
          <w:lang w:val="en-US"/>
        </w:rPr>
        <w:t>______________________</w:t>
      </w:r>
      <w:r w:rsidR="00B553CD" w:rsidRPr="0022622E">
        <w:rPr>
          <w:rFonts w:ascii="Times New Roman" w:hAnsi="Times New Roman" w:cs="Times New Roman"/>
          <w:b/>
          <w:color w:val="auto"/>
          <w:sz w:val="16"/>
          <w:szCs w:val="28"/>
          <w:vertAlign w:val="superscript"/>
          <w:lang w:val="en-US"/>
        </w:rPr>
        <w:t>_________________</w:t>
      </w:r>
      <w:r w:rsidRPr="0022622E">
        <w:rPr>
          <w:rFonts w:ascii="Times New Roman" w:hAnsi="Times New Roman" w:cs="Times New Roman"/>
          <w:b/>
          <w:color w:val="auto"/>
          <w:sz w:val="16"/>
          <w:szCs w:val="28"/>
          <w:vertAlign w:val="superscript"/>
          <w:lang w:val="en-US"/>
        </w:rPr>
        <w:t>______________________________</w:t>
      </w:r>
    </w:p>
    <w:p w14:paraId="79B5FF75" w14:textId="77777777" w:rsidR="00AE2737" w:rsidRPr="0022622E" w:rsidRDefault="00AE2737" w:rsidP="00D55C3A">
      <w:pPr>
        <w:tabs>
          <w:tab w:val="right" w:leader="dot" w:pos="8640"/>
        </w:tabs>
        <w:jc w:val="both"/>
        <w:rPr>
          <w:rFonts w:ascii="Times New Roman" w:hAnsi="Times New Roman" w:cs="Times New Roman"/>
          <w:b/>
          <w:color w:val="auto"/>
          <w:sz w:val="2"/>
          <w:szCs w:val="28"/>
          <w:lang w:val="en-US"/>
        </w:rPr>
      </w:pPr>
    </w:p>
    <w:tbl>
      <w:tblPr>
        <w:tblW w:w="10065" w:type="dxa"/>
        <w:tblInd w:w="-743" w:type="dxa"/>
        <w:tblLook w:val="01E0" w:firstRow="1" w:lastRow="1" w:firstColumn="1" w:lastColumn="1" w:noHBand="0" w:noVBand="0"/>
      </w:tblPr>
      <w:tblGrid>
        <w:gridCol w:w="4395"/>
        <w:gridCol w:w="5670"/>
      </w:tblGrid>
      <w:tr w:rsidR="00420140" w:rsidRPr="0022622E" w14:paraId="1CB6FAFA" w14:textId="77777777" w:rsidTr="00D750C6">
        <w:trPr>
          <w:trHeight w:val="1288"/>
        </w:trPr>
        <w:tc>
          <w:tcPr>
            <w:tcW w:w="4395" w:type="dxa"/>
          </w:tcPr>
          <w:p w14:paraId="56162077"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 xml:space="preserve">HỘI ĐỒNG NHÂN DÂN TỈNH </w:t>
            </w:r>
            <w:r w:rsidRPr="0022622E">
              <w:rPr>
                <w:rFonts w:ascii="Times New Roman" w:eastAsia="Times New Roman" w:hAnsi="Times New Roman" w:cs="Times New Roman"/>
                <w:b/>
                <w:color w:val="auto"/>
                <w:szCs w:val="28"/>
              </w:rPr>
              <w:t>(1)</w:t>
            </w:r>
            <w:r w:rsidRPr="0022622E">
              <w:rPr>
                <w:rFonts w:ascii="Times New Roman" w:eastAsia="Times New Roman" w:hAnsi="Times New Roman" w:cs="Times New Roman"/>
                <w:b/>
                <w:color w:val="auto"/>
                <w:sz w:val="26"/>
                <w:szCs w:val="28"/>
              </w:rPr>
              <w:br/>
            </w:r>
            <w:r w:rsidR="00D750C6" w:rsidRPr="0022622E">
              <w:rPr>
                <w:rFonts w:ascii="Times New Roman" w:eastAsia="Times New Roman" w:hAnsi="Times New Roman" w:cs="Times New Roman"/>
                <w:b/>
                <w:color w:val="auto"/>
                <w:sz w:val="26"/>
                <w:szCs w:val="28"/>
                <w:vertAlign w:val="superscript"/>
                <w:lang w:val="en-US"/>
              </w:rPr>
              <w:t>____________</w:t>
            </w:r>
          </w:p>
          <w:p w14:paraId="29E863E7" w14:textId="77777777" w:rsidR="00AC073A" w:rsidRPr="0022622E" w:rsidRDefault="00AC073A">
            <w:pPr>
              <w:jc w:val="center"/>
              <w:rPr>
                <w:rFonts w:ascii="Times New Roman" w:eastAsia="Times New Roman" w:hAnsi="Times New Roman" w:cs="Times New Roman"/>
                <w:color w:val="auto"/>
                <w:sz w:val="26"/>
                <w:szCs w:val="28"/>
                <w:lang w:val="en-US"/>
              </w:rPr>
            </w:pPr>
          </w:p>
          <w:p w14:paraId="534D5342"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 w:val="26"/>
                <w:szCs w:val="28"/>
              </w:rPr>
              <w:t>(2).../NQ-HĐND</w:t>
            </w:r>
          </w:p>
        </w:tc>
        <w:tc>
          <w:tcPr>
            <w:tcW w:w="5670" w:type="dxa"/>
          </w:tcPr>
          <w:p w14:paraId="587FE99C" w14:textId="5CCDE810"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D750C6" w:rsidRPr="0022622E">
              <w:rPr>
                <w:rFonts w:ascii="Times New Roman" w:eastAsia="Times New Roman" w:hAnsi="Times New Roman" w:cs="Times New Roman"/>
                <w:color w:val="auto"/>
                <w:sz w:val="28"/>
                <w:szCs w:val="28"/>
                <w:vertAlign w:val="superscript"/>
              </w:rPr>
              <w:t>______________________________________</w:t>
            </w:r>
          </w:p>
          <w:p w14:paraId="3E31EF52" w14:textId="660E1F15" w:rsidR="00AC073A"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32C708A9" w14:textId="77777777" w:rsidR="004248C1" w:rsidRPr="0022622E" w:rsidRDefault="004248C1">
      <w:pPr>
        <w:tabs>
          <w:tab w:val="right" w:leader="dot" w:pos="8640"/>
        </w:tabs>
        <w:jc w:val="center"/>
        <w:rPr>
          <w:rFonts w:ascii="Times New Roman" w:hAnsi="Times New Roman" w:cs="Times New Roman"/>
          <w:b/>
          <w:color w:val="auto"/>
          <w:sz w:val="40"/>
          <w:szCs w:val="28"/>
        </w:rPr>
      </w:pPr>
    </w:p>
    <w:p w14:paraId="18A40BF2"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NGHỊ Q</w:t>
      </w:r>
      <w:r w:rsidRPr="0022622E">
        <w:rPr>
          <w:rFonts w:ascii="Times New Roman" w:hAnsi="Times New Roman" w:cs="Times New Roman"/>
          <w:b/>
          <w:color w:val="auto"/>
          <w:sz w:val="28"/>
          <w:szCs w:val="28"/>
          <w:lang w:val="en-US"/>
        </w:rPr>
        <w:t>UYẾ</w:t>
      </w:r>
      <w:r w:rsidRPr="0022622E">
        <w:rPr>
          <w:rFonts w:ascii="Times New Roman" w:hAnsi="Times New Roman" w:cs="Times New Roman"/>
          <w:b/>
          <w:color w:val="auto"/>
          <w:sz w:val="28"/>
          <w:szCs w:val="28"/>
        </w:rPr>
        <w:t>T</w:t>
      </w:r>
    </w:p>
    <w:p w14:paraId="686B0081" w14:textId="2DA95B95" w:rsidR="004248C1" w:rsidRPr="0022622E" w:rsidRDefault="000739A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Cs w:val="28"/>
        </w:rPr>
        <w:t>(4)</w:t>
      </w:r>
      <w:r w:rsidR="00704F93" w:rsidRPr="0022622E">
        <w:rPr>
          <w:rFonts w:ascii="Times New Roman" w:hAnsi="Times New Roman" w:cs="Times New Roman"/>
          <w:b/>
          <w:color w:val="auto"/>
          <w:sz w:val="28"/>
          <w:szCs w:val="28"/>
          <w:lang w:val="en-US"/>
        </w:rPr>
        <w:t>…</w:t>
      </w:r>
    </w:p>
    <w:p w14:paraId="6BFF3A8A" w14:textId="552B2B6F" w:rsidR="004248C1" w:rsidRPr="0022622E" w:rsidRDefault="00D750C6">
      <w:pPr>
        <w:tabs>
          <w:tab w:val="right" w:leader="dot" w:pos="8640"/>
        </w:tabs>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w:t>
      </w:r>
    </w:p>
    <w:p w14:paraId="726C76ED" w14:textId="2975B92E" w:rsidR="004248C1" w:rsidRPr="0022622E" w:rsidRDefault="00704F93" w:rsidP="00013499">
      <w:pPr>
        <w:tabs>
          <w:tab w:val="right" w:leader="dot" w:pos="8789"/>
        </w:tabs>
        <w:spacing w:before="2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 ... tháng ... năm</w:t>
      </w:r>
      <w:r w:rsidR="0003770B" w:rsidRPr="0022622E">
        <w:rPr>
          <w:rFonts w:ascii="Times New Roman" w:hAnsi="Times New Roman" w:cs="Times New Roman"/>
          <w:i/>
          <w:color w:val="auto"/>
          <w:sz w:val="28"/>
          <w:szCs w:val="28"/>
          <w:lang w:val="en-US"/>
        </w:rPr>
        <w:t>.</w:t>
      </w:r>
      <w:r w:rsidR="000739A3" w:rsidRPr="0022622E">
        <w:rPr>
          <w:rFonts w:ascii="Times New Roman" w:hAnsi="Times New Roman" w:cs="Times New Roman"/>
          <w:i/>
          <w:color w:val="auto"/>
          <w:sz w:val="28"/>
          <w:szCs w:val="28"/>
        </w:rPr>
        <w:t>…</w:t>
      </w:r>
      <w:r w:rsidR="000739A3"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461B4527" w14:textId="244DDD13" w:rsidR="004248C1" w:rsidRPr="0022622E" w:rsidRDefault="00704F93" w:rsidP="00013499">
      <w:pPr>
        <w:tabs>
          <w:tab w:val="right" w:leader="dot" w:pos="8789"/>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000739A3"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r>
      <w:r w:rsidR="000739A3"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1F38C81B" w14:textId="77777777" w:rsidR="00B94870" w:rsidRPr="0022622E" w:rsidRDefault="00704F93">
      <w:pPr>
        <w:tabs>
          <w:tab w:val="right" w:leader="dot" w:pos="7920"/>
          <w:tab w:val="right" w:leader="dot" w:pos="8789"/>
        </w:tabs>
        <w:spacing w:before="60"/>
        <w:ind w:firstLine="567"/>
        <w:rPr>
          <w:rFonts w:ascii="Times New Roman" w:hAnsi="Times New Roman" w:cs="Times New Roman"/>
          <w:i/>
          <w:color w:val="auto"/>
          <w:spacing w:val="-4"/>
          <w:sz w:val="28"/>
          <w:szCs w:val="28"/>
        </w:rPr>
      </w:pPr>
      <w:r w:rsidRPr="0022622E">
        <w:rPr>
          <w:rFonts w:ascii="Times New Roman" w:hAnsi="Times New Roman" w:cs="Times New Roman"/>
          <w:i/>
          <w:color w:val="auto"/>
          <w:sz w:val="28"/>
          <w:szCs w:val="28"/>
        </w:rPr>
        <w:t xml:space="preserve">Xét Tờ trình ……………………………………………………………….; </w:t>
      </w:r>
      <w:r w:rsidRPr="0022622E">
        <w:rPr>
          <w:rFonts w:ascii="Times New Roman" w:hAnsi="Times New Roman" w:cs="Times New Roman"/>
          <w:i/>
          <w:color w:val="auto"/>
          <w:spacing w:val="-4"/>
          <w:sz w:val="28"/>
          <w:szCs w:val="28"/>
        </w:rPr>
        <w:t>Báo cáo thẩm tra của ...; ý kiến thảo luận của đại biểu Hội đồng nhân dân tại kỳ họp</w:t>
      </w:r>
      <w:r w:rsidR="00B94870" w:rsidRPr="0022622E">
        <w:rPr>
          <w:rFonts w:ascii="Times New Roman" w:hAnsi="Times New Roman" w:cs="Times New Roman"/>
          <w:i/>
          <w:color w:val="auto"/>
          <w:spacing w:val="-4"/>
          <w:sz w:val="28"/>
          <w:szCs w:val="28"/>
        </w:rPr>
        <w:t>;</w:t>
      </w:r>
    </w:p>
    <w:p w14:paraId="60616C9A" w14:textId="2086C862" w:rsidR="004248C1" w:rsidRPr="0022622E" w:rsidRDefault="00B94870">
      <w:pPr>
        <w:tabs>
          <w:tab w:val="right" w:leader="dot" w:pos="7920"/>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pacing w:val="-4"/>
          <w:sz w:val="28"/>
          <w:szCs w:val="28"/>
        </w:rPr>
        <w:t>Hội đồng nhân dân ban hành Nghị quyết …………………</w:t>
      </w:r>
      <w:r w:rsidR="004819AB" w:rsidRPr="0022622E">
        <w:rPr>
          <w:rFonts w:ascii="Times New Roman" w:hAnsi="Times New Roman" w:cs="Times New Roman"/>
          <w:i/>
          <w:color w:val="auto"/>
          <w:spacing w:val="-4"/>
          <w:sz w:val="28"/>
          <w:szCs w:val="28"/>
        </w:rPr>
        <w:t>………(4)</w:t>
      </w:r>
      <w:r w:rsidR="000739A3" w:rsidRPr="00CD7948">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w:t>
      </w:r>
      <w:r w:rsidR="009D6226" w:rsidRPr="0022622E">
        <w:rPr>
          <w:rFonts w:ascii="Times New Roman" w:hAnsi="Times New Roman" w:cs="Times New Roman"/>
          <w:i/>
          <w:color w:val="auto"/>
          <w:spacing w:val="-4"/>
          <w:sz w:val="28"/>
          <w:szCs w:val="28"/>
        </w:rPr>
        <w:t xml:space="preserve"> </w:t>
      </w:r>
    </w:p>
    <w:p w14:paraId="14904403"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p>
    <w:p w14:paraId="7D8DE86D"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bookmarkStart w:id="26" w:name="_Hlk193699294"/>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481A866C"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3CA3BB92"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705F9DD0"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1F36233C"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7AF27335"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423AC438"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63867DDF"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3997B292"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0BAA6DB9"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bookmarkEnd w:id="26"/>
    <w:p w14:paraId="24400E27" w14:textId="77777777" w:rsidR="000F2282" w:rsidRPr="0022622E" w:rsidRDefault="000F2282" w:rsidP="000F2282">
      <w:pPr>
        <w:tabs>
          <w:tab w:val="right" w:leader="dot" w:pos="8640"/>
        </w:tabs>
        <w:jc w:val="center"/>
        <w:rPr>
          <w:rFonts w:ascii="Times New Roman" w:hAnsi="Times New Roman" w:cs="Times New Roman"/>
          <w:b/>
          <w:color w:val="auto"/>
          <w:sz w:val="28"/>
          <w:szCs w:val="28"/>
        </w:rPr>
      </w:pPr>
    </w:p>
    <w:p w14:paraId="486BADA2" w14:textId="2F1ADFA2"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5F0F3EB"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67CA76EE"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5D416C44" w14:textId="77777777" w:rsidR="000F2282" w:rsidRPr="0022622E" w:rsidRDefault="000F2282" w:rsidP="000F2282">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B94870" w:rsidRPr="0022622E">
        <w:rPr>
          <w:rFonts w:ascii="Times New Roman" w:hAnsi="Times New Roman" w:cs="Times New Roman"/>
          <w:color w:val="auto"/>
          <w:sz w:val="28"/>
          <w:szCs w:val="28"/>
          <w:lang w:val="en-US"/>
        </w:rPr>
        <w:t>...............................................................................................................</w:t>
      </w:r>
    </w:p>
    <w:p w14:paraId="31E34472" w14:textId="77C9689B"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76C597C9"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155CFA13"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2AF26EB7"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B94870" w:rsidRPr="0022622E">
        <w:rPr>
          <w:rFonts w:ascii="Times New Roman" w:hAnsi="Times New Roman" w:cs="Times New Roman"/>
          <w:color w:val="auto"/>
          <w:sz w:val="28"/>
          <w:szCs w:val="28"/>
        </w:rPr>
        <w:t>................................................................................................................</w:t>
      </w:r>
    </w:p>
    <w:p w14:paraId="318E24B8" w14:textId="2606E0B9" w:rsidR="004248C1" w:rsidRPr="0022622E" w:rsidRDefault="00704F93">
      <w:pPr>
        <w:tabs>
          <w:tab w:val="right" w:leader="dot" w:pos="8640"/>
        </w:tabs>
        <w:spacing w:before="12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Nghị quyết này đã được Hội đồng nhân dân...</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...Khóa...Kỳ họp thứ...</w:t>
      </w:r>
      <w:r w:rsidR="006160F9"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 w:val="28"/>
          <w:szCs w:val="28"/>
        </w:rPr>
        <w:t>thông qua</w:t>
      </w:r>
      <w:r w:rsidR="0075382F"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 w:val="28"/>
          <w:szCs w:val="28"/>
        </w:rPr>
        <w:t>ngày...tháng...năm...</w:t>
      </w:r>
    </w:p>
    <w:p w14:paraId="35237033" w14:textId="77777777" w:rsidR="004248C1" w:rsidRPr="0022622E" w:rsidRDefault="004248C1">
      <w:pPr>
        <w:tabs>
          <w:tab w:val="right" w:leader="dot" w:pos="8640"/>
        </w:tabs>
        <w:spacing w:before="120"/>
        <w:ind w:firstLine="567"/>
        <w:jc w:val="both"/>
        <w:rPr>
          <w:rFonts w:ascii="Times New Roman" w:hAnsi="Times New Roman" w:cs="Times New Roman"/>
          <w:color w:val="auto"/>
          <w:sz w:val="20"/>
          <w:szCs w:val="28"/>
        </w:rPr>
      </w:pPr>
    </w:p>
    <w:tbl>
      <w:tblPr>
        <w:tblW w:w="0" w:type="auto"/>
        <w:tblLook w:val="01E0" w:firstRow="1" w:lastRow="1" w:firstColumn="1" w:lastColumn="1" w:noHBand="0" w:noVBand="0"/>
      </w:tblPr>
      <w:tblGrid>
        <w:gridCol w:w="4397"/>
        <w:gridCol w:w="4390"/>
      </w:tblGrid>
      <w:tr w:rsidR="00420140" w:rsidRPr="0022622E" w14:paraId="6E3DB163" w14:textId="77777777" w:rsidTr="000E6DCE">
        <w:tc>
          <w:tcPr>
            <w:tcW w:w="4428" w:type="dxa"/>
          </w:tcPr>
          <w:p w14:paraId="2B9427B3" w14:textId="35E56FEF" w:rsidR="004248C1"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A5C9F"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 A.XX(</w:t>
            </w:r>
            <w:r w:rsidR="005A5C9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w:t>
            </w:r>
          </w:p>
        </w:tc>
        <w:tc>
          <w:tcPr>
            <w:tcW w:w="4428" w:type="dxa"/>
          </w:tcPr>
          <w:p w14:paraId="6DC3C954" w14:textId="561222B4" w:rsidR="004248C1" w:rsidRPr="0022622E" w:rsidRDefault="00745A0B">
            <w:pPr>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b/>
                <w:color w:val="auto"/>
                <w:sz w:val="27"/>
                <w:szCs w:val="27"/>
              </w:rPr>
              <w:t>CHỦ TỊCH</w:t>
            </w:r>
          </w:p>
          <w:p w14:paraId="7ED44572" w14:textId="77777777" w:rsidR="00700946" w:rsidRPr="0022622E" w:rsidRDefault="00745A0B" w:rsidP="00700946">
            <w:pPr>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i/>
                <w:color w:val="auto"/>
                <w:sz w:val="27"/>
                <w:szCs w:val="27"/>
              </w:rPr>
              <w:t>(Chữ ký, dấu)</w:t>
            </w:r>
            <w:r w:rsidR="008F6F5F" w:rsidRPr="0022622E">
              <w:rPr>
                <w:rFonts w:ascii="Times New Roman" w:eastAsia="Times New Roman" w:hAnsi="Times New Roman" w:cs="Times New Roman"/>
                <w:i/>
                <w:color w:val="auto"/>
                <w:sz w:val="27"/>
                <w:szCs w:val="27"/>
              </w:rPr>
              <w:br/>
            </w:r>
          </w:p>
          <w:p w14:paraId="0B0F8A6A" w14:textId="10CA3147" w:rsidR="004248C1" w:rsidRPr="0022622E" w:rsidRDefault="00DA5933" w:rsidP="00700946">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Họ và tên</w:t>
            </w:r>
          </w:p>
        </w:tc>
      </w:tr>
    </w:tbl>
    <w:p w14:paraId="3DEEA781" w14:textId="77777777" w:rsidR="004248C1" w:rsidRPr="0022622E" w:rsidRDefault="00704F93">
      <w:pPr>
        <w:tabs>
          <w:tab w:val="right" w:leader="dot" w:pos="8931"/>
        </w:tabs>
        <w:jc w:val="both"/>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079CE16C" w14:textId="77777777"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(1) Tên tỉnh, thành phố trực thuộc trung ương ban hành nghị quyết.</w:t>
      </w:r>
    </w:p>
    <w:p w14:paraId="2880B2BE" w14:textId="77777777"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(2) Năm ban hành.</w:t>
      </w:r>
    </w:p>
    <w:p w14:paraId="6C55F9F0" w14:textId="77777777"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(3) Tên tỉnh, thành phố trực thuộc trung ương.</w:t>
      </w:r>
      <w:r w:rsidR="009D6226" w:rsidRPr="0022622E">
        <w:rPr>
          <w:rFonts w:ascii="Times New Roman" w:hAnsi="Times New Roman" w:cs="Times New Roman"/>
          <w:color w:val="auto"/>
        </w:rPr>
        <w:t xml:space="preserve"> </w:t>
      </w:r>
    </w:p>
    <w:p w14:paraId="39626100" w14:textId="77777777"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(4) Tên</w:t>
      </w:r>
      <w:r w:rsidR="00AF2986" w:rsidRPr="0022622E">
        <w:rPr>
          <w:rFonts w:ascii="Times New Roman" w:hAnsi="Times New Roman" w:cs="Times New Roman"/>
          <w:color w:val="auto"/>
        </w:rPr>
        <w:t xml:space="preserve"> gọi của</w:t>
      </w:r>
      <w:r w:rsidRPr="0022622E">
        <w:rPr>
          <w:rFonts w:ascii="Times New Roman" w:hAnsi="Times New Roman" w:cs="Times New Roman"/>
          <w:color w:val="auto"/>
        </w:rPr>
        <w:t xml:space="preserve"> nghị quyết.</w:t>
      </w:r>
    </w:p>
    <w:p w14:paraId="0E301DBC" w14:textId="0AE23281"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 xml:space="preserve">. </w:t>
      </w:r>
    </w:p>
    <w:p w14:paraId="592A449F" w14:textId="27256554" w:rsidR="004248C1" w:rsidRPr="0022622E" w:rsidRDefault="00704F93" w:rsidP="004A646E">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w:t>
      </w:r>
      <w:r w:rsidR="000F2282" w:rsidRPr="0022622E">
        <w:rPr>
          <w:rFonts w:ascii="Times New Roman" w:hAnsi="Times New Roman" w:cs="Times New Roman"/>
          <w:color w:val="auto"/>
        </w:rPr>
        <w:t>6</w:t>
      </w:r>
      <w:r w:rsidRPr="0022622E">
        <w:rPr>
          <w:rFonts w:ascii="Times New Roman" w:hAnsi="Times New Roman" w:cs="Times New Roman"/>
          <w:color w:val="auto"/>
        </w:rPr>
        <w:t xml:space="preserve">) </w:t>
      </w:r>
      <w:r w:rsidR="004A646E" w:rsidRPr="00CD7948">
        <w:rPr>
          <w:rFonts w:ascii="Times New Roman" w:hAnsi="Times New Roman" w:cs="Times New Roman"/>
          <w:color w:val="auto"/>
        </w:rPr>
        <w:t>S</w:t>
      </w:r>
      <w:r w:rsidRPr="0022622E">
        <w:rPr>
          <w:rFonts w:ascii="Times New Roman" w:hAnsi="Times New Roman" w:cs="Times New Roman"/>
          <w:color w:val="auto"/>
        </w:rPr>
        <w:t>ố lượng bản lưu.</w:t>
      </w:r>
    </w:p>
    <w:p w14:paraId="45977874" w14:textId="757A7F26" w:rsidR="009D6226"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w:t>
      </w:r>
      <w:r w:rsidR="005A5C9F" w:rsidRPr="0022622E">
        <w:rPr>
          <w:rFonts w:ascii="Times New Roman" w:hAnsi="Times New Roman" w:cs="Times New Roman"/>
          <w:color w:val="auto"/>
        </w:rPr>
        <w:t>7</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5EF4DB2C" w14:textId="77777777" w:rsidR="00AE2737" w:rsidRPr="0022622E" w:rsidRDefault="00AE2737" w:rsidP="00E00D00">
      <w:pPr>
        <w:tabs>
          <w:tab w:val="right" w:leader="dot" w:pos="8640"/>
        </w:tabs>
        <w:spacing w:beforeLines="60" w:before="144" w:afterLines="60" w:after="144"/>
        <w:jc w:val="both"/>
        <w:rPr>
          <w:rFonts w:ascii="Times New Roman" w:hAnsi="Times New Roman" w:cs="Times New Roman"/>
          <w:color w:val="auto"/>
          <w:sz w:val="27"/>
          <w:szCs w:val="27"/>
        </w:rPr>
      </w:pPr>
    </w:p>
    <w:p w14:paraId="72890970" w14:textId="04BEEAB0" w:rsidR="00AE2737" w:rsidRPr="0022622E" w:rsidRDefault="004E1E07" w:rsidP="00BA0DCD">
      <w:pPr>
        <w:tabs>
          <w:tab w:val="right" w:leader="dot" w:pos="8640"/>
        </w:tabs>
        <w:jc w:val="both"/>
        <w:rPr>
          <w:rFonts w:ascii="Times New Roman" w:hAnsi="Times New Roman" w:cs="Times New Roman"/>
          <w:b/>
          <w:color w:val="auto"/>
          <w:sz w:val="28"/>
          <w:szCs w:val="28"/>
        </w:rPr>
      </w:pPr>
      <w:bookmarkStart w:id="27" w:name="loai_18"/>
      <w:r w:rsidRPr="0022622E">
        <w:rPr>
          <w:rFonts w:ascii="Times New Roman" w:hAnsi="Times New Roman" w:cs="Times New Roman"/>
          <w:b/>
          <w:color w:val="auto"/>
          <w:sz w:val="27"/>
          <w:szCs w:val="27"/>
        </w:rPr>
        <w:br w:type="page"/>
      </w:r>
      <w:r w:rsidR="00704F93" w:rsidRPr="0022622E">
        <w:rPr>
          <w:rFonts w:ascii="Times New Roman" w:hAnsi="Times New Roman" w:cs="Times New Roman"/>
          <w:b/>
          <w:color w:val="auto"/>
          <w:sz w:val="28"/>
          <w:szCs w:val="28"/>
        </w:rPr>
        <w:lastRenderedPageBreak/>
        <w:t>Mẫu số 1</w:t>
      </w:r>
      <w:r w:rsidR="007E1EAD" w:rsidRPr="0022622E">
        <w:rPr>
          <w:rFonts w:ascii="Times New Roman" w:hAnsi="Times New Roman" w:cs="Times New Roman"/>
          <w:b/>
          <w:color w:val="auto"/>
          <w:sz w:val="28"/>
          <w:szCs w:val="28"/>
        </w:rPr>
        <w:t>8</w:t>
      </w:r>
      <w:r w:rsidR="00704F93" w:rsidRPr="0022622E">
        <w:rPr>
          <w:rFonts w:ascii="Times New Roman" w:hAnsi="Times New Roman" w:cs="Times New Roman"/>
          <w:b/>
          <w:color w:val="auto"/>
          <w:sz w:val="28"/>
          <w:szCs w:val="28"/>
        </w:rPr>
        <w:t xml:space="preserve">. Nghị quyết của Hội đồng nhân dân cấp tỉnh (ban hành </w:t>
      </w:r>
      <w:r w:rsidR="00DF73FA" w:rsidRPr="0022622E">
        <w:rPr>
          <w:rFonts w:ascii="Times New Roman" w:hAnsi="Times New Roman" w:cs="Times New Roman"/>
          <w:b/>
          <w:color w:val="auto"/>
          <w:sz w:val="28"/>
          <w:szCs w:val="28"/>
        </w:rPr>
        <w:t xml:space="preserve">              </w:t>
      </w:r>
      <w:r w:rsidR="00704F93" w:rsidRPr="0022622E">
        <w:rPr>
          <w:rFonts w:ascii="Times New Roman" w:hAnsi="Times New Roman" w:cs="Times New Roman"/>
          <w:b/>
          <w:color w:val="auto"/>
          <w:sz w:val="28"/>
          <w:szCs w:val="28"/>
        </w:rPr>
        <w:t>Quy định/Quy chế...)</w:t>
      </w:r>
      <w:bookmarkEnd w:id="27"/>
    </w:p>
    <w:p w14:paraId="0E3C0175" w14:textId="77777777" w:rsidR="00AE2737" w:rsidRPr="0022622E" w:rsidRDefault="00704F93" w:rsidP="00BA0DCD">
      <w:pPr>
        <w:tabs>
          <w:tab w:val="right" w:leader="dot" w:pos="8640"/>
        </w:tabs>
        <w:jc w:val="both"/>
        <w:rPr>
          <w:rFonts w:ascii="Times New Roman" w:hAnsi="Times New Roman" w:cs="Times New Roman"/>
          <w:b/>
          <w:color w:val="auto"/>
          <w:sz w:val="14"/>
          <w:szCs w:val="28"/>
          <w:vertAlign w:val="superscript"/>
          <w:lang w:val="en-US"/>
        </w:rPr>
      </w:pPr>
      <w:r w:rsidRPr="0022622E">
        <w:rPr>
          <w:rFonts w:ascii="Times New Roman" w:hAnsi="Times New Roman" w:cs="Times New Roman"/>
          <w:b/>
          <w:color w:val="auto"/>
          <w:sz w:val="14"/>
          <w:szCs w:val="28"/>
          <w:vertAlign w:val="superscript"/>
          <w:lang w:val="en-US"/>
        </w:rPr>
        <w:t>_____________________________________________________________________________________________________________________</w:t>
      </w:r>
      <w:r w:rsidR="00B553CD" w:rsidRPr="0022622E">
        <w:rPr>
          <w:rFonts w:ascii="Times New Roman" w:hAnsi="Times New Roman" w:cs="Times New Roman"/>
          <w:b/>
          <w:color w:val="auto"/>
          <w:sz w:val="14"/>
          <w:szCs w:val="28"/>
          <w:vertAlign w:val="superscript"/>
          <w:lang w:val="en-US"/>
        </w:rPr>
        <w:t>_________________________________________________</w:t>
      </w:r>
      <w:r w:rsidRPr="0022622E">
        <w:rPr>
          <w:rFonts w:ascii="Times New Roman" w:hAnsi="Times New Roman" w:cs="Times New Roman"/>
          <w:b/>
          <w:color w:val="auto"/>
          <w:sz w:val="14"/>
          <w:szCs w:val="28"/>
          <w:vertAlign w:val="superscript"/>
          <w:lang w:val="en-US"/>
        </w:rPr>
        <w:t>_____________________________</w:t>
      </w:r>
    </w:p>
    <w:tbl>
      <w:tblPr>
        <w:tblW w:w="10065" w:type="dxa"/>
        <w:tblInd w:w="-601" w:type="dxa"/>
        <w:tblLook w:val="01E0" w:firstRow="1" w:lastRow="1" w:firstColumn="1" w:lastColumn="1" w:noHBand="0" w:noVBand="0"/>
      </w:tblPr>
      <w:tblGrid>
        <w:gridCol w:w="4253"/>
        <w:gridCol w:w="5812"/>
      </w:tblGrid>
      <w:tr w:rsidR="00420140" w:rsidRPr="0022622E" w14:paraId="3B650C85" w14:textId="77777777" w:rsidTr="00B553CD">
        <w:trPr>
          <w:trHeight w:val="1470"/>
        </w:trPr>
        <w:tc>
          <w:tcPr>
            <w:tcW w:w="4253" w:type="dxa"/>
          </w:tcPr>
          <w:p w14:paraId="2F108B0B" w14:textId="77777777" w:rsidR="00AC073A" w:rsidRPr="0022622E" w:rsidRDefault="00704F93" w:rsidP="00BA0DCD">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 xml:space="preserve">HỘI ĐỒNG NHÂN DÂN TỈNH </w:t>
            </w:r>
            <w:r w:rsidRPr="0022622E">
              <w:rPr>
                <w:rFonts w:ascii="Times New Roman" w:eastAsia="Times New Roman" w:hAnsi="Times New Roman" w:cs="Times New Roman"/>
                <w:b/>
                <w:color w:val="auto"/>
                <w:szCs w:val="28"/>
              </w:rPr>
              <w:t>(1)</w:t>
            </w:r>
            <w:r w:rsidRPr="0022622E">
              <w:rPr>
                <w:rFonts w:ascii="Times New Roman" w:eastAsia="Times New Roman" w:hAnsi="Times New Roman" w:cs="Times New Roman"/>
                <w:b/>
                <w:color w:val="auto"/>
                <w:sz w:val="26"/>
                <w:szCs w:val="28"/>
              </w:rPr>
              <w:br/>
            </w:r>
            <w:r w:rsidR="00490C17" w:rsidRPr="0022622E">
              <w:rPr>
                <w:rFonts w:ascii="Times New Roman" w:eastAsia="Times New Roman" w:hAnsi="Times New Roman" w:cs="Times New Roman"/>
                <w:b/>
                <w:color w:val="auto"/>
                <w:sz w:val="26"/>
                <w:szCs w:val="28"/>
                <w:vertAlign w:val="superscript"/>
                <w:lang w:val="en-US"/>
              </w:rPr>
              <w:t>_____________</w:t>
            </w:r>
          </w:p>
          <w:p w14:paraId="28B2FEE9" w14:textId="77777777" w:rsidR="00AC073A" w:rsidRPr="0022622E" w:rsidRDefault="00AC073A" w:rsidP="00BA0DCD">
            <w:pPr>
              <w:jc w:val="center"/>
              <w:rPr>
                <w:rFonts w:ascii="Times New Roman" w:eastAsia="Times New Roman" w:hAnsi="Times New Roman" w:cs="Times New Roman"/>
                <w:color w:val="auto"/>
                <w:sz w:val="26"/>
                <w:szCs w:val="28"/>
                <w:lang w:val="en-US"/>
              </w:rPr>
            </w:pPr>
          </w:p>
          <w:p w14:paraId="75EA0948" w14:textId="77777777" w:rsidR="00AC073A" w:rsidRPr="0022622E" w:rsidRDefault="00704F93" w:rsidP="00BA0DCD">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 w:val="26"/>
                <w:szCs w:val="28"/>
              </w:rPr>
              <w:t>(2).../NQ-HĐND</w:t>
            </w:r>
          </w:p>
        </w:tc>
        <w:tc>
          <w:tcPr>
            <w:tcW w:w="5812" w:type="dxa"/>
          </w:tcPr>
          <w:p w14:paraId="2E730ACA" w14:textId="154CE3A3" w:rsidR="00AC073A" w:rsidRPr="0022622E" w:rsidRDefault="00704F93" w:rsidP="00BA0DCD">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490C17" w:rsidRPr="0022622E">
              <w:rPr>
                <w:rFonts w:ascii="Times New Roman" w:eastAsia="Times New Roman" w:hAnsi="Times New Roman" w:cs="Times New Roman"/>
                <w:color w:val="auto"/>
                <w:sz w:val="28"/>
                <w:szCs w:val="28"/>
                <w:vertAlign w:val="superscript"/>
              </w:rPr>
              <w:t>______________________________________</w:t>
            </w:r>
          </w:p>
          <w:p w14:paraId="0E71B623" w14:textId="22905C59" w:rsidR="00AC073A" w:rsidRPr="0022622E" w:rsidRDefault="00704F93" w:rsidP="00BA0DCD">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2E9E1FD0"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NGHỊ QUYẾT</w:t>
      </w:r>
    </w:p>
    <w:p w14:paraId="03372BB5" w14:textId="581947C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lang w:val="en-US"/>
        </w:rPr>
        <w:t>…</w:t>
      </w:r>
    </w:p>
    <w:p w14:paraId="76947A9E" w14:textId="5CE37B54" w:rsidR="004248C1" w:rsidRPr="0022622E" w:rsidRDefault="00490C17">
      <w:pPr>
        <w:tabs>
          <w:tab w:val="right" w:leader="dot" w:pos="8640"/>
        </w:tabs>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w:t>
      </w:r>
    </w:p>
    <w:p w14:paraId="393104A0" w14:textId="77777777" w:rsidR="004248C1" w:rsidRPr="0022622E" w:rsidRDefault="004248C1">
      <w:pPr>
        <w:tabs>
          <w:tab w:val="right" w:leader="dot" w:pos="8640"/>
        </w:tabs>
        <w:jc w:val="center"/>
        <w:rPr>
          <w:rFonts w:ascii="Times New Roman" w:hAnsi="Times New Roman" w:cs="Times New Roman"/>
          <w:b/>
          <w:color w:val="auto"/>
          <w:sz w:val="16"/>
          <w:szCs w:val="28"/>
          <w:lang w:val="en-US"/>
        </w:rPr>
      </w:pPr>
    </w:p>
    <w:p w14:paraId="288B3708" w14:textId="77777777" w:rsidR="004248C1" w:rsidRPr="0022622E" w:rsidRDefault="004248C1">
      <w:pPr>
        <w:tabs>
          <w:tab w:val="right" w:leader="dot" w:pos="8640"/>
        </w:tabs>
        <w:jc w:val="center"/>
        <w:rPr>
          <w:rFonts w:ascii="Times New Roman" w:hAnsi="Times New Roman" w:cs="Times New Roman"/>
          <w:b/>
          <w:color w:val="auto"/>
          <w:sz w:val="14"/>
          <w:szCs w:val="28"/>
          <w:lang w:val="en-US"/>
        </w:rPr>
      </w:pPr>
    </w:p>
    <w:p w14:paraId="7FCAFDA0" w14:textId="281EABBD"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ngày...tháng...năm…</w:t>
      </w:r>
      <w:r w:rsidR="00DB6BEA"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2970ED85" w14:textId="3BAF3924" w:rsidR="004248C1" w:rsidRPr="0022622E" w:rsidRDefault="00704F93">
      <w:pPr>
        <w:tabs>
          <w:tab w:val="right" w:leader="dot" w:pos="8789"/>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DB6BEA"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0739A3"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000739A3" w:rsidRPr="0022622E">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6C54CDAC" w14:textId="77777777" w:rsidR="004248C1" w:rsidRPr="0022622E" w:rsidRDefault="00704F93">
      <w:pPr>
        <w:tabs>
          <w:tab w:val="right" w:leader="dot" w:pos="8789"/>
          <w:tab w:val="right" w:leader="dot" w:pos="8931"/>
        </w:tabs>
        <w:spacing w:before="60"/>
        <w:ind w:firstLine="567"/>
        <w:jc w:val="both"/>
        <w:rPr>
          <w:rFonts w:ascii="Times New Roman" w:hAnsi="Times New Roman" w:cs="Times New Roman"/>
          <w:i/>
          <w:color w:val="auto"/>
          <w:spacing w:val="-6"/>
          <w:sz w:val="28"/>
          <w:szCs w:val="28"/>
        </w:rPr>
      </w:pPr>
      <w:r w:rsidRPr="0022622E">
        <w:rPr>
          <w:rFonts w:ascii="Times New Roman" w:hAnsi="Times New Roman" w:cs="Times New Roman"/>
          <w:i/>
          <w:color w:val="auto"/>
          <w:sz w:val="28"/>
          <w:szCs w:val="28"/>
        </w:rPr>
        <w:t xml:space="preserve">Xét Tờ trình ……………………………………………………….; </w:t>
      </w:r>
      <w:r w:rsidRPr="0022622E">
        <w:rPr>
          <w:rFonts w:ascii="Times New Roman" w:hAnsi="Times New Roman" w:cs="Times New Roman"/>
          <w:i/>
          <w:color w:val="auto"/>
          <w:spacing w:val="-6"/>
          <w:sz w:val="28"/>
          <w:szCs w:val="28"/>
        </w:rPr>
        <w:t>Báo cáo thẩm tra của ……..; ý kiến thảo luận của đại biểu Hội đồng nhân dân tại kỳ họp</w:t>
      </w:r>
      <w:r w:rsidR="004819AB" w:rsidRPr="0022622E">
        <w:rPr>
          <w:rFonts w:ascii="Times New Roman" w:hAnsi="Times New Roman" w:cs="Times New Roman"/>
          <w:i/>
          <w:color w:val="auto"/>
          <w:spacing w:val="-6"/>
          <w:sz w:val="28"/>
          <w:szCs w:val="28"/>
        </w:rPr>
        <w:t>;</w:t>
      </w:r>
    </w:p>
    <w:p w14:paraId="0C632ED5" w14:textId="4C2FFEDB" w:rsidR="004819AB" w:rsidRPr="0022622E" w:rsidRDefault="004819AB" w:rsidP="004819AB">
      <w:pPr>
        <w:tabs>
          <w:tab w:val="right" w:leader="dot" w:pos="7920"/>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pacing w:val="-4"/>
          <w:sz w:val="28"/>
          <w:szCs w:val="28"/>
        </w:rPr>
        <w:t>Hội đồng nhân dân ban hành Nghị quyết</w:t>
      </w:r>
      <w:r w:rsidR="00DB6BEA" w:rsidRPr="00CD7948">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w:t>
      </w:r>
      <w:r w:rsidR="00DB6BEA" w:rsidRPr="00CD7948">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(4)</w:t>
      </w:r>
      <w:r w:rsidR="000739A3" w:rsidRPr="0022622E">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w:t>
      </w:r>
      <w:r w:rsidR="00DB6BEA" w:rsidRPr="00CD7948">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 xml:space="preserve"> </w:t>
      </w:r>
    </w:p>
    <w:p w14:paraId="5E392C67" w14:textId="77777777" w:rsidR="004248C1" w:rsidRPr="0022622E" w:rsidRDefault="004248C1">
      <w:pPr>
        <w:tabs>
          <w:tab w:val="right" w:leader="dot" w:pos="7920"/>
        </w:tabs>
        <w:jc w:val="center"/>
        <w:rPr>
          <w:rFonts w:ascii="Times New Roman" w:hAnsi="Times New Roman" w:cs="Times New Roman"/>
          <w:b/>
          <w:color w:val="auto"/>
          <w:sz w:val="8"/>
          <w:szCs w:val="28"/>
        </w:rPr>
      </w:pPr>
    </w:p>
    <w:p w14:paraId="52695032" w14:textId="6850FD29" w:rsidR="00AE2737"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Nghị quyết này……………………</w:t>
      </w:r>
      <w:r w:rsidR="00DB6BEA" w:rsidRPr="0022622E">
        <w:rPr>
          <w:rFonts w:ascii="Times New Roman" w:hAnsi="Times New Roman" w:cs="Times New Roman"/>
          <w:color w:val="auto"/>
          <w:sz w:val="28"/>
          <w:szCs w:val="28"/>
        </w:rPr>
        <w:t>…</w:t>
      </w:r>
      <w:r w:rsidRPr="0022622E">
        <w:rPr>
          <w:rFonts w:ascii="Times New Roman" w:hAnsi="Times New Roman" w:cs="Times New Roman"/>
          <w:color w:val="auto"/>
          <w:szCs w:val="28"/>
        </w:rPr>
        <w:t>(6)</w:t>
      </w:r>
      <w:r w:rsidRPr="0022622E">
        <w:rPr>
          <w:rFonts w:ascii="Times New Roman" w:hAnsi="Times New Roman" w:cs="Times New Roman"/>
          <w:color w:val="auto"/>
          <w:sz w:val="28"/>
          <w:szCs w:val="28"/>
        </w:rPr>
        <w:tab/>
      </w:r>
    </w:p>
    <w:p w14:paraId="2D3673C5" w14:textId="77777777" w:rsidR="004248C1" w:rsidRPr="0022622E" w:rsidRDefault="00704F93">
      <w:pPr>
        <w:tabs>
          <w:tab w:val="right" w:leader="dot" w:pos="8789"/>
        </w:tabs>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1D040BBC" w14:textId="77777777"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2.</w:t>
      </w:r>
      <w:r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ab/>
      </w:r>
    </w:p>
    <w:p w14:paraId="3F42E37E" w14:textId="77777777" w:rsidR="004248C1" w:rsidRPr="0022622E" w:rsidRDefault="00704F93">
      <w:pPr>
        <w:tabs>
          <w:tab w:val="right" w:leader="dot" w:pos="8789"/>
        </w:tabs>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041E3B75" w14:textId="77777777" w:rsidR="004248C1" w:rsidRPr="0022622E" w:rsidRDefault="00704F93">
      <w:pPr>
        <w:tabs>
          <w:tab w:val="right" w:leader="dot" w:pos="8789"/>
        </w:tabs>
        <w:ind w:firstLine="567"/>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w:t>
      </w:r>
      <w:r w:rsidRPr="0022622E">
        <w:rPr>
          <w:rFonts w:ascii="Times New Roman" w:hAnsi="Times New Roman" w:cs="Times New Roman"/>
          <w:color w:val="auto"/>
          <w:sz w:val="28"/>
          <w:szCs w:val="28"/>
        </w:rPr>
        <w:tab/>
      </w:r>
    </w:p>
    <w:p w14:paraId="16DBB373" w14:textId="77777777" w:rsidR="004248C1" w:rsidRPr="0022622E" w:rsidRDefault="00704F93">
      <w:pPr>
        <w:tabs>
          <w:tab w:val="right" w:leader="dot" w:pos="8789"/>
        </w:tabs>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0580023F" w14:textId="0C0F93D6" w:rsidR="004248C1" w:rsidRPr="0022622E" w:rsidRDefault="00704F93">
      <w:pPr>
        <w:tabs>
          <w:tab w:val="right" w:leader="dot" w:pos="8640"/>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Nghị quyết này đã được Hội đồng nhân dân...</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...Khóa...Kỳ họp thứ...</w:t>
      </w:r>
      <w:r w:rsidR="006160F9"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pacing w:val="-4"/>
          <w:sz w:val="28"/>
          <w:szCs w:val="28"/>
        </w:rPr>
        <w:t xml:space="preserve">thông qua ngày...tháng...năm... </w:t>
      </w:r>
    </w:p>
    <w:p w14:paraId="1AE2D898" w14:textId="77777777" w:rsidR="004248C1" w:rsidRPr="0022622E" w:rsidRDefault="004248C1">
      <w:pPr>
        <w:tabs>
          <w:tab w:val="right" w:leader="dot" w:pos="8640"/>
          <w:tab w:val="right" w:leader="dot" w:pos="8789"/>
        </w:tabs>
        <w:spacing w:before="120"/>
        <w:ind w:firstLine="567"/>
        <w:jc w:val="both"/>
        <w:rPr>
          <w:rFonts w:ascii="Times New Roman" w:hAnsi="Times New Roman" w:cs="Times New Roman"/>
          <w:color w:val="auto"/>
          <w:sz w:val="2"/>
          <w:szCs w:val="28"/>
        </w:rPr>
      </w:pPr>
    </w:p>
    <w:tbl>
      <w:tblPr>
        <w:tblW w:w="0" w:type="auto"/>
        <w:tblLook w:val="01E0" w:firstRow="1" w:lastRow="1" w:firstColumn="1" w:lastColumn="1" w:noHBand="0" w:noVBand="0"/>
      </w:tblPr>
      <w:tblGrid>
        <w:gridCol w:w="4397"/>
        <w:gridCol w:w="4390"/>
      </w:tblGrid>
      <w:tr w:rsidR="00420140" w:rsidRPr="0022622E" w14:paraId="5626DD2D" w14:textId="77777777" w:rsidTr="000E6DCE">
        <w:tc>
          <w:tcPr>
            <w:tcW w:w="4428" w:type="dxa"/>
          </w:tcPr>
          <w:p w14:paraId="0B9C116B" w14:textId="58E8DA3E" w:rsidR="004248C1"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8460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 A.XX(</w:t>
            </w:r>
            <w:r w:rsidR="0058460F" w:rsidRPr="0022622E">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w:t>
            </w:r>
          </w:p>
        </w:tc>
        <w:tc>
          <w:tcPr>
            <w:tcW w:w="4428" w:type="dxa"/>
          </w:tcPr>
          <w:p w14:paraId="7D54F34F" w14:textId="18CA44E4" w:rsidR="004248C1" w:rsidRPr="0022622E" w:rsidRDefault="00745A0B">
            <w:pPr>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b/>
                <w:color w:val="auto"/>
                <w:sz w:val="27"/>
                <w:szCs w:val="27"/>
              </w:rPr>
              <w:t>CHỦ TỊCH</w:t>
            </w:r>
          </w:p>
          <w:p w14:paraId="3F071BCE" w14:textId="77777777" w:rsidR="004248C1" w:rsidRPr="0022622E" w:rsidRDefault="00745A0B">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i/>
                <w:color w:val="auto"/>
                <w:sz w:val="27"/>
                <w:szCs w:val="27"/>
              </w:rPr>
              <w:t>(Chữ ký, dấu)</w:t>
            </w:r>
            <w:r w:rsidR="008F6F5F" w:rsidRPr="0022622E">
              <w:rPr>
                <w:rFonts w:ascii="Times New Roman" w:eastAsia="Times New Roman" w:hAnsi="Times New Roman" w:cs="Times New Roman"/>
                <w:i/>
                <w:color w:val="auto"/>
                <w:sz w:val="27"/>
                <w:szCs w:val="27"/>
              </w:rPr>
              <w:br/>
            </w:r>
          </w:p>
          <w:p w14:paraId="1E71065A" w14:textId="77777777" w:rsidR="0042610C" w:rsidRPr="0022622E" w:rsidRDefault="0042610C" w:rsidP="004275A8">
            <w:pPr>
              <w:rPr>
                <w:rFonts w:ascii="Times New Roman" w:eastAsia="Times New Roman" w:hAnsi="Times New Roman" w:cs="Times New Roman"/>
                <w:b/>
                <w:color w:val="auto"/>
                <w:sz w:val="27"/>
                <w:szCs w:val="27"/>
              </w:rPr>
            </w:pPr>
          </w:p>
          <w:p w14:paraId="0EC27C4A" w14:textId="77777777" w:rsidR="004248C1" w:rsidRPr="0022622E" w:rsidRDefault="00DA593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Họ và tên</w:t>
            </w:r>
          </w:p>
        </w:tc>
      </w:tr>
    </w:tbl>
    <w:p w14:paraId="2BFFED54" w14:textId="77777777" w:rsidR="004248C1" w:rsidRPr="0022622E" w:rsidRDefault="004248C1">
      <w:pPr>
        <w:tabs>
          <w:tab w:val="right" w:leader="dot" w:pos="8640"/>
        </w:tabs>
        <w:jc w:val="both"/>
        <w:rPr>
          <w:rFonts w:ascii="Times New Roman" w:hAnsi="Times New Roman" w:cs="Times New Roman"/>
          <w:b/>
          <w:i/>
          <w:color w:val="auto"/>
          <w:sz w:val="2"/>
          <w:lang w:val="en-US"/>
        </w:rPr>
      </w:pPr>
    </w:p>
    <w:p w14:paraId="0541BCB3" w14:textId="22C1A57D" w:rsidR="00700946" w:rsidRPr="0022622E" w:rsidRDefault="00700946">
      <w:pPr>
        <w:tabs>
          <w:tab w:val="right" w:leader="dot" w:pos="8640"/>
        </w:tabs>
        <w:jc w:val="both"/>
        <w:rPr>
          <w:rFonts w:ascii="Times New Roman" w:hAnsi="Times New Roman" w:cs="Times New Roman"/>
          <w:b/>
          <w:i/>
          <w:color w:val="auto"/>
          <w:lang w:val="en-US"/>
        </w:rPr>
      </w:pPr>
    </w:p>
    <w:p w14:paraId="44FEB70F" w14:textId="77777777" w:rsidR="00700946" w:rsidRPr="0022622E" w:rsidRDefault="00700946">
      <w:pPr>
        <w:tabs>
          <w:tab w:val="right" w:leader="dot" w:pos="8640"/>
        </w:tabs>
        <w:jc w:val="both"/>
        <w:rPr>
          <w:rFonts w:ascii="Times New Roman" w:hAnsi="Times New Roman" w:cs="Times New Roman"/>
          <w:b/>
          <w:i/>
          <w:color w:val="auto"/>
          <w:lang w:val="en-US"/>
        </w:rPr>
      </w:pPr>
    </w:p>
    <w:p w14:paraId="7AC18D9E" w14:textId="77777777" w:rsidR="00700946" w:rsidRPr="0022622E" w:rsidRDefault="00700946">
      <w:pPr>
        <w:tabs>
          <w:tab w:val="right" w:leader="dot" w:pos="8640"/>
        </w:tabs>
        <w:jc w:val="both"/>
        <w:rPr>
          <w:rFonts w:ascii="Times New Roman" w:hAnsi="Times New Roman" w:cs="Times New Roman"/>
          <w:b/>
          <w:i/>
          <w:color w:val="auto"/>
          <w:lang w:val="en-US"/>
        </w:rPr>
      </w:pPr>
    </w:p>
    <w:p w14:paraId="0347EEF3" w14:textId="77777777" w:rsidR="00700946" w:rsidRPr="0022622E" w:rsidRDefault="00700946">
      <w:pPr>
        <w:tabs>
          <w:tab w:val="right" w:leader="dot" w:pos="8640"/>
        </w:tabs>
        <w:jc w:val="both"/>
        <w:rPr>
          <w:rFonts w:ascii="Times New Roman" w:hAnsi="Times New Roman" w:cs="Times New Roman"/>
          <w:b/>
          <w:i/>
          <w:color w:val="auto"/>
          <w:lang w:val="en-US"/>
        </w:rPr>
      </w:pPr>
    </w:p>
    <w:p w14:paraId="14406B29" w14:textId="45F0E144"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065BCDDA"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(1) Tên tỉnh, thành phố trực thuộc trung ương ban hành nghị quyết.</w:t>
      </w:r>
    </w:p>
    <w:p w14:paraId="0AF4E264"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(2) Năm ban hành.</w:t>
      </w:r>
    </w:p>
    <w:p w14:paraId="6F9DC0A9"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(3) Tên tỉnh, thành phố trực thuộc trung ương.</w:t>
      </w:r>
    </w:p>
    <w:p w14:paraId="11F5054A" w14:textId="77777777" w:rsidR="007141BD" w:rsidRPr="0022622E" w:rsidRDefault="007141BD" w:rsidP="007141BD">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(4) Tên gọi của nghị quyết.</w:t>
      </w:r>
    </w:p>
    <w:p w14:paraId="7FD89EF4" w14:textId="75B5C57A" w:rsidR="007141BD" w:rsidRPr="0022622E" w:rsidRDefault="007141BD" w:rsidP="007141BD">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 xml:space="preserve">. </w:t>
      </w:r>
    </w:p>
    <w:p w14:paraId="3456E3E3"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(6) Tên Quy định/Quy chế…</w:t>
      </w:r>
    </w:p>
    <w:p w14:paraId="09F0EDE0" w14:textId="2A99823D" w:rsidR="004248C1" w:rsidRPr="0022622E" w:rsidRDefault="00745A0B" w:rsidP="004A646E">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 xml:space="preserve">(7) </w:t>
      </w:r>
      <w:r w:rsidR="004A646E" w:rsidRPr="00CD7948">
        <w:rPr>
          <w:rFonts w:ascii="Times New Roman" w:hAnsi="Times New Roman" w:cs="Times New Roman"/>
          <w:color w:val="auto"/>
        </w:rPr>
        <w:t>S</w:t>
      </w:r>
      <w:r w:rsidRPr="0022622E">
        <w:rPr>
          <w:rFonts w:ascii="Times New Roman" w:hAnsi="Times New Roman" w:cs="Times New Roman"/>
          <w:color w:val="auto"/>
        </w:rPr>
        <w:t>ố lượng bản lưu.</w:t>
      </w:r>
    </w:p>
    <w:p w14:paraId="7AE25E4C" w14:textId="38DE75BB" w:rsidR="004248C1" w:rsidRPr="0022622E" w:rsidRDefault="00745A0B">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rPr>
        <w:t>(</w:t>
      </w:r>
      <w:r w:rsidR="0058460F" w:rsidRPr="0022622E">
        <w:rPr>
          <w:rFonts w:ascii="Times New Roman" w:hAnsi="Times New Roman" w:cs="Times New Roman"/>
          <w:color w:val="auto"/>
        </w:rPr>
        <w:t>8</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00000CE9" w:rsidRPr="0022622E">
        <w:rPr>
          <w:rFonts w:ascii="Times New Roman" w:hAnsi="Times New Roman" w:cs="Times New Roman"/>
          <w:color w:val="auto"/>
        </w:rPr>
        <w:t xml:space="preserve"> lượng bản phát hành (nếu cần</w:t>
      </w:r>
      <w:r w:rsidR="00000CE9" w:rsidRPr="0022622E">
        <w:rPr>
          <w:rFonts w:ascii="Times New Roman" w:hAnsi="Times New Roman" w:cs="Times New Roman"/>
          <w:color w:val="auto"/>
          <w:szCs w:val="22"/>
        </w:rPr>
        <w:t>).</w:t>
      </w:r>
    </w:p>
    <w:p w14:paraId="59488517" w14:textId="4407B5A3" w:rsidR="004212C9" w:rsidRPr="0022622E" w:rsidRDefault="00DF0845" w:rsidP="00700D94">
      <w:pPr>
        <w:widowControl/>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r w:rsidR="00704F93" w:rsidRPr="0022622E">
        <w:rPr>
          <w:rFonts w:ascii="Times New Roman" w:hAnsi="Times New Roman" w:cs="Times New Roman"/>
          <w:b/>
          <w:color w:val="auto"/>
          <w:sz w:val="28"/>
          <w:szCs w:val="28"/>
        </w:rPr>
        <w:lastRenderedPageBreak/>
        <w:t xml:space="preserve">Quy định/Quy chế...ban hành kèm theo </w:t>
      </w:r>
      <w:r w:rsidR="00EB5E1A" w:rsidRPr="0022622E">
        <w:rPr>
          <w:rFonts w:ascii="Times New Roman" w:hAnsi="Times New Roman" w:cs="Times New Roman"/>
          <w:b/>
          <w:color w:val="auto"/>
          <w:sz w:val="28"/>
          <w:szCs w:val="28"/>
        </w:rPr>
        <w:t>N</w:t>
      </w:r>
      <w:r w:rsidR="00704F93" w:rsidRPr="0022622E">
        <w:rPr>
          <w:rFonts w:ascii="Times New Roman" w:hAnsi="Times New Roman" w:cs="Times New Roman"/>
          <w:b/>
          <w:color w:val="auto"/>
          <w:sz w:val="28"/>
          <w:szCs w:val="28"/>
        </w:rPr>
        <w:t>ghị quyết của Hội đồng nhân dân cấp tỉnh</w:t>
      </w:r>
    </w:p>
    <w:p w14:paraId="4E26AA62" w14:textId="30583FC7" w:rsidR="00421829" w:rsidRPr="0022622E" w:rsidRDefault="008665AA" w:rsidP="004212C9">
      <w:pPr>
        <w:tabs>
          <w:tab w:val="right" w:leader="dot" w:pos="8931"/>
        </w:tabs>
        <w:jc w:val="both"/>
        <w:rPr>
          <w:rFonts w:ascii="Times New Roman" w:hAnsi="Times New Roman" w:cs="Times New Roman"/>
          <w:b/>
          <w:color w:val="auto"/>
          <w:sz w:val="28"/>
          <w:szCs w:val="28"/>
        </w:rPr>
      </w:pPr>
      <w:r w:rsidRPr="0022622E">
        <w:rPr>
          <w:noProof/>
          <w:color w:val="auto"/>
          <w:lang w:val="en-US" w:eastAsia="en-US"/>
        </w:rPr>
        <mc:AlternateContent>
          <mc:Choice Requires="wps">
            <w:drawing>
              <wp:anchor distT="4294967294" distB="4294967294" distL="114300" distR="114300" simplePos="0" relativeHeight="251655168" behindDoc="0" locked="0" layoutInCell="1" allowOverlap="1" wp14:anchorId="7D3DF2DC" wp14:editId="7EEB9FA4">
                <wp:simplePos x="0" y="0"/>
                <wp:positionH relativeFrom="column">
                  <wp:posOffset>20955</wp:posOffset>
                </wp:positionH>
                <wp:positionV relativeFrom="paragraph">
                  <wp:posOffset>41274</wp:posOffset>
                </wp:positionV>
                <wp:extent cx="5519420" cy="0"/>
                <wp:effectExtent l="0" t="0" r="0" b="0"/>
                <wp:wrapNone/>
                <wp:docPr id="188613064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94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4BA356E" id="Straight Arrow Connector 3" o:spid="_x0000_s1026" type="#_x0000_t32" style="position:absolute;margin-left:1.65pt;margin-top:3.25pt;width:434.6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gTuAEAAFYDAAAOAAAAZHJzL2Uyb0RvYy54bWysU8Fu2zAMvQ/YPwi6L46DZV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"/>
            </w:pict>
          </mc:Fallback>
        </mc:AlternateContent>
      </w:r>
    </w:p>
    <w:p w14:paraId="3C634213" w14:textId="77777777" w:rsidR="004212C9" w:rsidRPr="0022622E" w:rsidRDefault="004212C9" w:rsidP="004212C9">
      <w:pPr>
        <w:tabs>
          <w:tab w:val="right" w:leader="dot" w:pos="8931"/>
        </w:tabs>
        <w:jc w:val="both"/>
        <w:rPr>
          <w:rFonts w:ascii="Times New Roman" w:hAnsi="Times New Roman" w:cs="Times New Roman"/>
          <w:b/>
          <w:color w:val="auto"/>
          <w:sz w:val="2"/>
          <w:szCs w:val="28"/>
        </w:rPr>
      </w:pPr>
    </w:p>
    <w:tbl>
      <w:tblPr>
        <w:tblW w:w="10207" w:type="dxa"/>
        <w:tblInd w:w="-743" w:type="dxa"/>
        <w:tblLook w:val="01E0" w:firstRow="1" w:lastRow="1" w:firstColumn="1" w:lastColumn="1" w:noHBand="0" w:noVBand="0"/>
      </w:tblPr>
      <w:tblGrid>
        <w:gridCol w:w="4537"/>
        <w:gridCol w:w="5670"/>
      </w:tblGrid>
      <w:tr w:rsidR="00420140" w:rsidRPr="0022622E" w14:paraId="74EDD375" w14:textId="77777777" w:rsidTr="00DF0845">
        <w:tc>
          <w:tcPr>
            <w:tcW w:w="4537" w:type="dxa"/>
          </w:tcPr>
          <w:p w14:paraId="46EAAFE3" w14:textId="77777777" w:rsidR="004212C9" w:rsidRPr="0022622E" w:rsidRDefault="00771EA0" w:rsidP="004212C9">
            <w:pPr>
              <w:jc w:val="center"/>
              <w:rPr>
                <w:rFonts w:ascii="Times New Roman" w:eastAsia="Times New Roman" w:hAnsi="Times New Roman"/>
                <w:b/>
                <w:color w:val="auto"/>
                <w:sz w:val="28"/>
                <w:szCs w:val="28"/>
                <w:vertAlign w:val="superscript"/>
              </w:rPr>
            </w:pPr>
            <w:r w:rsidRPr="0022622E">
              <w:rPr>
                <w:rFonts w:ascii="Times New Roman" w:eastAsia="Times New Roman" w:hAnsi="Times New Roman" w:cs="Times New Roman"/>
                <w:b/>
                <w:color w:val="auto"/>
                <w:sz w:val="26"/>
                <w:szCs w:val="28"/>
              </w:rPr>
              <w:t>(</w:t>
            </w:r>
            <w:r w:rsidR="00704F93" w:rsidRPr="0022622E">
              <w:rPr>
                <w:rFonts w:ascii="Times New Roman" w:eastAsia="Times New Roman" w:hAnsi="Times New Roman" w:cs="Times New Roman"/>
                <w:b/>
                <w:color w:val="auto"/>
                <w:sz w:val="26"/>
                <w:szCs w:val="28"/>
              </w:rPr>
              <w:t>*</w:t>
            </w:r>
            <w:r w:rsidRPr="0022622E">
              <w:rPr>
                <w:rFonts w:ascii="Times New Roman" w:eastAsia="Times New Roman" w:hAnsi="Times New Roman" w:cs="Times New Roman"/>
                <w:b/>
                <w:color w:val="auto"/>
                <w:sz w:val="26"/>
                <w:szCs w:val="28"/>
              </w:rPr>
              <w:t>)</w:t>
            </w:r>
            <w:r w:rsidR="00C10DB4" w:rsidRPr="0022622E">
              <w:rPr>
                <w:rFonts w:ascii="Times New Roman" w:eastAsia="Times New Roman" w:hAnsi="Times New Roman"/>
                <w:b/>
                <w:color w:val="auto"/>
                <w:sz w:val="26"/>
                <w:szCs w:val="28"/>
              </w:rPr>
              <w:t xml:space="preserve"> </w:t>
            </w:r>
            <w:r w:rsidR="00704F93" w:rsidRPr="0022622E">
              <w:rPr>
                <w:rFonts w:ascii="Times New Roman" w:eastAsia="Times New Roman" w:hAnsi="Times New Roman"/>
                <w:b/>
                <w:color w:val="auto"/>
                <w:sz w:val="26"/>
                <w:szCs w:val="28"/>
              </w:rPr>
              <w:t xml:space="preserve">HỘI ĐỒNG NHÂN DÂN TỈNH </w:t>
            </w:r>
            <w:r w:rsidR="00704F93" w:rsidRPr="0022622E">
              <w:rPr>
                <w:rFonts w:ascii="Times New Roman" w:eastAsia="Times New Roman" w:hAnsi="Times New Roman"/>
                <w:b/>
                <w:color w:val="auto"/>
                <w:szCs w:val="28"/>
              </w:rPr>
              <w:t>(1)</w:t>
            </w:r>
            <w:r w:rsidR="00704F93" w:rsidRPr="0022622E">
              <w:rPr>
                <w:rFonts w:ascii="Times New Roman" w:eastAsia="Times New Roman" w:hAnsi="Times New Roman"/>
                <w:b/>
                <w:color w:val="auto"/>
                <w:sz w:val="26"/>
                <w:szCs w:val="28"/>
              </w:rPr>
              <w:br/>
            </w:r>
            <w:r w:rsidR="00704F93" w:rsidRPr="0022622E">
              <w:rPr>
                <w:rFonts w:ascii="Times New Roman" w:eastAsia="Times New Roman" w:hAnsi="Times New Roman"/>
                <w:b/>
                <w:color w:val="auto"/>
                <w:sz w:val="28"/>
                <w:szCs w:val="28"/>
                <w:vertAlign w:val="superscript"/>
              </w:rPr>
              <w:t>____________</w:t>
            </w:r>
          </w:p>
        </w:tc>
        <w:tc>
          <w:tcPr>
            <w:tcW w:w="5670" w:type="dxa"/>
          </w:tcPr>
          <w:p w14:paraId="346A8144" w14:textId="388A1935" w:rsidR="004212C9" w:rsidRPr="0022622E" w:rsidRDefault="00704F93" w:rsidP="000739A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490C17" w:rsidRPr="0022622E">
              <w:rPr>
                <w:rFonts w:ascii="Times New Roman" w:eastAsia="Times New Roman" w:hAnsi="Times New Roman" w:cs="Times New Roman"/>
                <w:color w:val="auto"/>
                <w:sz w:val="28"/>
                <w:szCs w:val="28"/>
                <w:vertAlign w:val="superscript"/>
              </w:rPr>
              <w:t>______________________________________</w:t>
            </w:r>
          </w:p>
        </w:tc>
      </w:tr>
    </w:tbl>
    <w:p w14:paraId="62D633D3" w14:textId="77777777" w:rsidR="004248C1" w:rsidRPr="0022622E" w:rsidRDefault="004248C1" w:rsidP="004248C1">
      <w:pPr>
        <w:tabs>
          <w:tab w:val="right" w:leader="dot" w:pos="8640"/>
        </w:tabs>
        <w:spacing w:before="144" w:after="144"/>
        <w:jc w:val="center"/>
        <w:rPr>
          <w:rFonts w:ascii="Times New Roman" w:hAnsi="Times New Roman" w:cs="Times New Roman"/>
          <w:b/>
          <w:color w:val="auto"/>
          <w:sz w:val="28"/>
          <w:szCs w:val="28"/>
        </w:rPr>
      </w:pPr>
    </w:p>
    <w:p w14:paraId="080DF1AE" w14:textId="24F5C69F" w:rsidR="000739A3" w:rsidRPr="0022622E" w:rsidRDefault="00704F93" w:rsidP="004248C1">
      <w:pPr>
        <w:tabs>
          <w:tab w:val="right" w:leader="dot" w:pos="8640"/>
        </w:tabs>
        <w:spacing w:before="144" w:after="144"/>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 ĐỊNH/QUY CHẾ</w:t>
      </w:r>
    </w:p>
    <w:p w14:paraId="4E8F1D76" w14:textId="2DCE912D" w:rsidR="004248C1" w:rsidRPr="0022622E" w:rsidRDefault="00704F93" w:rsidP="004248C1">
      <w:pPr>
        <w:tabs>
          <w:tab w:val="right" w:leader="dot" w:pos="8640"/>
        </w:tabs>
        <w:spacing w:before="144" w:after="144"/>
        <w:jc w:val="center"/>
        <w:rPr>
          <w:rFonts w:ascii="Times New Roman" w:hAnsi="Times New Roman" w:cs="Times New Roman"/>
          <w:i/>
          <w:color w:val="auto"/>
          <w:sz w:val="28"/>
          <w:szCs w:val="28"/>
        </w:rPr>
      </w:pPr>
      <w:r w:rsidRPr="0022622E">
        <w:rPr>
          <w:rFonts w:ascii="Times New Roman" w:hAnsi="Times New Roman" w:cs="Times New Roman"/>
          <w:b/>
          <w:color w:val="auto"/>
          <w:sz w:val="28"/>
          <w:szCs w:val="28"/>
        </w:rPr>
        <w:t>...(2)…</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w:t>
      </w:r>
      <w:r w:rsidR="001A66BF" w:rsidRPr="0022622E">
        <w:rPr>
          <w:rFonts w:ascii="Times New Roman" w:hAnsi="Times New Roman" w:cs="Times New Roman"/>
          <w:i/>
          <w:color w:val="auto"/>
          <w:sz w:val="28"/>
          <w:szCs w:val="28"/>
        </w:rPr>
        <w:t>Ban hành k</w:t>
      </w:r>
      <w:r w:rsidRPr="0022622E">
        <w:rPr>
          <w:rFonts w:ascii="Times New Roman" w:hAnsi="Times New Roman" w:cs="Times New Roman"/>
          <w:i/>
          <w:color w:val="auto"/>
          <w:sz w:val="28"/>
          <w:szCs w:val="28"/>
        </w:rPr>
        <w:t>èm theo Nghị quyết số.../20.../NQ-HĐND</w:t>
      </w:r>
      <w:r w:rsidRPr="0022622E">
        <w:rPr>
          <w:rFonts w:ascii="Times New Roman" w:hAnsi="Times New Roman" w:cs="Times New Roman"/>
          <w:i/>
          <w:color w:val="auto"/>
          <w:sz w:val="28"/>
          <w:szCs w:val="28"/>
        </w:rPr>
        <w:br/>
        <w:t>ngày...tháng...năm 20...của Hội đồng nhân dân tỉnh…</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w:t>
      </w:r>
    </w:p>
    <w:p w14:paraId="636A22B7" w14:textId="77777777" w:rsidR="004248C1" w:rsidRPr="0022622E" w:rsidRDefault="00490C17" w:rsidP="004248C1">
      <w:pPr>
        <w:tabs>
          <w:tab w:val="right" w:leader="dot" w:pos="8640"/>
        </w:tabs>
        <w:spacing w:before="144" w:after="144"/>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________________</w:t>
      </w:r>
    </w:p>
    <w:p w14:paraId="79C2A111" w14:textId="77777777" w:rsidR="004248C1" w:rsidRPr="0022622E" w:rsidRDefault="004248C1" w:rsidP="004248C1">
      <w:pPr>
        <w:tabs>
          <w:tab w:val="right" w:leader="dot" w:pos="8640"/>
        </w:tabs>
        <w:spacing w:before="144" w:after="144"/>
        <w:jc w:val="center"/>
        <w:rPr>
          <w:rFonts w:ascii="Times New Roman" w:hAnsi="Times New Roman" w:cs="Times New Roman"/>
          <w:b/>
          <w:color w:val="auto"/>
          <w:sz w:val="10"/>
          <w:szCs w:val="28"/>
        </w:rPr>
      </w:pPr>
    </w:p>
    <w:p w14:paraId="3AA9FA2B"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25EF1A2A"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60CB8F3A"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p>
    <w:p w14:paraId="7C429954"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220135FC"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2380D1CD"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p>
    <w:p w14:paraId="1FFD635E"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56D9C1F9"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7AF34977"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p>
    <w:p w14:paraId="62565C87"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2628A274"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7FECF5D5" w14:textId="77777777" w:rsidR="0081496C" w:rsidRPr="0022622E" w:rsidRDefault="0081496C" w:rsidP="0081496C">
      <w:pPr>
        <w:tabs>
          <w:tab w:val="right" w:leader="dot" w:pos="8931"/>
        </w:tabs>
        <w:jc w:val="center"/>
        <w:rPr>
          <w:rFonts w:ascii="Times New Roman" w:hAnsi="Times New Roman" w:cs="Times New Roman"/>
          <w:b/>
          <w:color w:val="auto"/>
          <w:sz w:val="28"/>
          <w:szCs w:val="28"/>
        </w:rPr>
      </w:pPr>
    </w:p>
    <w:p w14:paraId="409FE756" w14:textId="77777777" w:rsidR="0081496C" w:rsidRPr="0022622E" w:rsidRDefault="0081496C" w:rsidP="0081496C">
      <w:pPr>
        <w:tabs>
          <w:tab w:val="right" w:leader="dot" w:pos="8640"/>
        </w:tabs>
        <w:jc w:val="center"/>
        <w:rPr>
          <w:rFonts w:ascii="Times New Roman" w:hAnsi="Times New Roman" w:cs="Times New Roman"/>
          <w:b/>
          <w:color w:val="auto"/>
          <w:sz w:val="28"/>
          <w:szCs w:val="28"/>
        </w:rPr>
      </w:pPr>
    </w:p>
    <w:p w14:paraId="517AAAEE" w14:textId="2980A1A2"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9FC3A62"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0C58BE36"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4385D3B7" w14:textId="77777777" w:rsidR="0081496C" w:rsidRPr="0022622E" w:rsidRDefault="0081496C" w:rsidP="0081496C">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B94870" w:rsidRPr="0022622E">
        <w:rPr>
          <w:rFonts w:ascii="Times New Roman" w:hAnsi="Times New Roman" w:cs="Times New Roman"/>
          <w:color w:val="auto"/>
          <w:sz w:val="28"/>
          <w:szCs w:val="28"/>
          <w:lang w:val="en-US"/>
        </w:rPr>
        <w:t>...............................................................................................................</w:t>
      </w:r>
    </w:p>
    <w:p w14:paraId="0017F2DE" w14:textId="39D9BF76"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1CCEAE4"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1D5C082B"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6EB22AD7"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B94870" w:rsidRPr="0022622E">
        <w:rPr>
          <w:rFonts w:ascii="Times New Roman" w:hAnsi="Times New Roman" w:cs="Times New Roman"/>
          <w:color w:val="auto"/>
          <w:sz w:val="28"/>
          <w:szCs w:val="28"/>
        </w:rPr>
        <w:t>...............................................................................................................</w:t>
      </w:r>
    </w:p>
    <w:p w14:paraId="44227669" w14:textId="77777777" w:rsidR="004248C1" w:rsidRPr="0022622E" w:rsidRDefault="004248C1">
      <w:pPr>
        <w:tabs>
          <w:tab w:val="right" w:leader="dot" w:pos="8640"/>
        </w:tabs>
        <w:rPr>
          <w:rFonts w:ascii="Times New Roman" w:hAnsi="Times New Roman" w:cs="Times New Roman"/>
          <w:b/>
          <w:i/>
          <w:color w:val="auto"/>
        </w:rPr>
      </w:pPr>
    </w:p>
    <w:p w14:paraId="7925812B" w14:textId="77777777" w:rsidR="004248C1" w:rsidRPr="0022622E" w:rsidRDefault="004248C1">
      <w:pPr>
        <w:tabs>
          <w:tab w:val="right" w:leader="dot" w:pos="8640"/>
        </w:tabs>
        <w:rPr>
          <w:rFonts w:ascii="Times New Roman" w:hAnsi="Times New Roman" w:cs="Times New Roman"/>
          <w:b/>
          <w:i/>
          <w:color w:val="auto"/>
        </w:rPr>
      </w:pPr>
    </w:p>
    <w:p w14:paraId="2ED94575" w14:textId="77777777" w:rsidR="004248C1" w:rsidRPr="0022622E" w:rsidRDefault="004248C1">
      <w:pPr>
        <w:tabs>
          <w:tab w:val="right" w:leader="dot" w:pos="8640"/>
        </w:tabs>
        <w:rPr>
          <w:rFonts w:ascii="Times New Roman" w:hAnsi="Times New Roman" w:cs="Times New Roman"/>
          <w:b/>
          <w:i/>
          <w:color w:val="auto"/>
        </w:rPr>
      </w:pPr>
    </w:p>
    <w:p w14:paraId="23B642F4" w14:textId="77777777" w:rsidR="004248C1" w:rsidRPr="0022622E" w:rsidRDefault="004248C1">
      <w:pPr>
        <w:tabs>
          <w:tab w:val="right" w:leader="dot" w:pos="8640"/>
        </w:tabs>
        <w:rPr>
          <w:rFonts w:ascii="Times New Roman" w:hAnsi="Times New Roman" w:cs="Times New Roman"/>
          <w:b/>
          <w:i/>
          <w:color w:val="auto"/>
        </w:rPr>
      </w:pPr>
    </w:p>
    <w:p w14:paraId="22334829" w14:textId="77777777" w:rsidR="004248C1" w:rsidRPr="0022622E" w:rsidRDefault="004248C1">
      <w:pPr>
        <w:tabs>
          <w:tab w:val="right" w:leader="dot" w:pos="8640"/>
        </w:tabs>
        <w:rPr>
          <w:rFonts w:ascii="Times New Roman" w:hAnsi="Times New Roman" w:cs="Times New Roman"/>
          <w:b/>
          <w:i/>
          <w:color w:val="auto"/>
        </w:rPr>
      </w:pPr>
    </w:p>
    <w:p w14:paraId="2464053E"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2C29E5C7" w14:textId="77777777" w:rsidR="004248C1" w:rsidRPr="0022622E" w:rsidRDefault="00771EA0">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C10DB4" w:rsidRPr="0022622E">
        <w:rPr>
          <w:rFonts w:ascii="Times New Roman" w:hAnsi="Times New Roman" w:cs="Times New Roman"/>
          <w:color w:val="auto"/>
        </w:rPr>
        <w:t>*</w:t>
      </w:r>
      <w:r w:rsidRPr="0022622E">
        <w:rPr>
          <w:rFonts w:ascii="Times New Roman" w:hAnsi="Times New Roman" w:cs="Times New Roman"/>
          <w:color w:val="auto"/>
        </w:rPr>
        <w:t>)</w:t>
      </w:r>
      <w:r w:rsidR="00C10DB4" w:rsidRPr="0022622E">
        <w:rPr>
          <w:rFonts w:ascii="Times New Roman" w:hAnsi="Times New Roman" w:cs="Times New Roman"/>
          <w:color w:val="auto"/>
        </w:rPr>
        <w:t xml:space="preserve"> Đóng dấu treo.</w:t>
      </w:r>
    </w:p>
    <w:p w14:paraId="5E60DD5B"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tỉnh, thành phố trực thuộc trung ương ban hành Quy định/Quy chế.</w:t>
      </w:r>
    </w:p>
    <w:p w14:paraId="4518D2A3"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Tên Quy định/Quy chế...</w:t>
      </w:r>
    </w:p>
    <w:p w14:paraId="3FBF0DDF" w14:textId="7192D24E" w:rsidR="004212C9" w:rsidRPr="0022622E" w:rsidRDefault="004E1E07" w:rsidP="00BA0DCD">
      <w:pPr>
        <w:tabs>
          <w:tab w:val="right" w:leader="dot" w:pos="8640"/>
        </w:tabs>
        <w:jc w:val="both"/>
        <w:rPr>
          <w:rFonts w:ascii="Times New Roman Bold" w:hAnsi="Times New Roman Bold" w:cs="Times New Roman"/>
          <w:b/>
          <w:color w:val="auto"/>
          <w:spacing w:val="-6"/>
          <w:sz w:val="28"/>
          <w:szCs w:val="28"/>
        </w:rPr>
      </w:pPr>
      <w:bookmarkStart w:id="28" w:name="loai_19"/>
      <w:r w:rsidRPr="0022622E">
        <w:rPr>
          <w:rFonts w:ascii="Times New Roman" w:hAnsi="Times New Roman" w:cs="Times New Roman"/>
          <w:b/>
          <w:color w:val="auto"/>
          <w:sz w:val="27"/>
          <w:szCs w:val="27"/>
        </w:rPr>
        <w:br w:type="page"/>
      </w:r>
      <w:r w:rsidR="00704F93" w:rsidRPr="0022622E">
        <w:rPr>
          <w:rFonts w:ascii="Times New Roman Bold" w:hAnsi="Times New Roman Bold" w:cs="Times New Roman"/>
          <w:b/>
          <w:color w:val="auto"/>
          <w:spacing w:val="-6"/>
          <w:sz w:val="28"/>
          <w:szCs w:val="28"/>
        </w:rPr>
        <w:lastRenderedPageBreak/>
        <w:t xml:space="preserve">Mẫu số </w:t>
      </w:r>
      <w:r w:rsidR="007E1EAD" w:rsidRPr="0022622E">
        <w:rPr>
          <w:rFonts w:ascii="Times New Roman" w:hAnsi="Times New Roman" w:cs="Times New Roman"/>
          <w:b/>
          <w:color w:val="auto"/>
          <w:spacing w:val="-6"/>
          <w:sz w:val="28"/>
          <w:szCs w:val="28"/>
        </w:rPr>
        <w:t>19</w:t>
      </w:r>
      <w:r w:rsidR="00704F93" w:rsidRPr="0022622E">
        <w:rPr>
          <w:rFonts w:ascii="Times New Roman Bold" w:hAnsi="Times New Roman Bold" w:cs="Times New Roman"/>
          <w:b/>
          <w:color w:val="auto"/>
          <w:spacing w:val="-6"/>
          <w:sz w:val="28"/>
          <w:szCs w:val="28"/>
        </w:rPr>
        <w:t>. Quyết định của Ủy ban nhân dân cấp tỉnh (quy định trực tiếp)</w:t>
      </w:r>
      <w:bookmarkEnd w:id="28"/>
    </w:p>
    <w:p w14:paraId="1F840B91" w14:textId="77777777" w:rsidR="004212C9" w:rsidRPr="0022622E" w:rsidRDefault="00704F93" w:rsidP="00BA0DCD">
      <w:pPr>
        <w:tabs>
          <w:tab w:val="left" w:pos="3135"/>
        </w:tabs>
        <w:jc w:val="both"/>
        <w:rPr>
          <w:rFonts w:ascii="Times New Roman" w:hAnsi="Times New Roman" w:cs="Times New Roman"/>
          <w:b/>
          <w:color w:val="auto"/>
          <w:sz w:val="14"/>
          <w:szCs w:val="28"/>
          <w:lang w:val="en-US"/>
        </w:rPr>
      </w:pPr>
      <w:r w:rsidRPr="0022622E">
        <w:rPr>
          <w:rFonts w:ascii="Times New Roman" w:hAnsi="Times New Roman" w:cs="Times New Roman"/>
          <w:b/>
          <w:color w:val="auto"/>
          <w:sz w:val="14"/>
          <w:szCs w:val="28"/>
          <w:lang w:val="en-US"/>
        </w:rPr>
        <w:t>__________________________________________________________</w:t>
      </w:r>
      <w:r w:rsidR="004C4FCB" w:rsidRPr="0022622E">
        <w:rPr>
          <w:rFonts w:ascii="Times New Roman" w:hAnsi="Times New Roman" w:cs="Times New Roman"/>
          <w:b/>
          <w:color w:val="auto"/>
          <w:sz w:val="14"/>
          <w:szCs w:val="28"/>
          <w:lang w:val="en-US"/>
        </w:rPr>
        <w:t>______________________________________________________________</w:t>
      </w:r>
      <w:r w:rsidRPr="0022622E">
        <w:rPr>
          <w:rFonts w:ascii="Times New Roman" w:hAnsi="Times New Roman" w:cs="Times New Roman"/>
          <w:b/>
          <w:color w:val="auto"/>
          <w:sz w:val="14"/>
          <w:szCs w:val="28"/>
          <w:lang w:val="en-US"/>
        </w:rPr>
        <w:t>____</w:t>
      </w:r>
    </w:p>
    <w:p w14:paraId="27BC6E34" w14:textId="77777777" w:rsidR="004248C1" w:rsidRPr="0022622E" w:rsidRDefault="009B2D93" w:rsidP="00BA0DCD">
      <w:pPr>
        <w:tabs>
          <w:tab w:val="left" w:pos="3135"/>
        </w:tabs>
        <w:jc w:val="both"/>
        <w:rPr>
          <w:rFonts w:ascii="Times New Roman" w:hAnsi="Times New Roman" w:cs="Times New Roman"/>
          <w:b/>
          <w:color w:val="auto"/>
          <w:sz w:val="2"/>
          <w:szCs w:val="28"/>
          <w:lang w:val="en-US"/>
        </w:rPr>
      </w:pPr>
      <w:r w:rsidRPr="0022622E">
        <w:rPr>
          <w:rFonts w:ascii="Times New Roman" w:hAnsi="Times New Roman" w:cs="Times New Roman"/>
          <w:b/>
          <w:color w:val="auto"/>
          <w:sz w:val="28"/>
          <w:szCs w:val="28"/>
          <w:lang w:val="en-US"/>
        </w:rPr>
        <w:tab/>
      </w:r>
    </w:p>
    <w:tbl>
      <w:tblPr>
        <w:tblW w:w="9640" w:type="dxa"/>
        <w:tblInd w:w="-318" w:type="dxa"/>
        <w:tblLook w:val="01E0" w:firstRow="1" w:lastRow="1" w:firstColumn="1" w:lastColumn="1" w:noHBand="0" w:noVBand="0"/>
      </w:tblPr>
      <w:tblGrid>
        <w:gridCol w:w="3828"/>
        <w:gridCol w:w="5812"/>
      </w:tblGrid>
      <w:tr w:rsidR="00420140" w:rsidRPr="0022622E" w14:paraId="23F3CDC8" w14:textId="77777777" w:rsidTr="009B2D93">
        <w:trPr>
          <w:trHeight w:val="1408"/>
        </w:trPr>
        <w:tc>
          <w:tcPr>
            <w:tcW w:w="3828" w:type="dxa"/>
          </w:tcPr>
          <w:p w14:paraId="02DC8109" w14:textId="77777777" w:rsidR="005E40FC"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lang w:val="en-US"/>
              </w:rPr>
              <w:t>ỦY BAN</w:t>
            </w:r>
            <w:r w:rsidRPr="0022622E">
              <w:rPr>
                <w:rFonts w:ascii="Times New Roman" w:eastAsia="Times New Roman" w:hAnsi="Times New Roman" w:cs="Times New Roman"/>
                <w:b/>
                <w:color w:val="auto"/>
                <w:sz w:val="26"/>
                <w:szCs w:val="28"/>
              </w:rPr>
              <w:t xml:space="preserve"> NHÂN DÂN TỈNH</w:t>
            </w:r>
            <w:r w:rsidRPr="0022622E">
              <w:rPr>
                <w:rFonts w:ascii="Times New Roman" w:eastAsia="Times New Roman" w:hAnsi="Times New Roman" w:cs="Times New Roman"/>
                <w:b/>
                <w:color w:val="auto"/>
                <w:sz w:val="26"/>
                <w:szCs w:val="28"/>
                <w:lang w:val="en-US"/>
              </w:rPr>
              <w:t xml:space="preserve"> </w:t>
            </w:r>
            <w:r w:rsidRPr="0022622E">
              <w:rPr>
                <w:rFonts w:ascii="Times New Roman" w:eastAsia="Times New Roman" w:hAnsi="Times New Roman" w:cs="Times New Roman"/>
                <w:b/>
                <w:color w:val="auto"/>
                <w:szCs w:val="28"/>
              </w:rPr>
              <w:t>(1)</w:t>
            </w:r>
            <w:r w:rsidRPr="0022622E">
              <w:rPr>
                <w:rFonts w:ascii="Times New Roman" w:eastAsia="Times New Roman" w:hAnsi="Times New Roman" w:cs="Times New Roman"/>
                <w:b/>
                <w:color w:val="auto"/>
                <w:sz w:val="26"/>
                <w:szCs w:val="28"/>
              </w:rPr>
              <w:br/>
            </w:r>
            <w:r w:rsidR="009B2D93" w:rsidRPr="0022622E">
              <w:rPr>
                <w:rFonts w:ascii="Times New Roman" w:eastAsia="Times New Roman" w:hAnsi="Times New Roman" w:cs="Times New Roman"/>
                <w:b/>
                <w:color w:val="auto"/>
                <w:sz w:val="26"/>
                <w:szCs w:val="28"/>
                <w:vertAlign w:val="superscript"/>
                <w:lang w:val="en-US"/>
              </w:rPr>
              <w:t>__________</w:t>
            </w:r>
          </w:p>
          <w:p w14:paraId="604ED5F6" w14:textId="77777777" w:rsidR="004248C1" w:rsidRPr="0022622E" w:rsidRDefault="004248C1">
            <w:pPr>
              <w:jc w:val="center"/>
              <w:rPr>
                <w:rFonts w:ascii="Times New Roman" w:eastAsia="Times New Roman" w:hAnsi="Times New Roman" w:cs="Times New Roman"/>
                <w:color w:val="auto"/>
                <w:sz w:val="26"/>
                <w:szCs w:val="28"/>
                <w:lang w:val="en-US"/>
              </w:rPr>
            </w:pPr>
          </w:p>
          <w:p w14:paraId="4B733834"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 w:val="26"/>
                <w:szCs w:val="28"/>
              </w:rPr>
              <w:t>(2).../Q</w:t>
            </w:r>
            <w:r w:rsidRPr="0022622E">
              <w:rPr>
                <w:rFonts w:ascii="Times New Roman" w:eastAsia="Times New Roman" w:hAnsi="Times New Roman" w:cs="Times New Roman"/>
                <w:color w:val="auto"/>
                <w:sz w:val="26"/>
                <w:szCs w:val="28"/>
                <w:lang w:val="en-US"/>
              </w:rPr>
              <w:t>Đ</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UB</w:t>
            </w:r>
            <w:r w:rsidRPr="0022622E">
              <w:rPr>
                <w:rFonts w:ascii="Times New Roman" w:eastAsia="Times New Roman" w:hAnsi="Times New Roman" w:cs="Times New Roman"/>
                <w:color w:val="auto"/>
                <w:sz w:val="26"/>
                <w:szCs w:val="28"/>
              </w:rPr>
              <w:t>ND</w:t>
            </w:r>
          </w:p>
        </w:tc>
        <w:tc>
          <w:tcPr>
            <w:tcW w:w="5812" w:type="dxa"/>
          </w:tcPr>
          <w:p w14:paraId="1E3FFAB5" w14:textId="77777777" w:rsidR="005E40FC"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1781C71A" w14:textId="22D23613" w:rsidR="004248C1" w:rsidRPr="0022622E" w:rsidRDefault="009B2D93">
            <w:pPr>
              <w:jc w:val="center"/>
              <w:rPr>
                <w:rFonts w:ascii="Times New Roman" w:eastAsia="Times New Roman" w:hAnsi="Times New Roman" w:cs="Times New Roman"/>
                <w:i/>
                <w:color w:val="auto"/>
                <w:sz w:val="28"/>
                <w:szCs w:val="28"/>
                <w:vertAlign w:val="superscript"/>
                <w:lang w:val="en-US"/>
              </w:rPr>
            </w:pPr>
            <w:r w:rsidRPr="0022622E">
              <w:rPr>
                <w:rFonts w:ascii="Times New Roman" w:eastAsia="Times New Roman" w:hAnsi="Times New Roman" w:cs="Times New Roman"/>
                <w:i/>
                <w:color w:val="auto"/>
                <w:sz w:val="28"/>
                <w:szCs w:val="28"/>
                <w:vertAlign w:val="superscript"/>
                <w:lang w:val="en-US"/>
              </w:rPr>
              <w:t>______________________________________</w:t>
            </w:r>
          </w:p>
          <w:p w14:paraId="68BFDFA6" w14:textId="53EB738C" w:rsidR="004248C1" w:rsidRPr="0022622E" w:rsidRDefault="00704F93">
            <w:pPr>
              <w:jc w:val="center"/>
              <w:rPr>
                <w:rFonts w:ascii="Times New Roman" w:eastAsia="Times New Roman" w:hAnsi="Times New Roman" w:cs="Times New Roman"/>
                <w:color w:val="auto"/>
                <w:sz w:val="28"/>
                <w:szCs w:val="28"/>
                <w:lang w:val="en-US"/>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 w:val="26"/>
                <w:szCs w:val="28"/>
              </w:rPr>
              <w:t>(3)</w:t>
            </w:r>
            <w:r w:rsidRPr="0022622E">
              <w:rPr>
                <w:rFonts w:ascii="Times New Roman" w:eastAsia="Times New Roman" w:hAnsi="Times New Roman" w:cs="Times New Roman"/>
                <w:i/>
                <w:color w:val="auto"/>
                <w:sz w:val="28"/>
                <w:szCs w:val="28"/>
              </w:rPr>
              <w:t>...,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5B2A2967" w14:textId="77777777" w:rsidR="004248C1" w:rsidRPr="0022622E" w:rsidRDefault="004248C1">
      <w:pPr>
        <w:tabs>
          <w:tab w:val="right" w:leader="dot" w:pos="8640"/>
        </w:tabs>
        <w:jc w:val="center"/>
        <w:rPr>
          <w:rFonts w:ascii="Times New Roman" w:hAnsi="Times New Roman" w:cs="Times New Roman"/>
          <w:b/>
          <w:color w:val="auto"/>
          <w:sz w:val="10"/>
          <w:szCs w:val="28"/>
          <w:lang w:val="en-US"/>
        </w:rPr>
      </w:pPr>
    </w:p>
    <w:p w14:paraId="7B8333A6"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QUY</w:t>
      </w:r>
      <w:r w:rsidRPr="0022622E">
        <w:rPr>
          <w:rFonts w:ascii="Times New Roman" w:hAnsi="Times New Roman" w:cs="Times New Roman"/>
          <w:b/>
          <w:color w:val="auto"/>
          <w:sz w:val="28"/>
          <w:szCs w:val="28"/>
          <w:lang w:val="en-US"/>
        </w:rPr>
        <w:t>Ế</w:t>
      </w:r>
      <w:r w:rsidRPr="0022622E">
        <w:rPr>
          <w:rFonts w:ascii="Times New Roman" w:hAnsi="Times New Roman" w:cs="Times New Roman"/>
          <w:b/>
          <w:color w:val="auto"/>
          <w:sz w:val="28"/>
          <w:szCs w:val="28"/>
        </w:rPr>
        <w:t>T ĐỊNH</w:t>
      </w:r>
    </w:p>
    <w:p w14:paraId="73616256" w14:textId="16B7C042" w:rsidR="004248C1" w:rsidRPr="0022622E" w:rsidRDefault="000C1A61">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Cs w:val="28"/>
        </w:rPr>
        <w:t>(4)</w:t>
      </w:r>
      <w:r w:rsidR="00704F93" w:rsidRPr="0022622E">
        <w:rPr>
          <w:rFonts w:ascii="Times New Roman" w:hAnsi="Times New Roman" w:cs="Times New Roman"/>
          <w:b/>
          <w:color w:val="auto"/>
          <w:sz w:val="28"/>
          <w:szCs w:val="28"/>
          <w:lang w:val="en-US"/>
        </w:rPr>
        <w:t>…</w:t>
      </w:r>
    </w:p>
    <w:p w14:paraId="7A0660F8" w14:textId="77777777" w:rsidR="004248C1" w:rsidRPr="0022622E" w:rsidRDefault="009B2D93">
      <w:pPr>
        <w:tabs>
          <w:tab w:val="right" w:leader="dot" w:pos="8640"/>
        </w:tabs>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___________</w:t>
      </w:r>
    </w:p>
    <w:p w14:paraId="61C3014E" w14:textId="77777777" w:rsidR="004248C1" w:rsidRPr="0022622E" w:rsidRDefault="004248C1">
      <w:pPr>
        <w:tabs>
          <w:tab w:val="right" w:leader="dot" w:pos="8640"/>
        </w:tabs>
        <w:jc w:val="center"/>
        <w:rPr>
          <w:rFonts w:ascii="Times New Roman" w:hAnsi="Times New Roman" w:cs="Times New Roman"/>
          <w:b/>
          <w:color w:val="auto"/>
          <w:sz w:val="14"/>
          <w:szCs w:val="28"/>
          <w:lang w:val="en-US"/>
        </w:rPr>
      </w:pPr>
    </w:p>
    <w:p w14:paraId="1115E6E1" w14:textId="77777777" w:rsidR="004248C1" w:rsidRPr="0022622E" w:rsidRDefault="004248C1">
      <w:pPr>
        <w:tabs>
          <w:tab w:val="right" w:leader="dot" w:pos="8640"/>
        </w:tabs>
        <w:jc w:val="center"/>
        <w:rPr>
          <w:rFonts w:ascii="Times New Roman" w:hAnsi="Times New Roman" w:cs="Times New Roman"/>
          <w:b/>
          <w:color w:val="auto"/>
          <w:sz w:val="8"/>
          <w:szCs w:val="28"/>
          <w:lang w:val="en-US"/>
        </w:rPr>
      </w:pPr>
    </w:p>
    <w:p w14:paraId="1046FB8A" w14:textId="77777777" w:rsidR="004248C1" w:rsidRPr="0022622E" w:rsidRDefault="004248C1">
      <w:pPr>
        <w:tabs>
          <w:tab w:val="right" w:leader="dot" w:pos="8640"/>
        </w:tabs>
        <w:jc w:val="center"/>
        <w:rPr>
          <w:rFonts w:ascii="Times New Roman" w:hAnsi="Times New Roman" w:cs="Times New Roman"/>
          <w:b/>
          <w:color w:val="auto"/>
          <w:sz w:val="6"/>
          <w:szCs w:val="28"/>
          <w:lang w:val="en-US"/>
        </w:rPr>
      </w:pPr>
    </w:p>
    <w:p w14:paraId="0E2CA0A6" w14:textId="306756D6" w:rsidR="004248C1" w:rsidRPr="0022622E" w:rsidRDefault="00704F93">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ngày...tháng...năm…</w:t>
      </w:r>
      <w:r w:rsidR="00DB6BEA"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r w:rsidR="009B2D93"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611BA6AB" w14:textId="6A50A2B4" w:rsidR="004248C1" w:rsidRPr="0022622E" w:rsidRDefault="00704F93">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7CD5C7F5" w14:textId="77777777" w:rsidR="004819AB" w:rsidRPr="0022622E" w:rsidRDefault="00704F93">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Pr="0022622E">
        <w:rPr>
          <w:rFonts w:ascii="Times New Roman" w:hAnsi="Times New Roman" w:cs="Times New Roman"/>
          <w:i/>
          <w:color w:val="auto"/>
          <w:szCs w:val="28"/>
        </w:rPr>
        <w:t>(6)</w:t>
      </w:r>
      <w:r w:rsidRPr="0022622E">
        <w:rPr>
          <w:rFonts w:ascii="Times New Roman" w:hAnsi="Times New Roman" w:cs="Times New Roman"/>
          <w:i/>
          <w:color w:val="auto"/>
          <w:sz w:val="28"/>
          <w:szCs w:val="28"/>
        </w:rPr>
        <w:tab/>
      </w:r>
      <w:r w:rsidR="004819AB" w:rsidRPr="0022622E">
        <w:rPr>
          <w:rFonts w:ascii="Times New Roman" w:hAnsi="Times New Roman" w:cs="Times New Roman"/>
          <w:i/>
          <w:color w:val="auto"/>
          <w:sz w:val="28"/>
          <w:szCs w:val="28"/>
        </w:rPr>
        <w:t>;</w:t>
      </w:r>
    </w:p>
    <w:p w14:paraId="3064FA0A" w14:textId="22576ED5" w:rsidR="004248C1" w:rsidRPr="0022622E" w:rsidRDefault="004819AB">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i/>
          <w:color w:val="auto"/>
          <w:sz w:val="28"/>
          <w:szCs w:val="28"/>
        </w:rPr>
        <w:t>Ủy ban nhân dân ban hành Quyết định………………………………(4)</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2CD92B2C" w14:textId="77777777" w:rsidR="004248C1" w:rsidRPr="0022622E" w:rsidRDefault="004248C1">
      <w:pPr>
        <w:tabs>
          <w:tab w:val="right" w:leader="dot" w:pos="7920"/>
        </w:tabs>
        <w:jc w:val="center"/>
        <w:rPr>
          <w:rFonts w:ascii="Times New Roman" w:hAnsi="Times New Roman" w:cs="Times New Roman"/>
          <w:b/>
          <w:color w:val="auto"/>
          <w:sz w:val="18"/>
          <w:szCs w:val="28"/>
        </w:rPr>
      </w:pPr>
    </w:p>
    <w:p w14:paraId="225A1326"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749D5C50"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53EB5C27"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p>
    <w:p w14:paraId="073B1E03"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01FB0467"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15E49672"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p>
    <w:p w14:paraId="7D6C61A3"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41EAB355"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63EEAD4D"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p>
    <w:p w14:paraId="567B529D"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541D439A"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01B73A60" w14:textId="77777777" w:rsidR="0081496C" w:rsidRPr="0022622E" w:rsidRDefault="0081496C" w:rsidP="0081496C">
      <w:pPr>
        <w:tabs>
          <w:tab w:val="right" w:leader="dot" w:pos="8640"/>
        </w:tabs>
        <w:jc w:val="center"/>
        <w:rPr>
          <w:rFonts w:ascii="Times New Roman" w:hAnsi="Times New Roman" w:cs="Times New Roman"/>
          <w:b/>
          <w:color w:val="auto"/>
          <w:sz w:val="28"/>
          <w:szCs w:val="28"/>
        </w:rPr>
      </w:pPr>
    </w:p>
    <w:p w14:paraId="6D4716AA" w14:textId="5DDE7FEE"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5B3D74E4"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5FBA266B"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0360BDAD" w14:textId="77777777" w:rsidR="0081496C" w:rsidRPr="0022622E" w:rsidRDefault="0081496C" w:rsidP="0081496C">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lang w:val="en-US"/>
        </w:rPr>
        <w:t>...............................................................................................................</w:t>
      </w:r>
    </w:p>
    <w:p w14:paraId="3159516B" w14:textId="6355CBD0"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4A9538DB"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59B3123B"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45CF581F" w14:textId="77777777" w:rsidR="0081496C" w:rsidRPr="0022622E" w:rsidRDefault="0081496C" w:rsidP="0081496C">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lang w:val="en-US"/>
        </w:rPr>
        <w:t>...............................................................................................................</w:t>
      </w:r>
    </w:p>
    <w:p w14:paraId="3E746C50" w14:textId="77777777" w:rsidR="004248C1" w:rsidRPr="0022622E" w:rsidRDefault="004248C1">
      <w:pPr>
        <w:tabs>
          <w:tab w:val="right" w:leader="dot" w:pos="9214"/>
        </w:tabs>
        <w:jc w:val="center"/>
        <w:rPr>
          <w:rFonts w:ascii="Times New Roman" w:hAnsi="Times New Roman" w:cs="Times New Roman"/>
          <w:b/>
          <w:color w:val="auto"/>
          <w:sz w:val="8"/>
          <w:szCs w:val="28"/>
        </w:rPr>
      </w:pPr>
    </w:p>
    <w:p w14:paraId="136C04BE" w14:textId="77777777" w:rsidR="004248C1" w:rsidRPr="0022622E" w:rsidRDefault="004248C1">
      <w:pPr>
        <w:tabs>
          <w:tab w:val="right" w:leader="dot" w:pos="8789"/>
        </w:tabs>
        <w:ind w:firstLine="567"/>
        <w:rPr>
          <w:rFonts w:ascii="Times New Roman" w:hAnsi="Times New Roman" w:cs="Times New Roman"/>
          <w:color w:val="auto"/>
          <w:sz w:val="2"/>
          <w:szCs w:val="28"/>
          <w:lang w:val="en-US"/>
        </w:rPr>
      </w:pPr>
    </w:p>
    <w:tbl>
      <w:tblPr>
        <w:tblW w:w="0" w:type="auto"/>
        <w:tblLook w:val="01E0" w:firstRow="1" w:lastRow="1" w:firstColumn="1" w:lastColumn="1" w:noHBand="0" w:noVBand="0"/>
      </w:tblPr>
      <w:tblGrid>
        <w:gridCol w:w="4396"/>
        <w:gridCol w:w="4391"/>
      </w:tblGrid>
      <w:tr w:rsidR="00420140" w:rsidRPr="0022622E" w14:paraId="42CDB38B" w14:textId="77777777" w:rsidTr="000E6DCE">
        <w:tc>
          <w:tcPr>
            <w:tcW w:w="4428" w:type="dxa"/>
          </w:tcPr>
          <w:p w14:paraId="31FEB209" w14:textId="3155E8D7" w:rsidR="004248C1"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5A5C9F" w:rsidRPr="0022622E">
              <w:rPr>
                <w:rFonts w:ascii="Times New Roman" w:eastAsia="Times New Roman" w:hAnsi="Times New Roman" w:cs="Times New Roman"/>
                <w:color w:val="auto"/>
                <w:sz w:val="22"/>
                <w:szCs w:val="22"/>
                <w:lang w:val="en-US"/>
              </w:rPr>
              <w:t>7</w:t>
            </w:r>
            <w:r w:rsidRPr="0022622E">
              <w:rPr>
                <w:rFonts w:ascii="Times New Roman" w:eastAsia="Times New Roman" w:hAnsi="Times New Roman" w:cs="Times New Roman"/>
                <w:color w:val="auto"/>
                <w:sz w:val="22"/>
                <w:szCs w:val="22"/>
              </w:rPr>
              <w:t>). A.XX(</w:t>
            </w:r>
            <w:r w:rsidR="005A5C9F" w:rsidRPr="0022622E">
              <w:rPr>
                <w:rFonts w:ascii="Times New Roman" w:eastAsia="Times New Roman" w:hAnsi="Times New Roman" w:cs="Times New Roman"/>
                <w:color w:val="auto"/>
                <w:sz w:val="22"/>
                <w:szCs w:val="22"/>
                <w:lang w:val="en-US"/>
              </w:rPr>
              <w:t>8</w:t>
            </w:r>
            <w:r w:rsidRPr="0022622E">
              <w:rPr>
                <w:rFonts w:ascii="Times New Roman" w:eastAsia="Times New Roman" w:hAnsi="Times New Roman" w:cs="Times New Roman"/>
                <w:color w:val="auto"/>
                <w:sz w:val="22"/>
                <w:szCs w:val="22"/>
              </w:rPr>
              <w:t>).</w:t>
            </w:r>
          </w:p>
        </w:tc>
        <w:tc>
          <w:tcPr>
            <w:tcW w:w="4428" w:type="dxa"/>
          </w:tcPr>
          <w:p w14:paraId="1300C1EA" w14:textId="5DF702C3" w:rsidR="004248C1" w:rsidRPr="00CD7948" w:rsidRDefault="00704F93">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b/>
                <w:color w:val="auto"/>
                <w:sz w:val="28"/>
                <w:szCs w:val="28"/>
              </w:rPr>
              <w:t>TM. ỦY BAN NHÂN DÂN</w:t>
            </w:r>
            <w:r w:rsidRPr="0022622E">
              <w:rPr>
                <w:rFonts w:ascii="Times New Roman" w:eastAsia="Times New Roman" w:hAnsi="Times New Roman" w:cs="Times New Roman"/>
                <w:b/>
                <w:color w:val="auto"/>
                <w:sz w:val="28"/>
                <w:szCs w:val="28"/>
              </w:rPr>
              <w:br/>
              <w:t>CHỦ TỊCH</w:t>
            </w:r>
          </w:p>
          <w:p w14:paraId="1F1BDBCB" w14:textId="77777777" w:rsidR="004248C1" w:rsidRPr="0022622E" w:rsidRDefault="00704F93">
            <w:pPr>
              <w:jc w:val="center"/>
              <w:rPr>
                <w:rFonts w:ascii="Times New Roman" w:eastAsia="Times New Roman" w:hAnsi="Times New Roman" w:cs="Times New Roman"/>
                <w:b/>
                <w:color w:val="auto"/>
                <w:sz w:val="2"/>
                <w:szCs w:val="28"/>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p>
          <w:p w14:paraId="335F144D" w14:textId="77777777" w:rsidR="00700946" w:rsidRPr="0022622E" w:rsidRDefault="00700946">
            <w:pPr>
              <w:jc w:val="center"/>
              <w:rPr>
                <w:rFonts w:ascii="Times New Roman" w:eastAsia="Times New Roman" w:hAnsi="Times New Roman" w:cs="Times New Roman"/>
                <w:b/>
                <w:color w:val="auto"/>
                <w:sz w:val="28"/>
                <w:szCs w:val="28"/>
              </w:rPr>
            </w:pPr>
          </w:p>
          <w:p w14:paraId="619AA1E4" w14:textId="77777777" w:rsidR="00700946" w:rsidRPr="0022622E" w:rsidRDefault="00700946">
            <w:pPr>
              <w:jc w:val="center"/>
              <w:rPr>
                <w:rFonts w:ascii="Times New Roman" w:eastAsia="Times New Roman" w:hAnsi="Times New Roman" w:cs="Times New Roman"/>
                <w:b/>
                <w:color w:val="auto"/>
                <w:sz w:val="28"/>
                <w:szCs w:val="28"/>
              </w:rPr>
            </w:pPr>
          </w:p>
          <w:p w14:paraId="0ACBAD8D"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686DB39C" w14:textId="77777777" w:rsidR="007141BD" w:rsidRPr="0022622E" w:rsidRDefault="007141BD">
      <w:pPr>
        <w:tabs>
          <w:tab w:val="right" w:leader="dot" w:pos="8640"/>
        </w:tabs>
        <w:rPr>
          <w:rFonts w:ascii="Times New Roman" w:hAnsi="Times New Roman" w:cs="Times New Roman"/>
          <w:b/>
          <w:i/>
          <w:color w:val="auto"/>
        </w:rPr>
      </w:pPr>
    </w:p>
    <w:p w14:paraId="539058E3" w14:textId="77777777" w:rsidR="004248C1" w:rsidRPr="0022622E" w:rsidRDefault="007141BD">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br w:type="page"/>
      </w:r>
      <w:r w:rsidR="00745A0B" w:rsidRPr="0022622E">
        <w:rPr>
          <w:rFonts w:ascii="Times New Roman" w:hAnsi="Times New Roman" w:cs="Times New Roman"/>
          <w:b/>
          <w:i/>
          <w:color w:val="auto"/>
        </w:rPr>
        <w:lastRenderedPageBreak/>
        <w:t>Ghi chú:</w:t>
      </w:r>
    </w:p>
    <w:p w14:paraId="63AEE7E9"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tỉnh, thành phố trực thuộc trung ương ban hành quyết định.</w:t>
      </w:r>
    </w:p>
    <w:p w14:paraId="4803C19E"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Năm ban hành.</w:t>
      </w:r>
    </w:p>
    <w:p w14:paraId="53279A6C"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(3) Tên tỉnh, thành phố trực thuộc trung ương.</w:t>
      </w:r>
      <w:r w:rsidR="009D6226" w:rsidRPr="0022622E">
        <w:rPr>
          <w:rFonts w:ascii="Times New Roman" w:hAnsi="Times New Roman" w:cs="Times New Roman"/>
          <w:color w:val="auto"/>
        </w:rPr>
        <w:t xml:space="preserve"> </w:t>
      </w:r>
    </w:p>
    <w:p w14:paraId="315BFAC6"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Tên</w:t>
      </w:r>
      <w:r w:rsidR="007141BD" w:rsidRPr="0022622E">
        <w:rPr>
          <w:rFonts w:ascii="Times New Roman" w:hAnsi="Times New Roman" w:cs="Times New Roman"/>
          <w:color w:val="auto"/>
        </w:rPr>
        <w:t xml:space="preserve"> gọi của</w:t>
      </w:r>
      <w:r w:rsidRPr="0022622E">
        <w:rPr>
          <w:rFonts w:ascii="Times New Roman" w:hAnsi="Times New Roman" w:cs="Times New Roman"/>
          <w:color w:val="auto"/>
        </w:rPr>
        <w:t xml:space="preserve"> quyết định.</w:t>
      </w:r>
    </w:p>
    <w:p w14:paraId="30B05A18" w14:textId="4ECBF950"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 xml:space="preserve">. </w:t>
      </w:r>
    </w:p>
    <w:p w14:paraId="787D0E3A"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(6) Thủ trưởng cơ quan, đơn vị chủ trì soạn thảo quyết định.</w:t>
      </w:r>
    </w:p>
    <w:p w14:paraId="07CD90BD" w14:textId="1AE6456E" w:rsidR="004248C1" w:rsidRPr="0022622E" w:rsidRDefault="00704F93" w:rsidP="005A5C9F">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81496C" w:rsidRPr="0022622E">
        <w:rPr>
          <w:rFonts w:ascii="Times New Roman" w:hAnsi="Times New Roman" w:cs="Times New Roman"/>
          <w:color w:val="auto"/>
        </w:rPr>
        <w:t>7</w:t>
      </w:r>
      <w:r w:rsidRPr="0022622E">
        <w:rPr>
          <w:rFonts w:ascii="Times New Roman" w:hAnsi="Times New Roman" w:cs="Times New Roman"/>
          <w:color w:val="auto"/>
        </w:rPr>
        <w:t>) Chữ viết tắt đơn vị chủ trì soạn thảo và số lượng bản lưu.</w:t>
      </w:r>
    </w:p>
    <w:p w14:paraId="74364E0A" w14:textId="35E0FE43"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5A5C9F" w:rsidRPr="0022622E">
        <w:rPr>
          <w:rFonts w:ascii="Times New Roman" w:hAnsi="Times New Roman" w:cs="Times New Roman"/>
          <w:color w:val="auto"/>
        </w:rPr>
        <w:t>8</w:t>
      </w:r>
      <w:r w:rsidRPr="0022622E">
        <w:rPr>
          <w:rFonts w:ascii="Times New Roman" w:hAnsi="Times New Roman" w:cs="Times New Roman"/>
          <w:color w:val="auto"/>
        </w:rPr>
        <w:t xml:space="preserve">) </w:t>
      </w:r>
      <w:bookmarkStart w:id="29" w:name="loai_20"/>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625CDC5A" w14:textId="444FEE09" w:rsidR="004248C1" w:rsidRPr="0022622E" w:rsidRDefault="007141BD" w:rsidP="00991DFA">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r w:rsidR="00704F93" w:rsidRPr="0022622E">
        <w:rPr>
          <w:rFonts w:ascii="Times New Roman" w:hAnsi="Times New Roman" w:cs="Times New Roman"/>
          <w:b/>
          <w:color w:val="auto"/>
          <w:sz w:val="28"/>
          <w:szCs w:val="28"/>
        </w:rPr>
        <w:lastRenderedPageBreak/>
        <w:t xml:space="preserve">Mẫu số </w:t>
      </w:r>
      <w:r w:rsidR="006710F8" w:rsidRPr="0022622E">
        <w:rPr>
          <w:rFonts w:ascii="Times New Roman" w:hAnsi="Times New Roman" w:cs="Times New Roman"/>
          <w:b/>
          <w:color w:val="auto"/>
          <w:sz w:val="28"/>
          <w:szCs w:val="28"/>
        </w:rPr>
        <w:t>2</w:t>
      </w:r>
      <w:r w:rsidR="007E1EAD" w:rsidRPr="0022622E">
        <w:rPr>
          <w:rFonts w:ascii="Times New Roman" w:hAnsi="Times New Roman" w:cs="Times New Roman"/>
          <w:b/>
          <w:color w:val="auto"/>
          <w:sz w:val="28"/>
          <w:szCs w:val="28"/>
        </w:rPr>
        <w:t>0</w:t>
      </w:r>
      <w:r w:rsidR="00704F93" w:rsidRPr="0022622E">
        <w:rPr>
          <w:rFonts w:ascii="Times New Roman" w:hAnsi="Times New Roman" w:cs="Times New Roman"/>
          <w:b/>
          <w:color w:val="auto"/>
          <w:sz w:val="28"/>
          <w:szCs w:val="28"/>
        </w:rPr>
        <w:t>. Quyết định của Ủy ban nhân dân cấp tỉnh (ban hành</w:t>
      </w:r>
      <w:r w:rsidR="00DF73FA" w:rsidRPr="0022622E">
        <w:rPr>
          <w:rFonts w:ascii="Times New Roman" w:hAnsi="Times New Roman" w:cs="Times New Roman"/>
          <w:b/>
          <w:color w:val="auto"/>
          <w:sz w:val="28"/>
          <w:szCs w:val="28"/>
        </w:rPr>
        <w:t xml:space="preserve"> </w:t>
      </w:r>
      <w:r w:rsidR="00704F93" w:rsidRPr="0022622E">
        <w:rPr>
          <w:rFonts w:ascii="Times New Roman" w:hAnsi="Times New Roman" w:cs="Times New Roman"/>
          <w:b/>
          <w:color w:val="auto"/>
          <w:sz w:val="28"/>
          <w:szCs w:val="28"/>
        </w:rPr>
        <w:t>Quy định/Quy chế...)</w:t>
      </w:r>
      <w:bookmarkEnd w:id="29"/>
    </w:p>
    <w:p w14:paraId="1F7E5951" w14:textId="77777777" w:rsidR="004248C1" w:rsidRPr="0022622E" w:rsidRDefault="00704F93" w:rsidP="00991DFA">
      <w:pPr>
        <w:tabs>
          <w:tab w:val="right" w:leader="dot" w:pos="8640"/>
        </w:tabs>
        <w:jc w:val="both"/>
        <w:rPr>
          <w:rFonts w:ascii="Times New Roman" w:hAnsi="Times New Roman" w:cs="Times New Roman"/>
          <w:b/>
          <w:color w:val="auto"/>
          <w:sz w:val="18"/>
          <w:szCs w:val="28"/>
          <w:vertAlign w:val="superscript"/>
          <w:lang w:val="en-US"/>
        </w:rPr>
      </w:pPr>
      <w:r w:rsidRPr="0022622E">
        <w:rPr>
          <w:rFonts w:ascii="Times New Roman" w:hAnsi="Times New Roman" w:cs="Times New Roman"/>
          <w:b/>
          <w:color w:val="auto"/>
          <w:sz w:val="18"/>
          <w:szCs w:val="28"/>
          <w:vertAlign w:val="superscript"/>
          <w:lang w:val="en-US"/>
        </w:rPr>
        <w:t>_________________________________________________________________________________</w:t>
      </w:r>
      <w:r w:rsidR="004C4FCB" w:rsidRPr="0022622E">
        <w:rPr>
          <w:rFonts w:ascii="Times New Roman" w:hAnsi="Times New Roman" w:cs="Times New Roman"/>
          <w:b/>
          <w:color w:val="auto"/>
          <w:sz w:val="18"/>
          <w:szCs w:val="28"/>
          <w:vertAlign w:val="superscript"/>
          <w:lang w:val="en-US"/>
        </w:rPr>
        <w:t>_________________________________________________</w:t>
      </w:r>
      <w:r w:rsidRPr="0022622E">
        <w:rPr>
          <w:rFonts w:ascii="Times New Roman" w:hAnsi="Times New Roman" w:cs="Times New Roman"/>
          <w:b/>
          <w:color w:val="auto"/>
          <w:sz w:val="18"/>
          <w:szCs w:val="28"/>
          <w:vertAlign w:val="superscript"/>
          <w:lang w:val="en-US"/>
        </w:rPr>
        <w:t>________________</w:t>
      </w:r>
    </w:p>
    <w:p w14:paraId="4D352C20" w14:textId="77777777" w:rsidR="004248C1" w:rsidRPr="0022622E" w:rsidRDefault="004248C1" w:rsidP="00991DFA">
      <w:pPr>
        <w:tabs>
          <w:tab w:val="right" w:leader="dot" w:pos="8640"/>
        </w:tabs>
        <w:jc w:val="both"/>
        <w:rPr>
          <w:rFonts w:ascii="Times New Roman" w:hAnsi="Times New Roman" w:cs="Times New Roman"/>
          <w:b/>
          <w:color w:val="auto"/>
          <w:sz w:val="16"/>
          <w:szCs w:val="28"/>
          <w:vertAlign w:val="superscript"/>
          <w:lang w:val="en-US"/>
        </w:rPr>
      </w:pPr>
    </w:p>
    <w:tbl>
      <w:tblPr>
        <w:tblW w:w="9498" w:type="dxa"/>
        <w:tblInd w:w="-318" w:type="dxa"/>
        <w:tblLook w:val="01E0" w:firstRow="1" w:lastRow="1" w:firstColumn="1" w:lastColumn="1" w:noHBand="0" w:noVBand="0"/>
      </w:tblPr>
      <w:tblGrid>
        <w:gridCol w:w="3828"/>
        <w:gridCol w:w="5670"/>
      </w:tblGrid>
      <w:tr w:rsidR="00420140" w:rsidRPr="0022622E" w14:paraId="4814EAE8" w14:textId="77777777" w:rsidTr="00FB28BE">
        <w:trPr>
          <w:trHeight w:val="1528"/>
        </w:trPr>
        <w:tc>
          <w:tcPr>
            <w:tcW w:w="3828" w:type="dxa"/>
          </w:tcPr>
          <w:p w14:paraId="0BEAAE35" w14:textId="77777777" w:rsidR="004248C1"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lang w:val="en-US"/>
              </w:rPr>
              <w:t xml:space="preserve">ỦY BAN NHÂN DÂN TỈNH </w:t>
            </w:r>
            <w:r w:rsidRPr="0022622E">
              <w:rPr>
                <w:rFonts w:ascii="Times New Roman" w:eastAsia="Times New Roman" w:hAnsi="Times New Roman" w:cs="Times New Roman"/>
                <w:b/>
                <w:color w:val="auto"/>
                <w:szCs w:val="28"/>
              </w:rPr>
              <w:t>(1)</w:t>
            </w:r>
            <w:r w:rsidRPr="0022622E">
              <w:rPr>
                <w:rFonts w:ascii="Times New Roman" w:eastAsia="Times New Roman" w:hAnsi="Times New Roman" w:cs="Times New Roman"/>
                <w:b/>
                <w:color w:val="auto"/>
                <w:sz w:val="26"/>
                <w:szCs w:val="28"/>
              </w:rPr>
              <w:br/>
            </w:r>
            <w:r w:rsidR="00FB28BE" w:rsidRPr="0022622E">
              <w:rPr>
                <w:rFonts w:ascii="Times New Roman" w:eastAsia="Times New Roman" w:hAnsi="Times New Roman" w:cs="Times New Roman"/>
                <w:b/>
                <w:color w:val="auto"/>
                <w:sz w:val="26"/>
                <w:szCs w:val="28"/>
                <w:vertAlign w:val="superscript"/>
                <w:lang w:val="en-US"/>
              </w:rPr>
              <w:t>___________</w:t>
            </w:r>
          </w:p>
          <w:p w14:paraId="4529CDEB" w14:textId="77777777" w:rsidR="004248C1" w:rsidRPr="0022622E" w:rsidRDefault="004248C1">
            <w:pPr>
              <w:jc w:val="center"/>
              <w:rPr>
                <w:rFonts w:ascii="Times New Roman" w:eastAsia="Times New Roman" w:hAnsi="Times New Roman" w:cs="Times New Roman"/>
                <w:color w:val="auto"/>
                <w:sz w:val="26"/>
                <w:szCs w:val="28"/>
                <w:lang w:val="en-US"/>
              </w:rPr>
            </w:pPr>
          </w:p>
          <w:p w14:paraId="6FCD7FB8"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 w:val="26"/>
                <w:szCs w:val="28"/>
              </w:rPr>
              <w:t>(2).../Q</w:t>
            </w:r>
            <w:r w:rsidRPr="0022622E">
              <w:rPr>
                <w:rFonts w:ascii="Times New Roman" w:eastAsia="Times New Roman" w:hAnsi="Times New Roman" w:cs="Times New Roman"/>
                <w:color w:val="auto"/>
                <w:sz w:val="26"/>
                <w:szCs w:val="28"/>
                <w:lang w:val="en-US"/>
              </w:rPr>
              <w:t>Đ</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UB</w:t>
            </w:r>
            <w:r w:rsidRPr="0022622E">
              <w:rPr>
                <w:rFonts w:ascii="Times New Roman" w:eastAsia="Times New Roman" w:hAnsi="Times New Roman" w:cs="Times New Roman"/>
                <w:color w:val="auto"/>
                <w:sz w:val="26"/>
                <w:szCs w:val="28"/>
              </w:rPr>
              <w:t>ND</w:t>
            </w:r>
          </w:p>
        </w:tc>
        <w:tc>
          <w:tcPr>
            <w:tcW w:w="5670" w:type="dxa"/>
          </w:tcPr>
          <w:p w14:paraId="39A99D65" w14:textId="77777777" w:rsidR="004248C1"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3B0806BB" w14:textId="2DB0B21B" w:rsidR="004248C1" w:rsidRPr="0022622E" w:rsidRDefault="00FB28BE">
            <w:pPr>
              <w:jc w:val="center"/>
              <w:rPr>
                <w:rFonts w:ascii="Times New Roman" w:eastAsia="Times New Roman" w:hAnsi="Times New Roman" w:cs="Times New Roman"/>
                <w:i/>
                <w:color w:val="auto"/>
                <w:sz w:val="28"/>
                <w:szCs w:val="28"/>
                <w:vertAlign w:val="superscript"/>
                <w:lang w:val="en-US"/>
              </w:rPr>
            </w:pPr>
            <w:r w:rsidRPr="0022622E">
              <w:rPr>
                <w:rFonts w:ascii="Times New Roman" w:eastAsia="Times New Roman" w:hAnsi="Times New Roman" w:cs="Times New Roman"/>
                <w:i/>
                <w:color w:val="auto"/>
                <w:sz w:val="28"/>
                <w:szCs w:val="28"/>
                <w:vertAlign w:val="superscript"/>
                <w:lang w:val="en-US"/>
              </w:rPr>
              <w:t>______________________________________</w:t>
            </w:r>
          </w:p>
          <w:p w14:paraId="3DF70202" w14:textId="2DF1C6F5" w:rsidR="004248C1" w:rsidRPr="0022622E" w:rsidRDefault="00704F93">
            <w:pPr>
              <w:jc w:val="center"/>
              <w:rPr>
                <w:rFonts w:ascii="Times New Roman" w:eastAsia="Times New Roman" w:hAnsi="Times New Roman" w:cs="Times New Roman"/>
                <w:color w:val="auto"/>
                <w:sz w:val="28"/>
                <w:szCs w:val="28"/>
                <w:lang w:val="en-US"/>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65849A80" w14:textId="77777777" w:rsidR="004248C1" w:rsidRPr="0022622E" w:rsidRDefault="004248C1">
      <w:pPr>
        <w:tabs>
          <w:tab w:val="right" w:leader="dot" w:pos="8640"/>
        </w:tabs>
        <w:jc w:val="center"/>
        <w:rPr>
          <w:rFonts w:ascii="Times New Roman" w:hAnsi="Times New Roman" w:cs="Times New Roman"/>
          <w:b/>
          <w:color w:val="auto"/>
          <w:sz w:val="14"/>
          <w:szCs w:val="28"/>
          <w:lang w:val="en-US"/>
        </w:rPr>
      </w:pPr>
    </w:p>
    <w:p w14:paraId="2B2800A2"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QUYẾT ĐỊNH</w:t>
      </w:r>
    </w:p>
    <w:p w14:paraId="38AD226A" w14:textId="13F0DF08" w:rsidR="004248C1" w:rsidRPr="0022622E" w:rsidRDefault="000C1A61">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Cs w:val="28"/>
        </w:rPr>
        <w:t>(4)</w:t>
      </w:r>
      <w:r w:rsidR="00704F93" w:rsidRPr="0022622E">
        <w:rPr>
          <w:rFonts w:ascii="Times New Roman" w:hAnsi="Times New Roman" w:cs="Times New Roman"/>
          <w:b/>
          <w:color w:val="auto"/>
          <w:sz w:val="28"/>
          <w:szCs w:val="28"/>
          <w:lang w:val="en-US"/>
        </w:rPr>
        <w:t>…</w:t>
      </w:r>
    </w:p>
    <w:p w14:paraId="650E14FF" w14:textId="1AA8EB2F" w:rsidR="004248C1" w:rsidRPr="0022622E" w:rsidRDefault="00FB28BE">
      <w:pPr>
        <w:tabs>
          <w:tab w:val="right" w:leader="dot" w:pos="8640"/>
        </w:tabs>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__________</w:t>
      </w:r>
    </w:p>
    <w:p w14:paraId="68486854" w14:textId="77777777" w:rsidR="004248C1" w:rsidRPr="0022622E" w:rsidRDefault="004248C1">
      <w:pPr>
        <w:tabs>
          <w:tab w:val="right" w:leader="dot" w:pos="8640"/>
        </w:tabs>
        <w:jc w:val="center"/>
        <w:rPr>
          <w:rFonts w:ascii="Times New Roman" w:hAnsi="Times New Roman" w:cs="Times New Roman"/>
          <w:b/>
          <w:color w:val="auto"/>
          <w:sz w:val="16"/>
          <w:szCs w:val="28"/>
          <w:lang w:val="en-US"/>
        </w:rPr>
      </w:pPr>
    </w:p>
    <w:p w14:paraId="3CD75BB9" w14:textId="77777777" w:rsidR="004248C1" w:rsidRPr="0022622E" w:rsidRDefault="004248C1">
      <w:pPr>
        <w:tabs>
          <w:tab w:val="right" w:leader="dot" w:pos="8640"/>
        </w:tabs>
        <w:jc w:val="center"/>
        <w:rPr>
          <w:rFonts w:ascii="Times New Roman" w:hAnsi="Times New Roman" w:cs="Times New Roman"/>
          <w:b/>
          <w:color w:val="auto"/>
          <w:sz w:val="16"/>
          <w:szCs w:val="28"/>
          <w:lang w:val="en-US"/>
        </w:rPr>
      </w:pPr>
    </w:p>
    <w:p w14:paraId="2CE68FB1" w14:textId="77777777" w:rsidR="004248C1" w:rsidRPr="0022622E" w:rsidRDefault="00704F93" w:rsidP="008B4B72">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 ...tháng ....năm</w:t>
      </w:r>
      <w:r w:rsidR="00FE13E3"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242337B8" w14:textId="2F6A819E" w:rsidR="004248C1" w:rsidRPr="0022622E" w:rsidRDefault="00704F93" w:rsidP="008B4B72">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C9778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t>;</w:t>
      </w:r>
    </w:p>
    <w:p w14:paraId="761D4D15" w14:textId="23FB515C" w:rsidR="004248C1" w:rsidRPr="0022622E" w:rsidRDefault="00704F93" w:rsidP="008B4B72">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C9778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(6)</w:t>
      </w:r>
      <w:r w:rsidRPr="0022622E">
        <w:rPr>
          <w:rFonts w:ascii="Times New Roman" w:hAnsi="Times New Roman" w:cs="Times New Roman"/>
          <w:i/>
          <w:color w:val="auto"/>
          <w:sz w:val="28"/>
          <w:szCs w:val="28"/>
        </w:rPr>
        <w:tab/>
      </w:r>
      <w:r w:rsidR="004819AB" w:rsidRPr="0022622E">
        <w:rPr>
          <w:rFonts w:ascii="Times New Roman" w:hAnsi="Times New Roman" w:cs="Times New Roman"/>
          <w:i/>
          <w:color w:val="auto"/>
          <w:sz w:val="28"/>
          <w:szCs w:val="28"/>
        </w:rPr>
        <w:t>;</w:t>
      </w:r>
    </w:p>
    <w:p w14:paraId="5D230428" w14:textId="14BBDF62" w:rsidR="004819AB" w:rsidRPr="0022622E" w:rsidRDefault="004819AB" w:rsidP="004819AB">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i/>
          <w:color w:val="auto"/>
          <w:sz w:val="28"/>
          <w:szCs w:val="28"/>
        </w:rPr>
        <w:t>Ủy ban nhân dân ban hành Quyết định…………………………</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(4)</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2363512B" w14:textId="77777777" w:rsidR="004819AB" w:rsidRPr="0022622E" w:rsidRDefault="004819AB" w:rsidP="004819AB">
      <w:pPr>
        <w:tabs>
          <w:tab w:val="right" w:leader="dot" w:pos="7920"/>
        </w:tabs>
        <w:jc w:val="center"/>
        <w:rPr>
          <w:rFonts w:ascii="Times New Roman" w:hAnsi="Times New Roman" w:cs="Times New Roman"/>
          <w:b/>
          <w:color w:val="auto"/>
          <w:sz w:val="18"/>
          <w:szCs w:val="28"/>
        </w:rPr>
      </w:pPr>
    </w:p>
    <w:p w14:paraId="342DA1E8" w14:textId="77777777" w:rsidR="004248C1" w:rsidRPr="0022622E" w:rsidRDefault="004248C1">
      <w:pPr>
        <w:tabs>
          <w:tab w:val="right" w:leader="dot" w:pos="7920"/>
        </w:tabs>
        <w:jc w:val="center"/>
        <w:rPr>
          <w:rFonts w:ascii="Times New Roman" w:hAnsi="Times New Roman" w:cs="Times New Roman"/>
          <w:b/>
          <w:color w:val="auto"/>
          <w:sz w:val="18"/>
          <w:szCs w:val="28"/>
        </w:rPr>
      </w:pPr>
    </w:p>
    <w:p w14:paraId="55A91F77" w14:textId="77777777" w:rsidR="004248C1" w:rsidRPr="0022622E" w:rsidRDefault="004248C1">
      <w:pPr>
        <w:tabs>
          <w:tab w:val="right" w:leader="dot" w:pos="7920"/>
        </w:tabs>
        <w:jc w:val="center"/>
        <w:rPr>
          <w:rFonts w:ascii="Times New Roman" w:hAnsi="Times New Roman" w:cs="Times New Roman"/>
          <w:b/>
          <w:color w:val="auto"/>
          <w:sz w:val="14"/>
          <w:szCs w:val="28"/>
        </w:rPr>
      </w:pPr>
    </w:p>
    <w:p w14:paraId="5428FE6F" w14:textId="06757691"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Quyết định này……………</w:t>
      </w:r>
      <w:r w:rsidR="000C1A61" w:rsidRPr="0022622E">
        <w:rPr>
          <w:rFonts w:ascii="Times New Roman" w:hAnsi="Times New Roman" w:cs="Times New Roman"/>
          <w:color w:val="auto"/>
          <w:sz w:val="28"/>
          <w:szCs w:val="28"/>
        </w:rPr>
        <w:t>……..</w:t>
      </w:r>
      <w:r w:rsidRPr="0022622E">
        <w:rPr>
          <w:rFonts w:ascii="Times New Roman" w:hAnsi="Times New Roman" w:cs="Times New Roman"/>
          <w:color w:val="auto"/>
          <w:szCs w:val="28"/>
        </w:rPr>
        <w:t>(7)</w:t>
      </w:r>
      <w:r w:rsidRPr="0022622E">
        <w:rPr>
          <w:rFonts w:ascii="Times New Roman" w:hAnsi="Times New Roman" w:cs="Times New Roman"/>
          <w:color w:val="auto"/>
          <w:sz w:val="28"/>
          <w:szCs w:val="28"/>
        </w:rPr>
        <w:tab/>
      </w:r>
    </w:p>
    <w:p w14:paraId="43B5B8DF" w14:textId="77777777" w:rsidR="004248C1" w:rsidRPr="0022622E" w:rsidRDefault="00704F93">
      <w:pPr>
        <w:tabs>
          <w:tab w:val="right" w:leader="dot" w:pos="8789"/>
        </w:tabs>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2D8226F8" w14:textId="77777777" w:rsidR="004248C1" w:rsidRPr="0022622E" w:rsidRDefault="00704F93">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 2.</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751DB768" w14:textId="77777777" w:rsidR="004248C1" w:rsidRPr="0022622E" w:rsidRDefault="00704F93">
      <w:pPr>
        <w:tabs>
          <w:tab w:val="right" w:leader="dot" w:pos="8789"/>
        </w:tabs>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1011FD48" w14:textId="77777777" w:rsidR="004248C1" w:rsidRPr="0022622E" w:rsidRDefault="00704F93">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1D2E673C" w14:textId="77777777" w:rsidR="004248C1" w:rsidRPr="0022622E" w:rsidRDefault="00704F93">
      <w:pPr>
        <w:tabs>
          <w:tab w:val="right" w:leader="dot" w:pos="8789"/>
        </w:tabs>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183B257E" w14:textId="77777777" w:rsidR="004248C1" w:rsidRPr="0022622E" w:rsidRDefault="004248C1">
      <w:pPr>
        <w:tabs>
          <w:tab w:val="right" w:leader="dot" w:pos="8789"/>
        </w:tabs>
        <w:ind w:firstLine="567"/>
        <w:rPr>
          <w:rFonts w:ascii="Times New Roman" w:hAnsi="Times New Roman" w:cs="Times New Roman"/>
          <w:color w:val="auto"/>
          <w:sz w:val="27"/>
          <w:szCs w:val="27"/>
          <w:lang w:val="en-US"/>
        </w:rPr>
      </w:pPr>
    </w:p>
    <w:tbl>
      <w:tblPr>
        <w:tblW w:w="0" w:type="auto"/>
        <w:tblLook w:val="01E0" w:firstRow="1" w:lastRow="1" w:firstColumn="1" w:lastColumn="1" w:noHBand="0" w:noVBand="0"/>
      </w:tblPr>
      <w:tblGrid>
        <w:gridCol w:w="4396"/>
        <w:gridCol w:w="4391"/>
      </w:tblGrid>
      <w:tr w:rsidR="00420140" w:rsidRPr="0022622E" w14:paraId="7B918F2B" w14:textId="77777777" w:rsidTr="000E6DCE">
        <w:tc>
          <w:tcPr>
            <w:tcW w:w="4428" w:type="dxa"/>
          </w:tcPr>
          <w:p w14:paraId="301A0B32" w14:textId="65CD7685" w:rsidR="004248C1" w:rsidRPr="0022622E" w:rsidRDefault="00745A0B">
            <w:pPr>
              <w:rPr>
                <w:rFonts w:ascii="Times New Roman" w:eastAsia="Times New Roman" w:hAnsi="Times New Roman" w:cs="Times New Roman"/>
                <w:color w:val="auto"/>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5A5C9F" w:rsidRPr="0022622E">
              <w:rPr>
                <w:rFonts w:ascii="Times New Roman" w:eastAsia="Times New Roman" w:hAnsi="Times New Roman" w:cs="Times New Roman"/>
                <w:color w:val="auto"/>
                <w:sz w:val="22"/>
                <w:szCs w:val="22"/>
                <w:lang w:val="en-US"/>
              </w:rPr>
              <w:t>8</w:t>
            </w:r>
            <w:r w:rsidRPr="0022622E">
              <w:rPr>
                <w:rFonts w:ascii="Times New Roman" w:eastAsia="Times New Roman" w:hAnsi="Times New Roman" w:cs="Times New Roman"/>
                <w:color w:val="auto"/>
                <w:sz w:val="22"/>
                <w:szCs w:val="22"/>
              </w:rPr>
              <w:t>). A.XX(</w:t>
            </w:r>
            <w:r w:rsidR="005A5C9F" w:rsidRPr="0022622E">
              <w:rPr>
                <w:rFonts w:ascii="Times New Roman" w:eastAsia="Times New Roman" w:hAnsi="Times New Roman" w:cs="Times New Roman"/>
                <w:color w:val="auto"/>
                <w:sz w:val="22"/>
                <w:szCs w:val="22"/>
                <w:lang w:val="en-US"/>
              </w:rPr>
              <w:t>9</w:t>
            </w:r>
            <w:r w:rsidRPr="0022622E">
              <w:rPr>
                <w:rFonts w:ascii="Times New Roman" w:eastAsia="Times New Roman" w:hAnsi="Times New Roman" w:cs="Times New Roman"/>
                <w:color w:val="auto"/>
                <w:sz w:val="22"/>
                <w:szCs w:val="22"/>
              </w:rPr>
              <w:t>).</w:t>
            </w:r>
          </w:p>
        </w:tc>
        <w:tc>
          <w:tcPr>
            <w:tcW w:w="4428" w:type="dxa"/>
          </w:tcPr>
          <w:p w14:paraId="722C4E62" w14:textId="00F7C636" w:rsidR="004248C1" w:rsidRPr="00CD7948" w:rsidRDefault="00745A0B">
            <w:pPr>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b/>
                <w:color w:val="auto"/>
                <w:sz w:val="27"/>
                <w:szCs w:val="27"/>
              </w:rPr>
              <w:t>TM. ỦY BAN NHÂN DÂN</w:t>
            </w:r>
            <w:r w:rsidRPr="0022622E">
              <w:rPr>
                <w:rFonts w:ascii="Times New Roman" w:eastAsia="Times New Roman" w:hAnsi="Times New Roman" w:cs="Times New Roman"/>
                <w:b/>
                <w:color w:val="auto"/>
                <w:sz w:val="27"/>
                <w:szCs w:val="27"/>
              </w:rPr>
              <w:br/>
              <w:t>CHỦ TỊCH</w:t>
            </w:r>
          </w:p>
          <w:p w14:paraId="28C801E9" w14:textId="77777777" w:rsidR="004248C1" w:rsidRPr="0022622E" w:rsidRDefault="00745A0B">
            <w:pPr>
              <w:jc w:val="center"/>
              <w:rPr>
                <w:rFonts w:ascii="Times New Roman" w:eastAsia="Times New Roman" w:hAnsi="Times New Roman" w:cs="Times New Roman"/>
                <w:i/>
                <w:color w:val="auto"/>
                <w:sz w:val="35"/>
                <w:szCs w:val="27"/>
              </w:rPr>
            </w:pPr>
            <w:r w:rsidRPr="0022622E">
              <w:rPr>
                <w:rFonts w:ascii="Times New Roman" w:eastAsia="Times New Roman" w:hAnsi="Times New Roman" w:cs="Times New Roman"/>
                <w:i/>
                <w:color w:val="auto"/>
                <w:sz w:val="27"/>
                <w:szCs w:val="27"/>
              </w:rPr>
              <w:t>(Chữ ký, dấu)</w:t>
            </w:r>
            <w:r w:rsidRPr="0022622E">
              <w:rPr>
                <w:rFonts w:ascii="Times New Roman" w:eastAsia="Times New Roman" w:hAnsi="Times New Roman" w:cs="Times New Roman"/>
                <w:i/>
                <w:color w:val="auto"/>
                <w:sz w:val="27"/>
                <w:szCs w:val="27"/>
              </w:rPr>
              <w:br/>
            </w:r>
          </w:p>
          <w:p w14:paraId="1BFE084F" w14:textId="77777777" w:rsidR="004248C1" w:rsidRPr="0022622E" w:rsidRDefault="008F5FA6">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i/>
                <w:color w:val="auto"/>
                <w:sz w:val="27"/>
                <w:szCs w:val="27"/>
              </w:rPr>
              <w:br/>
            </w:r>
            <w:r w:rsidR="00590EF9" w:rsidRPr="0022622E">
              <w:rPr>
                <w:rFonts w:ascii="Times New Roman" w:eastAsia="Times New Roman" w:hAnsi="Times New Roman" w:cs="Times New Roman"/>
                <w:b/>
                <w:color w:val="auto"/>
                <w:sz w:val="27"/>
                <w:szCs w:val="27"/>
              </w:rPr>
              <w:t>Họ và tên</w:t>
            </w:r>
          </w:p>
        </w:tc>
      </w:tr>
    </w:tbl>
    <w:p w14:paraId="1A2E67F9" w14:textId="77777777" w:rsidR="004248C1" w:rsidRPr="0022622E" w:rsidRDefault="004248C1">
      <w:pPr>
        <w:tabs>
          <w:tab w:val="right" w:leader="dot" w:pos="8640"/>
        </w:tabs>
        <w:jc w:val="both"/>
        <w:rPr>
          <w:rFonts w:ascii="Times New Roman" w:hAnsi="Times New Roman" w:cs="Times New Roman"/>
          <w:b/>
          <w:i/>
          <w:color w:val="auto"/>
          <w:sz w:val="6"/>
        </w:rPr>
      </w:pPr>
    </w:p>
    <w:p w14:paraId="629C31D2" w14:textId="3C7BA4F0" w:rsidR="00700946" w:rsidRPr="0022622E" w:rsidRDefault="00700946">
      <w:pPr>
        <w:tabs>
          <w:tab w:val="right" w:leader="dot" w:pos="8640"/>
        </w:tabs>
        <w:jc w:val="both"/>
        <w:rPr>
          <w:rFonts w:ascii="Times New Roman" w:hAnsi="Times New Roman" w:cs="Times New Roman"/>
          <w:b/>
          <w:i/>
          <w:color w:val="auto"/>
        </w:rPr>
      </w:pPr>
    </w:p>
    <w:p w14:paraId="5F79895C" w14:textId="77777777" w:rsidR="00700946" w:rsidRPr="0022622E" w:rsidRDefault="00700946">
      <w:pPr>
        <w:tabs>
          <w:tab w:val="right" w:leader="dot" w:pos="8640"/>
        </w:tabs>
        <w:jc w:val="both"/>
        <w:rPr>
          <w:rFonts w:ascii="Times New Roman" w:hAnsi="Times New Roman" w:cs="Times New Roman"/>
          <w:b/>
          <w:i/>
          <w:color w:val="auto"/>
        </w:rPr>
      </w:pPr>
    </w:p>
    <w:p w14:paraId="01577EF9" w14:textId="1D3042A6"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14AEBCD3"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tỉnh</w:t>
      </w:r>
      <w:r w:rsidR="005F2AF8" w:rsidRPr="0022622E">
        <w:rPr>
          <w:rFonts w:ascii="Times New Roman" w:hAnsi="Times New Roman" w:cs="Times New Roman"/>
          <w:color w:val="auto"/>
        </w:rPr>
        <w:t>, thành phố trực thuộc trung ương</w:t>
      </w:r>
      <w:r w:rsidRPr="0022622E">
        <w:rPr>
          <w:rFonts w:ascii="Times New Roman" w:hAnsi="Times New Roman" w:cs="Times New Roman"/>
          <w:color w:val="auto"/>
        </w:rPr>
        <w:t xml:space="preserve"> ban hành quyết định.</w:t>
      </w:r>
    </w:p>
    <w:p w14:paraId="0E8E9E22"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Năm ban hành.</w:t>
      </w:r>
    </w:p>
    <w:p w14:paraId="1055352A"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(3) Tên tỉnh, thành phố trực thuộc trung ương.</w:t>
      </w:r>
    </w:p>
    <w:p w14:paraId="2FE54DEF"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 Tên </w:t>
      </w:r>
      <w:r w:rsidR="007141BD" w:rsidRPr="0022622E">
        <w:rPr>
          <w:rFonts w:ascii="Times New Roman" w:hAnsi="Times New Roman" w:cs="Times New Roman"/>
          <w:color w:val="auto"/>
        </w:rPr>
        <w:t xml:space="preserve">gọi của </w:t>
      </w:r>
      <w:r w:rsidRPr="0022622E">
        <w:rPr>
          <w:rFonts w:ascii="Times New Roman" w:hAnsi="Times New Roman" w:cs="Times New Roman"/>
          <w:color w:val="auto"/>
        </w:rPr>
        <w:t>quyết định.</w:t>
      </w:r>
    </w:p>
    <w:p w14:paraId="0AEB9877" w14:textId="4E7AE443" w:rsidR="004248C1" w:rsidRPr="0022622E" w:rsidRDefault="00704F93">
      <w:pPr>
        <w:tabs>
          <w:tab w:val="right" w:leader="dot" w:pos="8640"/>
        </w:tabs>
        <w:jc w:val="both"/>
        <w:rPr>
          <w:rFonts w:ascii="Times New Roman" w:hAnsi="Times New Roman" w:cs="Times New Roman"/>
          <w:color w:val="auto"/>
          <w:spacing w:val="-6"/>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spacing w:val="-6"/>
        </w:rPr>
        <w:t xml:space="preserve">. </w:t>
      </w:r>
    </w:p>
    <w:p w14:paraId="0B44C5C4"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spacing w:val="-6"/>
        </w:rPr>
        <w:t>(6) Thủ trưởng cơ quan, đơn vị chủ trì soạn thảo quyết định</w:t>
      </w:r>
      <w:r w:rsidRPr="0022622E">
        <w:rPr>
          <w:rFonts w:ascii="Times New Roman" w:hAnsi="Times New Roman" w:cs="Times New Roman"/>
          <w:color w:val="auto"/>
        </w:rPr>
        <w:t>.</w:t>
      </w:r>
    </w:p>
    <w:p w14:paraId="6863B8B2"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(7) Tên Quy định/Quy chế...</w:t>
      </w:r>
    </w:p>
    <w:p w14:paraId="34E08CDC" w14:textId="5EE21264" w:rsidR="004248C1" w:rsidRPr="0022622E" w:rsidRDefault="00704F93" w:rsidP="005A5C9F">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(8) Chữ viết tắt đơn vị chủ trì soạn thảo và số lượng bản lưu.</w:t>
      </w:r>
    </w:p>
    <w:p w14:paraId="2588AED0" w14:textId="05B5074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5A5C9F" w:rsidRPr="0022622E">
        <w:rPr>
          <w:rFonts w:ascii="Times New Roman" w:hAnsi="Times New Roman" w:cs="Times New Roman"/>
          <w:color w:val="auto"/>
        </w:rPr>
        <w:t>9</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07A721B4" w14:textId="0CE4E160" w:rsidR="004212C9" w:rsidRPr="0022622E" w:rsidRDefault="007141BD" w:rsidP="004212C9">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r w:rsidR="00704F93" w:rsidRPr="0022622E">
        <w:rPr>
          <w:rFonts w:ascii="Times New Roman" w:hAnsi="Times New Roman" w:cs="Times New Roman"/>
          <w:b/>
          <w:color w:val="auto"/>
          <w:sz w:val="28"/>
          <w:szCs w:val="28"/>
        </w:rPr>
        <w:lastRenderedPageBreak/>
        <w:t xml:space="preserve">Quy định/Quy chế... ban hành kèm theo </w:t>
      </w:r>
      <w:r w:rsidR="00EB5E1A" w:rsidRPr="0022622E">
        <w:rPr>
          <w:rFonts w:ascii="Times New Roman" w:hAnsi="Times New Roman" w:cs="Times New Roman"/>
          <w:b/>
          <w:color w:val="auto"/>
          <w:sz w:val="28"/>
          <w:szCs w:val="28"/>
        </w:rPr>
        <w:t>Q</w:t>
      </w:r>
      <w:r w:rsidR="00704F93" w:rsidRPr="0022622E">
        <w:rPr>
          <w:rFonts w:ascii="Times New Roman" w:hAnsi="Times New Roman" w:cs="Times New Roman"/>
          <w:b/>
          <w:color w:val="auto"/>
          <w:sz w:val="28"/>
          <w:szCs w:val="28"/>
        </w:rPr>
        <w:t>uyết định của Ủy ban nhân dân cấp tỉnh</w:t>
      </w:r>
    </w:p>
    <w:p w14:paraId="31C4BC73" w14:textId="77777777" w:rsidR="004212C9" w:rsidRPr="0022622E" w:rsidRDefault="00704F93" w:rsidP="004212C9">
      <w:pPr>
        <w:tabs>
          <w:tab w:val="right" w:leader="dot" w:pos="8640"/>
        </w:tabs>
        <w:jc w:val="both"/>
        <w:rPr>
          <w:rFonts w:ascii="Times New Roman" w:hAnsi="Times New Roman" w:cs="Times New Roman"/>
          <w:b/>
          <w:color w:val="auto"/>
          <w:sz w:val="18"/>
          <w:szCs w:val="28"/>
          <w:vertAlign w:val="superscript"/>
          <w:lang w:val="en-US"/>
        </w:rPr>
      </w:pPr>
      <w:r w:rsidRPr="0022622E">
        <w:rPr>
          <w:rFonts w:ascii="Times New Roman" w:hAnsi="Times New Roman" w:cs="Times New Roman"/>
          <w:b/>
          <w:color w:val="auto"/>
          <w:sz w:val="18"/>
          <w:szCs w:val="28"/>
          <w:vertAlign w:val="superscript"/>
          <w:lang w:val="en-US"/>
        </w:rPr>
        <w:t>_________________________________________________________________</w:t>
      </w:r>
      <w:r w:rsidR="004C4FCB" w:rsidRPr="0022622E">
        <w:rPr>
          <w:rFonts w:ascii="Times New Roman" w:hAnsi="Times New Roman" w:cs="Times New Roman"/>
          <w:b/>
          <w:color w:val="auto"/>
          <w:sz w:val="18"/>
          <w:szCs w:val="28"/>
          <w:vertAlign w:val="superscript"/>
          <w:lang w:val="en-US"/>
        </w:rPr>
        <w:t>_________________________________________________</w:t>
      </w:r>
      <w:r w:rsidRPr="0022622E">
        <w:rPr>
          <w:rFonts w:ascii="Times New Roman" w:hAnsi="Times New Roman" w:cs="Times New Roman"/>
          <w:b/>
          <w:color w:val="auto"/>
          <w:sz w:val="18"/>
          <w:szCs w:val="28"/>
          <w:vertAlign w:val="superscript"/>
          <w:lang w:val="en-US"/>
        </w:rPr>
        <w:t>________________________________</w:t>
      </w:r>
    </w:p>
    <w:p w14:paraId="637E5B3F" w14:textId="77777777" w:rsidR="004212C9" w:rsidRPr="0022622E" w:rsidRDefault="004212C9" w:rsidP="004212C9">
      <w:pPr>
        <w:tabs>
          <w:tab w:val="right" w:leader="dot" w:pos="8640"/>
        </w:tabs>
        <w:jc w:val="both"/>
        <w:rPr>
          <w:rFonts w:ascii="Times New Roman" w:hAnsi="Times New Roman" w:cs="Times New Roman"/>
          <w:b/>
          <w:color w:val="auto"/>
          <w:sz w:val="10"/>
          <w:szCs w:val="28"/>
          <w:lang w:val="en-US"/>
        </w:rPr>
      </w:pPr>
    </w:p>
    <w:tbl>
      <w:tblPr>
        <w:tblW w:w="9639" w:type="dxa"/>
        <w:tblInd w:w="-459" w:type="dxa"/>
        <w:tblLook w:val="01E0" w:firstRow="1" w:lastRow="1" w:firstColumn="1" w:lastColumn="1" w:noHBand="0" w:noVBand="0"/>
      </w:tblPr>
      <w:tblGrid>
        <w:gridCol w:w="3936"/>
        <w:gridCol w:w="5703"/>
      </w:tblGrid>
      <w:tr w:rsidR="00420140" w:rsidRPr="0022622E" w14:paraId="48CBF274" w14:textId="77777777" w:rsidTr="00FB28BE">
        <w:tc>
          <w:tcPr>
            <w:tcW w:w="3936" w:type="dxa"/>
          </w:tcPr>
          <w:p w14:paraId="017F6711" w14:textId="77777777" w:rsidR="004212C9" w:rsidRPr="0022622E" w:rsidRDefault="004212C9" w:rsidP="004212C9">
            <w:pPr>
              <w:jc w:val="center"/>
              <w:rPr>
                <w:rFonts w:ascii="Times New Roman" w:eastAsia="Times New Roman" w:hAnsi="Times New Roman"/>
                <w:b/>
                <w:color w:val="auto"/>
                <w:sz w:val="28"/>
                <w:szCs w:val="28"/>
                <w:vertAlign w:val="superscript"/>
              </w:rPr>
            </w:pPr>
            <w:r w:rsidRPr="0022622E">
              <w:rPr>
                <w:rFonts w:ascii="Times New Roman Bold" w:eastAsia="Times New Roman" w:hAnsi="Times New Roman Bold" w:cs="Times New Roman"/>
                <w:b/>
                <w:color w:val="auto"/>
                <w:spacing w:val="-8"/>
                <w:sz w:val="26"/>
                <w:szCs w:val="28"/>
                <w:lang w:val="en-US"/>
              </w:rPr>
              <w:t>(*)</w:t>
            </w:r>
            <w:r w:rsidRPr="0022622E">
              <w:rPr>
                <w:rFonts w:ascii="Times New Roman Bold" w:eastAsia="Times New Roman" w:hAnsi="Times New Roman Bold"/>
                <w:b/>
                <w:color w:val="auto"/>
                <w:spacing w:val="-8"/>
                <w:sz w:val="26"/>
                <w:szCs w:val="28"/>
              </w:rPr>
              <w:t xml:space="preserve"> ỦY BAN NHÂN DÂN TỈNH </w:t>
            </w:r>
            <w:r w:rsidRPr="0022622E">
              <w:rPr>
                <w:rFonts w:ascii="Times New Roman Bold" w:eastAsia="Times New Roman" w:hAnsi="Times New Roman Bold"/>
                <w:b/>
                <w:color w:val="auto"/>
                <w:spacing w:val="-8"/>
                <w:szCs w:val="28"/>
              </w:rPr>
              <w:t>(1)</w:t>
            </w:r>
            <w:r w:rsidRPr="0022622E">
              <w:rPr>
                <w:rFonts w:ascii="Times New Roman Bold" w:eastAsia="Times New Roman" w:hAnsi="Times New Roman Bold"/>
                <w:b/>
                <w:color w:val="auto"/>
                <w:spacing w:val="-8"/>
                <w:sz w:val="26"/>
                <w:szCs w:val="28"/>
              </w:rPr>
              <w:br/>
            </w:r>
            <w:r w:rsidR="00704F93" w:rsidRPr="0022622E">
              <w:rPr>
                <w:rFonts w:ascii="Times New Roman" w:eastAsia="Times New Roman" w:hAnsi="Times New Roman"/>
                <w:b/>
                <w:color w:val="auto"/>
                <w:sz w:val="28"/>
                <w:szCs w:val="28"/>
                <w:vertAlign w:val="superscript"/>
              </w:rPr>
              <w:t>_____________</w:t>
            </w:r>
          </w:p>
        </w:tc>
        <w:tc>
          <w:tcPr>
            <w:tcW w:w="5703" w:type="dxa"/>
          </w:tcPr>
          <w:p w14:paraId="0FA1AF3A" w14:textId="43A6CFC9" w:rsidR="004212C9" w:rsidRPr="0022622E" w:rsidRDefault="00704F93" w:rsidP="000C1A61">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FB28BE" w:rsidRPr="0022622E">
              <w:rPr>
                <w:rFonts w:ascii="Times New Roman" w:eastAsia="Times New Roman" w:hAnsi="Times New Roman" w:cs="Times New Roman"/>
                <w:color w:val="auto"/>
                <w:sz w:val="28"/>
                <w:szCs w:val="28"/>
                <w:vertAlign w:val="superscript"/>
              </w:rPr>
              <w:t>______________________________________</w:t>
            </w:r>
          </w:p>
        </w:tc>
      </w:tr>
    </w:tbl>
    <w:p w14:paraId="53211BD3"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38356158" w14:textId="6833B806" w:rsidR="004248C1" w:rsidRPr="0022622E" w:rsidRDefault="00704F93">
      <w:pPr>
        <w:tabs>
          <w:tab w:val="right" w:leader="dot" w:pos="8640"/>
        </w:tabs>
        <w:jc w:val="center"/>
        <w:rPr>
          <w:rFonts w:ascii="Times New Roman" w:hAnsi="Times New Roman" w:cs="Times New Roman"/>
          <w:i/>
          <w:color w:val="auto"/>
          <w:sz w:val="28"/>
          <w:szCs w:val="28"/>
        </w:rPr>
      </w:pPr>
      <w:r w:rsidRPr="0022622E">
        <w:rPr>
          <w:rFonts w:ascii="Times New Roman" w:hAnsi="Times New Roman" w:cs="Times New Roman"/>
          <w:b/>
          <w:color w:val="auto"/>
          <w:sz w:val="28"/>
          <w:szCs w:val="28"/>
        </w:rPr>
        <w:t>QUY ĐỊNH/QUY CHẾ...</w:t>
      </w:r>
      <w:r w:rsidRPr="0022622E">
        <w:rPr>
          <w:rFonts w:ascii="Times New Roman" w:hAnsi="Times New Roman" w:cs="Times New Roman"/>
          <w:b/>
          <w:color w:val="auto"/>
          <w:sz w:val="28"/>
          <w:szCs w:val="28"/>
        </w:rPr>
        <w:br/>
      </w:r>
      <w:r w:rsidR="000C1A61" w:rsidRPr="0022622E">
        <w:rPr>
          <w:rFonts w:ascii="Times New Roman" w:hAnsi="Times New Roman" w:cs="Times New Roman"/>
          <w:b/>
          <w:color w:val="auto"/>
          <w:sz w:val="28"/>
          <w:szCs w:val="28"/>
        </w:rPr>
        <w:t>.</w:t>
      </w: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w:t>
      </w:r>
      <w:r w:rsidR="001A66BF" w:rsidRPr="0022622E">
        <w:rPr>
          <w:rFonts w:ascii="Times New Roman" w:hAnsi="Times New Roman" w:cs="Times New Roman"/>
          <w:i/>
          <w:color w:val="auto"/>
          <w:sz w:val="28"/>
          <w:szCs w:val="28"/>
        </w:rPr>
        <w:t>Ban hành k</w:t>
      </w:r>
      <w:r w:rsidRPr="0022622E">
        <w:rPr>
          <w:rFonts w:ascii="Times New Roman" w:hAnsi="Times New Roman" w:cs="Times New Roman"/>
          <w:i/>
          <w:color w:val="auto"/>
          <w:sz w:val="28"/>
          <w:szCs w:val="28"/>
        </w:rPr>
        <w:t>èm theo Quyết định số.../20…/QĐ-UBND</w:t>
      </w:r>
      <w:r w:rsidRPr="0022622E">
        <w:rPr>
          <w:rFonts w:ascii="Times New Roman" w:hAnsi="Times New Roman" w:cs="Times New Roman"/>
          <w:i/>
          <w:color w:val="auto"/>
          <w:sz w:val="28"/>
          <w:szCs w:val="28"/>
        </w:rPr>
        <w:br/>
        <w:t>ngày...tháng...năm 20...của Ủy ban nhân dân tỉnh</w:t>
      </w:r>
      <w:r w:rsidR="00DF73FA"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w:t>
      </w:r>
    </w:p>
    <w:p w14:paraId="72E431D3" w14:textId="77777777" w:rsidR="004248C1" w:rsidRPr="0022622E" w:rsidRDefault="00FB28BE">
      <w:pPr>
        <w:tabs>
          <w:tab w:val="right" w:leader="dot" w:pos="8640"/>
        </w:tabs>
        <w:jc w:val="center"/>
        <w:rPr>
          <w:rFonts w:ascii="Times New Roman" w:hAnsi="Times New Roman" w:cs="Times New Roman"/>
          <w:color w:val="auto"/>
          <w:sz w:val="28"/>
          <w:szCs w:val="28"/>
          <w:vertAlign w:val="superscript"/>
        </w:rPr>
      </w:pPr>
      <w:r w:rsidRPr="0022622E">
        <w:rPr>
          <w:rFonts w:ascii="Times New Roman" w:hAnsi="Times New Roman" w:cs="Times New Roman"/>
          <w:color w:val="auto"/>
          <w:sz w:val="28"/>
          <w:szCs w:val="28"/>
          <w:vertAlign w:val="superscript"/>
        </w:rPr>
        <w:t>_______________</w:t>
      </w:r>
    </w:p>
    <w:p w14:paraId="37586915" w14:textId="77777777" w:rsidR="0081496C" w:rsidRPr="0022622E" w:rsidRDefault="0081496C" w:rsidP="0081496C">
      <w:pPr>
        <w:tabs>
          <w:tab w:val="right" w:leader="dot" w:pos="8931"/>
        </w:tabs>
        <w:jc w:val="center"/>
        <w:rPr>
          <w:rFonts w:ascii="Times New Roman" w:hAnsi="Times New Roman" w:cs="Times New Roman"/>
          <w:b/>
          <w:color w:val="auto"/>
          <w:sz w:val="28"/>
          <w:szCs w:val="28"/>
        </w:rPr>
      </w:pPr>
    </w:p>
    <w:p w14:paraId="55C4272A"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611F5C9C"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0B30AB29"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p>
    <w:p w14:paraId="6522F93E"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09C0A5F4"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3EAB40BB"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p>
    <w:p w14:paraId="4ADF1D86"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6C7C847B"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7FF3449C"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p>
    <w:p w14:paraId="329C2476"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2B2F8C39"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5A2339E0" w14:textId="77777777" w:rsidR="0081496C" w:rsidRPr="0022622E" w:rsidRDefault="0081496C" w:rsidP="0081496C">
      <w:pPr>
        <w:tabs>
          <w:tab w:val="right" w:leader="dot" w:pos="8640"/>
        </w:tabs>
        <w:jc w:val="center"/>
        <w:rPr>
          <w:rFonts w:ascii="Times New Roman" w:hAnsi="Times New Roman" w:cs="Times New Roman"/>
          <w:b/>
          <w:color w:val="auto"/>
          <w:sz w:val="28"/>
          <w:szCs w:val="28"/>
        </w:rPr>
      </w:pPr>
    </w:p>
    <w:p w14:paraId="1470380B" w14:textId="62EE4F46"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022C687"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126FC4A"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0FA97528" w14:textId="77777777" w:rsidR="0081496C" w:rsidRPr="0022622E" w:rsidRDefault="0081496C" w:rsidP="0081496C">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lang w:val="en-US"/>
        </w:rPr>
        <w:t>................................................................................................................</w:t>
      </w:r>
    </w:p>
    <w:p w14:paraId="730043F0" w14:textId="5257465C"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C3B482B"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394C8EBC"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490C988A"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rPr>
        <w:t>..............................................................................................................</w:t>
      </w:r>
    </w:p>
    <w:p w14:paraId="0344C299" w14:textId="77777777" w:rsidR="004248C1" w:rsidRPr="0022622E" w:rsidRDefault="004248C1">
      <w:pPr>
        <w:tabs>
          <w:tab w:val="right" w:leader="dot" w:pos="9214"/>
        </w:tabs>
        <w:jc w:val="center"/>
        <w:rPr>
          <w:rFonts w:ascii="Times New Roman" w:hAnsi="Times New Roman" w:cs="Times New Roman"/>
          <w:b/>
          <w:color w:val="auto"/>
          <w:sz w:val="28"/>
          <w:szCs w:val="28"/>
        </w:rPr>
      </w:pPr>
    </w:p>
    <w:p w14:paraId="7FEA2099" w14:textId="77777777" w:rsidR="004248C1" w:rsidRPr="0022622E" w:rsidRDefault="004248C1">
      <w:pPr>
        <w:tabs>
          <w:tab w:val="right" w:leader="dot" w:pos="8640"/>
        </w:tabs>
        <w:jc w:val="both"/>
        <w:rPr>
          <w:rFonts w:ascii="Times New Roman" w:hAnsi="Times New Roman" w:cs="Times New Roman"/>
          <w:b/>
          <w:i/>
          <w:color w:val="auto"/>
        </w:rPr>
      </w:pPr>
    </w:p>
    <w:p w14:paraId="53F1968D" w14:textId="77777777" w:rsidR="004248C1" w:rsidRPr="0022622E" w:rsidRDefault="004248C1">
      <w:pPr>
        <w:tabs>
          <w:tab w:val="right" w:leader="dot" w:pos="8640"/>
        </w:tabs>
        <w:jc w:val="both"/>
        <w:rPr>
          <w:rFonts w:ascii="Times New Roman" w:hAnsi="Times New Roman" w:cs="Times New Roman"/>
          <w:b/>
          <w:i/>
          <w:color w:val="auto"/>
        </w:rPr>
      </w:pPr>
    </w:p>
    <w:p w14:paraId="762991A3" w14:textId="77777777" w:rsidR="004248C1" w:rsidRPr="0022622E" w:rsidRDefault="004248C1">
      <w:pPr>
        <w:tabs>
          <w:tab w:val="right" w:leader="dot" w:pos="8640"/>
        </w:tabs>
        <w:jc w:val="both"/>
        <w:rPr>
          <w:rFonts w:ascii="Times New Roman" w:hAnsi="Times New Roman" w:cs="Times New Roman"/>
          <w:b/>
          <w:i/>
          <w:color w:val="auto"/>
        </w:rPr>
      </w:pPr>
    </w:p>
    <w:p w14:paraId="33C50211" w14:textId="77777777" w:rsidR="004248C1" w:rsidRPr="0022622E" w:rsidRDefault="004248C1">
      <w:pPr>
        <w:tabs>
          <w:tab w:val="right" w:leader="dot" w:pos="8640"/>
        </w:tabs>
        <w:jc w:val="both"/>
        <w:rPr>
          <w:rFonts w:ascii="Times New Roman" w:hAnsi="Times New Roman" w:cs="Times New Roman"/>
          <w:b/>
          <w:i/>
          <w:color w:val="auto"/>
        </w:rPr>
      </w:pPr>
    </w:p>
    <w:p w14:paraId="27ED16BA" w14:textId="77777777" w:rsidR="004248C1" w:rsidRPr="0022622E" w:rsidRDefault="004248C1">
      <w:pPr>
        <w:tabs>
          <w:tab w:val="right" w:leader="dot" w:pos="8640"/>
        </w:tabs>
        <w:jc w:val="both"/>
        <w:rPr>
          <w:rFonts w:ascii="Times New Roman" w:hAnsi="Times New Roman" w:cs="Times New Roman"/>
          <w:b/>
          <w:i/>
          <w:color w:val="auto"/>
        </w:rPr>
      </w:pPr>
    </w:p>
    <w:p w14:paraId="4D8D9B29" w14:textId="77777777" w:rsidR="004248C1" w:rsidRPr="0022622E" w:rsidRDefault="004248C1">
      <w:pPr>
        <w:tabs>
          <w:tab w:val="right" w:leader="dot" w:pos="8640"/>
        </w:tabs>
        <w:jc w:val="both"/>
        <w:rPr>
          <w:rFonts w:ascii="Times New Roman" w:hAnsi="Times New Roman" w:cs="Times New Roman"/>
          <w:b/>
          <w:i/>
          <w:color w:val="auto"/>
        </w:rPr>
      </w:pPr>
    </w:p>
    <w:p w14:paraId="54976AF5" w14:textId="77777777" w:rsidR="00700946" w:rsidRPr="0022622E" w:rsidRDefault="00700946">
      <w:pPr>
        <w:tabs>
          <w:tab w:val="right" w:leader="dot" w:pos="8640"/>
        </w:tabs>
        <w:jc w:val="both"/>
        <w:rPr>
          <w:rFonts w:ascii="Times New Roman" w:hAnsi="Times New Roman" w:cs="Times New Roman"/>
          <w:b/>
          <w:i/>
          <w:color w:val="auto"/>
        </w:rPr>
      </w:pPr>
    </w:p>
    <w:p w14:paraId="4C865992"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59272289" w14:textId="77777777" w:rsidR="004248C1" w:rsidRPr="0022622E" w:rsidRDefault="00771EA0">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C10DB4" w:rsidRPr="0022622E">
        <w:rPr>
          <w:rFonts w:ascii="Times New Roman" w:hAnsi="Times New Roman" w:cs="Times New Roman"/>
          <w:color w:val="auto"/>
        </w:rPr>
        <w:t>*</w:t>
      </w:r>
      <w:r w:rsidRPr="0022622E">
        <w:rPr>
          <w:rFonts w:ascii="Times New Roman" w:hAnsi="Times New Roman" w:cs="Times New Roman"/>
          <w:color w:val="auto"/>
        </w:rPr>
        <w:t>)</w:t>
      </w:r>
      <w:r w:rsidR="00C10DB4" w:rsidRPr="0022622E">
        <w:rPr>
          <w:rFonts w:ascii="Times New Roman" w:hAnsi="Times New Roman" w:cs="Times New Roman"/>
          <w:color w:val="auto"/>
        </w:rPr>
        <w:t xml:space="preserve"> Đóng dấu treo.</w:t>
      </w:r>
    </w:p>
    <w:p w14:paraId="4D64BC35"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tỉnh, thành phố trực thuộc trung ương ban hành Quy định/Quy chế...</w:t>
      </w:r>
    </w:p>
    <w:p w14:paraId="2C952050"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Tên Quy định/Quy chế...</w:t>
      </w:r>
    </w:p>
    <w:p w14:paraId="7005557B" w14:textId="79331049" w:rsidR="004212C9" w:rsidRPr="0022622E" w:rsidRDefault="00EF4C1E" w:rsidP="00991DFA">
      <w:pPr>
        <w:tabs>
          <w:tab w:val="right" w:leader="dot" w:pos="8640"/>
        </w:tabs>
        <w:jc w:val="both"/>
        <w:rPr>
          <w:rFonts w:ascii="Times New Roman" w:hAnsi="Times New Roman" w:cs="Times New Roman"/>
          <w:b/>
          <w:color w:val="auto"/>
          <w:sz w:val="28"/>
          <w:szCs w:val="28"/>
        </w:rPr>
      </w:pPr>
      <w:bookmarkStart w:id="30" w:name="loai_21"/>
      <w:r w:rsidRPr="0022622E">
        <w:rPr>
          <w:rFonts w:ascii="Times New Roman Bold" w:hAnsi="Times New Roman Bold" w:cs="Times New Roman"/>
          <w:b/>
          <w:color w:val="auto"/>
          <w:spacing w:val="-8"/>
          <w:sz w:val="28"/>
          <w:szCs w:val="28"/>
        </w:rPr>
        <w:br w:type="page"/>
      </w:r>
      <w:r w:rsidR="00704F93" w:rsidRPr="0022622E">
        <w:rPr>
          <w:rFonts w:ascii="Times New Roman" w:hAnsi="Times New Roman" w:cs="Times New Roman"/>
          <w:b/>
          <w:color w:val="auto"/>
          <w:spacing w:val="-8"/>
          <w:sz w:val="28"/>
          <w:szCs w:val="28"/>
        </w:rPr>
        <w:lastRenderedPageBreak/>
        <w:t>Mẫu số 2</w:t>
      </w:r>
      <w:r w:rsidR="007E1EAD" w:rsidRPr="0022622E">
        <w:rPr>
          <w:rFonts w:ascii="Times New Roman" w:hAnsi="Times New Roman" w:cs="Times New Roman"/>
          <w:b/>
          <w:color w:val="auto"/>
          <w:spacing w:val="-8"/>
          <w:sz w:val="28"/>
          <w:szCs w:val="28"/>
        </w:rPr>
        <w:t>1</w:t>
      </w:r>
      <w:r w:rsidR="00704F93" w:rsidRPr="0022622E">
        <w:rPr>
          <w:rFonts w:ascii="Times New Roman" w:hAnsi="Times New Roman" w:cs="Times New Roman"/>
          <w:b/>
          <w:color w:val="auto"/>
          <w:spacing w:val="-8"/>
          <w:sz w:val="28"/>
          <w:szCs w:val="28"/>
        </w:rPr>
        <w:t>.</w:t>
      </w:r>
      <w:r w:rsidR="00704F93" w:rsidRPr="0022622E">
        <w:rPr>
          <w:rFonts w:ascii="Times New Roman Bold" w:hAnsi="Times New Roman Bold" w:cs="Times New Roman"/>
          <w:b/>
          <w:color w:val="auto"/>
          <w:spacing w:val="-8"/>
          <w:sz w:val="28"/>
          <w:szCs w:val="28"/>
        </w:rPr>
        <w:t xml:space="preserve"> Nghị quyết của Hội đồng nhân dân cấp huyện (quy định trực tiếp</w:t>
      </w:r>
      <w:r w:rsidR="00704F93" w:rsidRPr="0022622E">
        <w:rPr>
          <w:rFonts w:ascii="Times New Roman" w:hAnsi="Times New Roman" w:cs="Times New Roman"/>
          <w:b/>
          <w:color w:val="auto"/>
          <w:sz w:val="28"/>
          <w:szCs w:val="28"/>
        </w:rPr>
        <w:t>)</w:t>
      </w:r>
      <w:bookmarkEnd w:id="30"/>
    </w:p>
    <w:p w14:paraId="17AD4746" w14:textId="2B2B45FA" w:rsidR="00421829" w:rsidRPr="0022622E" w:rsidRDefault="008665AA" w:rsidP="00991DFA">
      <w:pPr>
        <w:tabs>
          <w:tab w:val="right" w:leader="dot" w:pos="8640"/>
        </w:tabs>
        <w:jc w:val="both"/>
        <w:rPr>
          <w:rFonts w:ascii="Times New Roman" w:hAnsi="Times New Roman" w:cs="Times New Roman"/>
          <w:b/>
          <w:color w:val="auto"/>
          <w:sz w:val="28"/>
          <w:szCs w:val="28"/>
        </w:rPr>
      </w:pPr>
      <w:r w:rsidRPr="0022622E">
        <w:rPr>
          <w:noProof/>
          <w:color w:val="auto"/>
          <w:lang w:val="en-US" w:eastAsia="en-US"/>
        </w:rPr>
        <mc:AlternateContent>
          <mc:Choice Requires="wps">
            <w:drawing>
              <wp:anchor distT="0" distB="0" distL="114300" distR="114300" simplePos="0" relativeHeight="251659264" behindDoc="0" locked="0" layoutInCell="1" allowOverlap="1" wp14:anchorId="4C9AE293" wp14:editId="0D8B1181">
                <wp:simplePos x="0" y="0"/>
                <wp:positionH relativeFrom="column">
                  <wp:posOffset>1905</wp:posOffset>
                </wp:positionH>
                <wp:positionV relativeFrom="paragraph">
                  <wp:posOffset>17145</wp:posOffset>
                </wp:positionV>
                <wp:extent cx="5476875" cy="13970"/>
                <wp:effectExtent l="0" t="0" r="9525" b="5080"/>
                <wp:wrapNone/>
                <wp:docPr id="167820231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76875" cy="1397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4B6FEE" id="Straight Arrow Connector 1" o:spid="_x0000_s1026" type="#_x0000_t32" style="position:absolute;margin-left:.15pt;margin-top:1.35pt;width:431.25pt;height:1.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"/>
            </w:pict>
          </mc:Fallback>
        </mc:AlternateContent>
      </w:r>
    </w:p>
    <w:p w14:paraId="6D93F802" w14:textId="77777777" w:rsidR="00AE2737" w:rsidRPr="0022622E" w:rsidRDefault="00AE2737" w:rsidP="00991DFA">
      <w:pPr>
        <w:tabs>
          <w:tab w:val="right" w:leader="dot" w:pos="8640"/>
        </w:tabs>
        <w:rPr>
          <w:rFonts w:ascii="Times New Roman" w:hAnsi="Times New Roman" w:cs="Times New Roman"/>
          <w:b/>
          <w:color w:val="auto"/>
          <w:sz w:val="2"/>
          <w:szCs w:val="28"/>
        </w:rPr>
      </w:pPr>
    </w:p>
    <w:tbl>
      <w:tblPr>
        <w:tblW w:w="10207" w:type="dxa"/>
        <w:tblInd w:w="-743" w:type="dxa"/>
        <w:tblLook w:val="01E0" w:firstRow="1" w:lastRow="1" w:firstColumn="1" w:lastColumn="1" w:noHBand="0" w:noVBand="0"/>
      </w:tblPr>
      <w:tblGrid>
        <w:gridCol w:w="4537"/>
        <w:gridCol w:w="5670"/>
      </w:tblGrid>
      <w:tr w:rsidR="00420140" w:rsidRPr="0022622E" w14:paraId="6888A87A" w14:textId="77777777" w:rsidTr="004C4FCB">
        <w:trPr>
          <w:trHeight w:val="1440"/>
        </w:trPr>
        <w:tc>
          <w:tcPr>
            <w:tcW w:w="4537" w:type="dxa"/>
          </w:tcPr>
          <w:p w14:paraId="609E4BAD" w14:textId="77777777" w:rsidR="0037385B" w:rsidRPr="0022622E" w:rsidRDefault="00704F93">
            <w:pPr>
              <w:jc w:val="center"/>
              <w:rPr>
                <w:rFonts w:ascii="Times New Roman" w:eastAsia="Times New Roman" w:hAnsi="Times New Roman" w:cs="Times New Roman"/>
                <w:b/>
                <w:color w:val="auto"/>
                <w:sz w:val="26"/>
                <w:szCs w:val="28"/>
                <w:vertAlign w:val="superscript"/>
              </w:rPr>
            </w:pPr>
            <w:r w:rsidRPr="0022622E">
              <w:rPr>
                <w:rFonts w:ascii="Times New Roman" w:eastAsia="Times New Roman" w:hAnsi="Times New Roman" w:cs="Times New Roman"/>
                <w:b/>
                <w:color w:val="auto"/>
                <w:sz w:val="26"/>
                <w:szCs w:val="28"/>
              </w:rPr>
              <w:t>HỘI ĐỒNG NHÂN DÂN HUYỆN (1)</w:t>
            </w:r>
            <w:r w:rsidRPr="0022622E">
              <w:rPr>
                <w:rFonts w:ascii="Times New Roman" w:eastAsia="Times New Roman" w:hAnsi="Times New Roman" w:cs="Times New Roman"/>
                <w:b/>
                <w:color w:val="auto"/>
                <w:sz w:val="26"/>
                <w:szCs w:val="28"/>
              </w:rPr>
              <w:br/>
            </w:r>
            <w:r w:rsidR="0037385B" w:rsidRPr="0022622E">
              <w:rPr>
                <w:rFonts w:ascii="Times New Roman" w:eastAsia="Times New Roman" w:hAnsi="Times New Roman" w:cs="Times New Roman"/>
                <w:b/>
                <w:color w:val="auto"/>
                <w:sz w:val="26"/>
                <w:szCs w:val="28"/>
                <w:vertAlign w:val="superscript"/>
              </w:rPr>
              <w:t>_____________</w:t>
            </w:r>
          </w:p>
          <w:p w14:paraId="33CA1BDE" w14:textId="77777777" w:rsidR="004248C1" w:rsidRPr="0022622E" w:rsidRDefault="004248C1">
            <w:pPr>
              <w:jc w:val="center"/>
              <w:rPr>
                <w:rFonts w:ascii="Times New Roman" w:eastAsia="Times New Roman" w:hAnsi="Times New Roman" w:cs="Times New Roman"/>
                <w:color w:val="auto"/>
                <w:sz w:val="26"/>
                <w:szCs w:val="28"/>
              </w:rPr>
            </w:pPr>
          </w:p>
          <w:p w14:paraId="6B9BDC54"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NQ</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HĐND</w:t>
            </w:r>
          </w:p>
        </w:tc>
        <w:tc>
          <w:tcPr>
            <w:tcW w:w="5670" w:type="dxa"/>
          </w:tcPr>
          <w:p w14:paraId="556063B2" w14:textId="7408C2E9" w:rsidR="0037385B"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37385B" w:rsidRPr="0022622E">
              <w:rPr>
                <w:rFonts w:ascii="Times New Roman" w:eastAsia="Times New Roman" w:hAnsi="Times New Roman" w:cs="Times New Roman"/>
                <w:color w:val="auto"/>
                <w:sz w:val="28"/>
                <w:szCs w:val="28"/>
                <w:vertAlign w:val="superscript"/>
              </w:rPr>
              <w:t>_______________________________________</w:t>
            </w:r>
          </w:p>
          <w:p w14:paraId="6DDD9421" w14:textId="22A7C454" w:rsidR="004248C1"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 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5DB43F23" w14:textId="77777777" w:rsidR="004248C1" w:rsidRPr="0022622E" w:rsidRDefault="004248C1">
      <w:pPr>
        <w:tabs>
          <w:tab w:val="right" w:leader="dot" w:pos="8640"/>
        </w:tabs>
        <w:jc w:val="center"/>
        <w:rPr>
          <w:rFonts w:ascii="Times New Roman" w:hAnsi="Times New Roman" w:cs="Times New Roman"/>
          <w:color w:val="auto"/>
          <w:sz w:val="26"/>
          <w:szCs w:val="28"/>
          <w:lang w:val="en-US"/>
        </w:rPr>
      </w:pPr>
    </w:p>
    <w:p w14:paraId="66E7145A"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NGHỊ QUYẾT</w:t>
      </w:r>
    </w:p>
    <w:p w14:paraId="4A04BD73" w14:textId="69AD9C18" w:rsidR="004248C1" w:rsidRPr="0022622E" w:rsidRDefault="000C1A61">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Cs w:val="28"/>
        </w:rPr>
        <w:t>(4)</w:t>
      </w:r>
      <w:r w:rsidR="00704F93" w:rsidRPr="0022622E">
        <w:rPr>
          <w:rFonts w:ascii="Times New Roman" w:hAnsi="Times New Roman" w:cs="Times New Roman"/>
          <w:b/>
          <w:color w:val="auto"/>
          <w:sz w:val="28"/>
          <w:szCs w:val="28"/>
          <w:lang w:val="en-US"/>
        </w:rPr>
        <w:t>…</w:t>
      </w:r>
    </w:p>
    <w:p w14:paraId="32E4CF2D" w14:textId="444A23E1" w:rsidR="004248C1" w:rsidRPr="0022622E" w:rsidRDefault="0037385B">
      <w:pPr>
        <w:tabs>
          <w:tab w:val="right" w:leader="dot" w:pos="8640"/>
        </w:tabs>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w:t>
      </w:r>
    </w:p>
    <w:p w14:paraId="0EECC87E" w14:textId="77777777" w:rsidR="004248C1" w:rsidRPr="0022622E" w:rsidRDefault="004248C1">
      <w:pPr>
        <w:tabs>
          <w:tab w:val="right" w:leader="dot" w:pos="8640"/>
        </w:tabs>
        <w:spacing w:before="60"/>
        <w:rPr>
          <w:rFonts w:ascii="Times New Roman" w:hAnsi="Times New Roman" w:cs="Times New Roman"/>
          <w:i/>
          <w:color w:val="auto"/>
          <w:sz w:val="10"/>
          <w:szCs w:val="28"/>
          <w:lang w:val="en-US"/>
        </w:rPr>
      </w:pPr>
    </w:p>
    <w:p w14:paraId="2CD446C4" w14:textId="77777777" w:rsidR="004248C1" w:rsidRPr="0022622E" w:rsidRDefault="00704F93">
      <w:pPr>
        <w:tabs>
          <w:tab w:val="right" w:leader="dot" w:pos="8640"/>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w:t>
      </w:r>
      <w:r w:rsidRPr="0022622E">
        <w:rPr>
          <w:rFonts w:ascii="Times New Roman" w:hAnsi="Times New Roman" w:cs="Times New Roman"/>
          <w:i/>
          <w:color w:val="auto"/>
          <w:sz w:val="28"/>
          <w:szCs w:val="28"/>
          <w:lang w:val="en-US"/>
        </w:rPr>
        <w:t>í</w:t>
      </w:r>
      <w:r w:rsidRPr="0022622E">
        <w:rPr>
          <w:rFonts w:ascii="Times New Roman" w:hAnsi="Times New Roman" w:cs="Times New Roman"/>
          <w:i/>
          <w:color w:val="auto"/>
          <w:sz w:val="28"/>
          <w:szCs w:val="28"/>
        </w:rPr>
        <w:t>nh quyền địa phương ngày ... tháng ... năm ......;</w:t>
      </w:r>
    </w:p>
    <w:p w14:paraId="66ABA17F" w14:textId="59CE7C63" w:rsidR="004248C1" w:rsidRPr="0022622E" w:rsidRDefault="00704F93">
      <w:pPr>
        <w:tabs>
          <w:tab w:val="right" w:leader="dot" w:pos="8789"/>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000C1A61" w:rsidRPr="0022622E">
        <w:rPr>
          <w:rFonts w:ascii="Times New Roman" w:hAnsi="Times New Roman" w:cs="Times New Roman"/>
          <w:i/>
          <w:color w:val="auto"/>
          <w:szCs w:val="28"/>
        </w:rPr>
        <w:t>..</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615F6C3D" w14:textId="77777777" w:rsidR="004248C1" w:rsidRPr="0022622E" w:rsidRDefault="00704F93">
      <w:pPr>
        <w:tabs>
          <w:tab w:val="right" w:leader="dot" w:pos="7920"/>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Xét Tờ trình …………………………………………….; Báo cáo thẩm tra của ……..; ý kiến thảo luận của đại biểu Hội đồng nhân dân tại kỳ họp</w:t>
      </w:r>
      <w:r w:rsidR="004819AB" w:rsidRPr="0022622E">
        <w:rPr>
          <w:rFonts w:ascii="Times New Roman" w:hAnsi="Times New Roman" w:cs="Times New Roman"/>
          <w:i/>
          <w:color w:val="auto"/>
          <w:sz w:val="28"/>
          <w:szCs w:val="28"/>
        </w:rPr>
        <w:t>;</w:t>
      </w:r>
    </w:p>
    <w:p w14:paraId="24C8379A" w14:textId="0B1E85A5" w:rsidR="004819AB" w:rsidRPr="0022622E" w:rsidRDefault="004819AB" w:rsidP="004819AB">
      <w:pPr>
        <w:tabs>
          <w:tab w:val="right" w:leader="dot" w:pos="7920"/>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pacing w:val="-4"/>
          <w:sz w:val="28"/>
          <w:szCs w:val="28"/>
        </w:rPr>
        <w:t>Hội đồng nhân dân ban hành Nghị quyết ………………………………(4)</w:t>
      </w:r>
      <w:r w:rsidR="000C1A61" w:rsidRPr="00CD7948">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 xml:space="preserve">. </w:t>
      </w:r>
    </w:p>
    <w:p w14:paraId="3009E7D0" w14:textId="77777777" w:rsidR="004819AB" w:rsidRPr="0022622E" w:rsidRDefault="004819AB">
      <w:pPr>
        <w:tabs>
          <w:tab w:val="right" w:leader="dot" w:pos="7920"/>
        </w:tabs>
        <w:spacing w:before="60"/>
        <w:ind w:firstLine="567"/>
        <w:jc w:val="both"/>
        <w:rPr>
          <w:rFonts w:ascii="Times New Roman" w:hAnsi="Times New Roman" w:cs="Times New Roman"/>
          <w:i/>
          <w:color w:val="auto"/>
          <w:sz w:val="14"/>
          <w:szCs w:val="14"/>
        </w:rPr>
      </w:pPr>
    </w:p>
    <w:p w14:paraId="070EDA60"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5FDC571C" w14:textId="0665089E"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6D083EFB" w14:textId="77777777" w:rsidR="000439FB" w:rsidRPr="0022622E" w:rsidRDefault="000439FB" w:rsidP="00C06848">
      <w:pPr>
        <w:tabs>
          <w:tab w:val="right" w:leader="dot" w:pos="8931"/>
        </w:tabs>
        <w:jc w:val="center"/>
        <w:rPr>
          <w:rFonts w:ascii="Times New Roman" w:hAnsi="Times New Roman" w:cs="Times New Roman"/>
          <w:color w:val="auto"/>
          <w:sz w:val="20"/>
          <w:szCs w:val="28"/>
        </w:rPr>
      </w:pPr>
    </w:p>
    <w:p w14:paraId="2306BCE4"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548949FF" w14:textId="7065279D"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73AD995C" w14:textId="77777777" w:rsidR="000439FB" w:rsidRPr="0022622E" w:rsidRDefault="000439FB" w:rsidP="00C06848">
      <w:pPr>
        <w:tabs>
          <w:tab w:val="right" w:leader="dot" w:pos="8931"/>
        </w:tabs>
        <w:jc w:val="center"/>
        <w:rPr>
          <w:rFonts w:ascii="Times New Roman" w:hAnsi="Times New Roman" w:cs="Times New Roman"/>
          <w:color w:val="auto"/>
          <w:sz w:val="20"/>
          <w:szCs w:val="28"/>
        </w:rPr>
      </w:pPr>
    </w:p>
    <w:p w14:paraId="464D51DE"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1F4A84E5" w14:textId="65E14AD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0F011404" w14:textId="77777777" w:rsidR="000439FB" w:rsidRPr="0022622E" w:rsidRDefault="000439FB" w:rsidP="00C06848">
      <w:pPr>
        <w:tabs>
          <w:tab w:val="right" w:leader="dot" w:pos="8931"/>
        </w:tabs>
        <w:jc w:val="center"/>
        <w:rPr>
          <w:rFonts w:ascii="Times New Roman" w:hAnsi="Times New Roman" w:cs="Times New Roman"/>
          <w:color w:val="auto"/>
          <w:sz w:val="20"/>
          <w:szCs w:val="28"/>
        </w:rPr>
      </w:pPr>
    </w:p>
    <w:p w14:paraId="0B65F4A5"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61670B32"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49257247" w14:textId="77777777" w:rsidR="0081496C" w:rsidRPr="0022622E" w:rsidRDefault="0081496C" w:rsidP="0081496C">
      <w:pPr>
        <w:tabs>
          <w:tab w:val="right" w:leader="dot" w:pos="8931"/>
        </w:tabs>
        <w:jc w:val="center"/>
        <w:rPr>
          <w:rFonts w:ascii="Times New Roman" w:hAnsi="Times New Roman" w:cs="Times New Roman"/>
          <w:color w:val="auto"/>
          <w:sz w:val="2"/>
          <w:szCs w:val="28"/>
        </w:rPr>
      </w:pPr>
    </w:p>
    <w:p w14:paraId="3C9DE3F6" w14:textId="77777777" w:rsidR="0081496C" w:rsidRPr="0022622E" w:rsidRDefault="0081496C" w:rsidP="0081496C">
      <w:pPr>
        <w:tabs>
          <w:tab w:val="right" w:leader="dot" w:pos="8640"/>
        </w:tabs>
        <w:jc w:val="center"/>
        <w:rPr>
          <w:rFonts w:ascii="Times New Roman" w:hAnsi="Times New Roman" w:cs="Times New Roman"/>
          <w:b/>
          <w:color w:val="auto"/>
          <w:sz w:val="28"/>
          <w:szCs w:val="28"/>
        </w:rPr>
      </w:pPr>
    </w:p>
    <w:p w14:paraId="103F29DD" w14:textId="22383D2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235C06D"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323F7D4"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55E75EE0" w14:textId="77777777" w:rsidR="0081496C" w:rsidRPr="0022622E" w:rsidRDefault="0081496C" w:rsidP="0081496C">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lang w:val="en-US"/>
        </w:rPr>
        <w:t>...............................................................................................................</w:t>
      </w:r>
    </w:p>
    <w:p w14:paraId="282F8F91" w14:textId="4254D522"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43A37F7F"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25F1276"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44542537"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rPr>
        <w:t>...............................................................................................................</w:t>
      </w:r>
    </w:p>
    <w:p w14:paraId="6B247BA1" w14:textId="77777777" w:rsidR="004248C1" w:rsidRPr="0022622E" w:rsidRDefault="004248C1">
      <w:pPr>
        <w:tabs>
          <w:tab w:val="right" w:leader="dot" w:pos="9214"/>
        </w:tabs>
        <w:jc w:val="center"/>
        <w:rPr>
          <w:rFonts w:ascii="Times New Roman" w:hAnsi="Times New Roman" w:cs="Times New Roman"/>
          <w:b/>
          <w:color w:val="auto"/>
          <w:sz w:val="12"/>
          <w:szCs w:val="28"/>
        </w:rPr>
      </w:pPr>
    </w:p>
    <w:p w14:paraId="71A7C8B8" w14:textId="5F930809" w:rsidR="004248C1" w:rsidRPr="0022622E" w:rsidRDefault="00704F93" w:rsidP="000439FB">
      <w:pPr>
        <w:tabs>
          <w:tab w:val="right" w:leader="dot" w:pos="8640"/>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Nghị quyết này đã được Hội đồng nhân dân...</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...Khóa...Kỳ họp thứ... thông qua ngày...tháng...năm...</w:t>
      </w:r>
      <w:r w:rsidR="006160F9" w:rsidRPr="0022622E">
        <w:rPr>
          <w:rFonts w:ascii="Times New Roman" w:hAnsi="Times New Roman" w:cs="Times New Roman"/>
          <w:i/>
          <w:color w:val="auto"/>
          <w:sz w:val="28"/>
          <w:szCs w:val="28"/>
        </w:rPr>
        <w:t xml:space="preserve"> </w:t>
      </w:r>
    </w:p>
    <w:p w14:paraId="4CCC3726" w14:textId="77777777" w:rsidR="004248C1" w:rsidRPr="0022622E" w:rsidRDefault="004248C1">
      <w:pPr>
        <w:tabs>
          <w:tab w:val="right" w:leader="dot" w:pos="8640"/>
          <w:tab w:val="right" w:leader="dot" w:pos="8789"/>
        </w:tabs>
        <w:ind w:firstLine="709"/>
        <w:jc w:val="both"/>
        <w:rPr>
          <w:rFonts w:ascii="Times New Roman" w:hAnsi="Times New Roman" w:cs="Times New Roman"/>
          <w:color w:val="auto"/>
          <w:sz w:val="18"/>
          <w:szCs w:val="28"/>
        </w:rPr>
      </w:pPr>
    </w:p>
    <w:tbl>
      <w:tblPr>
        <w:tblW w:w="0" w:type="auto"/>
        <w:tblLook w:val="01E0" w:firstRow="1" w:lastRow="1" w:firstColumn="1" w:lastColumn="1" w:noHBand="0" w:noVBand="0"/>
      </w:tblPr>
      <w:tblGrid>
        <w:gridCol w:w="4396"/>
        <w:gridCol w:w="4391"/>
      </w:tblGrid>
      <w:tr w:rsidR="00420140" w:rsidRPr="0022622E" w14:paraId="61F5E22E" w14:textId="77777777" w:rsidTr="000E6DCE">
        <w:tc>
          <w:tcPr>
            <w:tcW w:w="4428" w:type="dxa"/>
          </w:tcPr>
          <w:p w14:paraId="516C93D5" w14:textId="06F07F2E" w:rsidR="004248C1" w:rsidRPr="0022622E" w:rsidRDefault="00745A0B">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A5C9F"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 A.XX</w:t>
            </w:r>
            <w:r w:rsidR="00000CE9" w:rsidRPr="0022622E">
              <w:rPr>
                <w:rFonts w:ascii="Times New Roman" w:eastAsia="Times New Roman" w:hAnsi="Times New Roman" w:cs="Times New Roman"/>
                <w:color w:val="auto"/>
                <w:sz w:val="22"/>
                <w:szCs w:val="22"/>
              </w:rPr>
              <w:t xml:space="preserve"> </w:t>
            </w:r>
            <w:r w:rsidRPr="0022622E">
              <w:rPr>
                <w:rFonts w:ascii="Times New Roman" w:eastAsia="Times New Roman" w:hAnsi="Times New Roman" w:cs="Times New Roman"/>
                <w:color w:val="auto"/>
                <w:sz w:val="22"/>
                <w:szCs w:val="22"/>
              </w:rPr>
              <w:t>(</w:t>
            </w:r>
            <w:r w:rsidR="005A5C9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w:t>
            </w:r>
          </w:p>
        </w:tc>
        <w:tc>
          <w:tcPr>
            <w:tcW w:w="4428" w:type="dxa"/>
          </w:tcPr>
          <w:p w14:paraId="4B81C8E0" w14:textId="0CCEDE42" w:rsidR="00867D85" w:rsidRPr="0022622E" w:rsidRDefault="00704F93">
            <w:pPr>
              <w:jc w:val="center"/>
              <w:rPr>
                <w:rFonts w:ascii="Times New Roman" w:eastAsia="Times New Roman" w:hAnsi="Times New Roman" w:cs="Times New Roman"/>
                <w:i/>
                <w:color w:val="auto"/>
                <w:sz w:val="12"/>
                <w:szCs w:val="28"/>
              </w:rPr>
            </w:pPr>
            <w:r w:rsidRPr="0022622E">
              <w:rPr>
                <w:rFonts w:ascii="Times New Roman" w:eastAsia="Times New Roman" w:hAnsi="Times New Roman" w:cs="Times New Roman"/>
                <w:b/>
                <w:color w:val="auto"/>
                <w:sz w:val="28"/>
                <w:szCs w:val="28"/>
              </w:rPr>
              <w:t xml:space="preserve">CHỦ TỊCH </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p>
          <w:p w14:paraId="4D7022DA" w14:textId="3DAA5B6A"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b/>
                <w:color w:val="auto"/>
                <w:sz w:val="28"/>
                <w:szCs w:val="28"/>
              </w:rPr>
              <w:t>Họ và tên</w:t>
            </w:r>
          </w:p>
        </w:tc>
      </w:tr>
    </w:tbl>
    <w:p w14:paraId="71CEAF58"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2129C74B" w14:textId="1A7C176C"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(1) Tên </w:t>
      </w:r>
      <w:r w:rsidR="00690102" w:rsidRPr="0022622E">
        <w:rPr>
          <w:rFonts w:ascii="Times New Roman" w:hAnsi="Times New Roman" w:cs="Times New Roman"/>
          <w:color w:val="auto"/>
        </w:rPr>
        <w:t xml:space="preserve">huyện, </w:t>
      </w:r>
      <w:r w:rsidRPr="0022622E">
        <w:rPr>
          <w:rFonts w:ascii="Times New Roman" w:hAnsi="Times New Roman" w:cs="Times New Roman"/>
          <w:color w:val="auto"/>
        </w:rPr>
        <w:t>quận, thị xã, thành phố thuộc tỉnh, thành phố thuộc thành phố trực thuộc trung ương ban hành nghị quyết.</w:t>
      </w:r>
    </w:p>
    <w:p w14:paraId="5ACF59B1"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Năm ban hành.</w:t>
      </w:r>
    </w:p>
    <w:p w14:paraId="5FB0C626" w14:textId="7065F982"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Tên </w:t>
      </w:r>
      <w:r w:rsidR="00690102" w:rsidRPr="0022622E">
        <w:rPr>
          <w:rFonts w:ascii="Times New Roman" w:hAnsi="Times New Roman" w:cs="Times New Roman"/>
          <w:color w:val="auto"/>
        </w:rPr>
        <w:t xml:space="preserve">huyện, </w:t>
      </w:r>
      <w:r w:rsidRPr="0022622E">
        <w:rPr>
          <w:rFonts w:ascii="Times New Roman" w:hAnsi="Times New Roman" w:cs="Times New Roman"/>
          <w:color w:val="auto"/>
        </w:rPr>
        <w:t>quận, thị xã, thành phố thuộc tỉnh, thành phố thuộc thành phố trực thuộc trung ương, nơi Hội đồng nhân dân ban hành nghị quyết đóng trụ sở.</w:t>
      </w:r>
    </w:p>
    <w:p w14:paraId="1BAE7A65"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 Tên </w:t>
      </w:r>
      <w:r w:rsidR="007141BD" w:rsidRPr="0022622E">
        <w:rPr>
          <w:rFonts w:ascii="Times New Roman" w:hAnsi="Times New Roman" w:cs="Times New Roman"/>
          <w:color w:val="auto"/>
        </w:rPr>
        <w:t xml:space="preserve">gọi của </w:t>
      </w:r>
      <w:r w:rsidRPr="0022622E">
        <w:rPr>
          <w:rFonts w:ascii="Times New Roman" w:hAnsi="Times New Roman" w:cs="Times New Roman"/>
          <w:color w:val="auto"/>
        </w:rPr>
        <w:t>nghị quyết.</w:t>
      </w:r>
    </w:p>
    <w:p w14:paraId="0F9A3F53" w14:textId="50FD784F"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4F98A5DA" w14:textId="71A9E26A" w:rsidR="004248C1" w:rsidRPr="0022622E" w:rsidRDefault="00704F93" w:rsidP="004A646E">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81496C" w:rsidRPr="0022622E">
        <w:rPr>
          <w:rFonts w:ascii="Times New Roman" w:hAnsi="Times New Roman" w:cs="Times New Roman"/>
          <w:color w:val="auto"/>
        </w:rPr>
        <w:t>6</w:t>
      </w:r>
      <w:r w:rsidRPr="0022622E">
        <w:rPr>
          <w:rFonts w:ascii="Times New Roman" w:hAnsi="Times New Roman" w:cs="Times New Roman"/>
          <w:color w:val="auto"/>
        </w:rPr>
        <w:t xml:space="preserve">) </w:t>
      </w:r>
      <w:r w:rsidR="004A646E" w:rsidRPr="00CD7948">
        <w:rPr>
          <w:rFonts w:ascii="Times New Roman" w:hAnsi="Times New Roman" w:cs="Times New Roman"/>
          <w:color w:val="auto"/>
        </w:rPr>
        <w:t>S</w:t>
      </w:r>
      <w:r w:rsidRPr="0022622E">
        <w:rPr>
          <w:rFonts w:ascii="Times New Roman" w:hAnsi="Times New Roman" w:cs="Times New Roman"/>
          <w:color w:val="auto"/>
        </w:rPr>
        <w:t>ố lượng bản lưu.</w:t>
      </w:r>
    </w:p>
    <w:p w14:paraId="2E1F6B19" w14:textId="68F68D2B"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5A5C9F" w:rsidRPr="0022622E">
        <w:rPr>
          <w:rFonts w:ascii="Times New Roman" w:hAnsi="Times New Roman" w:cs="Times New Roman"/>
          <w:color w:val="auto"/>
        </w:rPr>
        <w:t>7</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065C5BD4" w14:textId="77777777" w:rsidR="00AE2737" w:rsidRPr="0022622E" w:rsidRDefault="00AE2737" w:rsidP="00E00D00">
      <w:pPr>
        <w:tabs>
          <w:tab w:val="right" w:leader="dot" w:pos="8640"/>
        </w:tabs>
        <w:spacing w:beforeLines="60" w:before="144" w:afterLines="60" w:after="144"/>
        <w:rPr>
          <w:rFonts w:ascii="Times New Roman" w:hAnsi="Times New Roman" w:cs="Times New Roman"/>
          <w:color w:val="auto"/>
          <w:sz w:val="27"/>
          <w:szCs w:val="27"/>
        </w:rPr>
      </w:pPr>
    </w:p>
    <w:p w14:paraId="203B7AE8" w14:textId="6D1BC53F" w:rsidR="004212C9" w:rsidRPr="0022622E" w:rsidRDefault="00EA3CB6" w:rsidP="004212C9">
      <w:pPr>
        <w:tabs>
          <w:tab w:val="right" w:leader="dot" w:pos="8640"/>
        </w:tabs>
        <w:jc w:val="both"/>
        <w:rPr>
          <w:rFonts w:ascii="Times New Roman" w:hAnsi="Times New Roman" w:cs="Times New Roman"/>
          <w:b/>
          <w:color w:val="auto"/>
          <w:sz w:val="28"/>
          <w:szCs w:val="28"/>
        </w:rPr>
      </w:pPr>
      <w:bookmarkStart w:id="31" w:name="loai_22"/>
      <w:r w:rsidRPr="0022622E">
        <w:rPr>
          <w:rFonts w:ascii="Times New Roman" w:hAnsi="Times New Roman" w:cs="Times New Roman"/>
          <w:b/>
          <w:i/>
          <w:color w:val="auto"/>
          <w:sz w:val="27"/>
          <w:szCs w:val="27"/>
        </w:rPr>
        <w:br w:type="page"/>
      </w:r>
      <w:r w:rsidR="00704F93" w:rsidRPr="0022622E">
        <w:rPr>
          <w:rFonts w:ascii="Times New Roman" w:hAnsi="Times New Roman" w:cs="Times New Roman"/>
          <w:b/>
          <w:color w:val="auto"/>
          <w:sz w:val="28"/>
          <w:szCs w:val="28"/>
        </w:rPr>
        <w:lastRenderedPageBreak/>
        <w:t xml:space="preserve">Mẫu số </w:t>
      </w:r>
      <w:r w:rsidR="006710F8" w:rsidRPr="0022622E">
        <w:rPr>
          <w:rFonts w:ascii="Times New Roman" w:hAnsi="Times New Roman" w:cs="Times New Roman"/>
          <w:b/>
          <w:color w:val="auto"/>
          <w:sz w:val="28"/>
          <w:szCs w:val="28"/>
        </w:rPr>
        <w:t>2</w:t>
      </w:r>
      <w:r w:rsidR="007E1EAD" w:rsidRPr="0022622E">
        <w:rPr>
          <w:rFonts w:ascii="Times New Roman" w:hAnsi="Times New Roman" w:cs="Times New Roman"/>
          <w:b/>
          <w:color w:val="auto"/>
          <w:sz w:val="28"/>
          <w:szCs w:val="28"/>
        </w:rPr>
        <w:t>2</w:t>
      </w:r>
      <w:r w:rsidR="00704F93" w:rsidRPr="0022622E">
        <w:rPr>
          <w:rFonts w:ascii="Times New Roman" w:hAnsi="Times New Roman" w:cs="Times New Roman"/>
          <w:b/>
          <w:color w:val="auto"/>
          <w:sz w:val="28"/>
          <w:szCs w:val="28"/>
        </w:rPr>
        <w:t>. Nghị quyết của Hội đồng nhân dân cấp huyện (ban hành Quy định/Quy chế...)</w:t>
      </w:r>
      <w:bookmarkEnd w:id="31"/>
    </w:p>
    <w:p w14:paraId="24E6D42D" w14:textId="77777777" w:rsidR="004212C9" w:rsidRPr="0022622E" w:rsidRDefault="00704F93" w:rsidP="004212C9">
      <w:pPr>
        <w:tabs>
          <w:tab w:val="right" w:leader="dot" w:pos="8640"/>
        </w:tabs>
        <w:jc w:val="both"/>
        <w:rPr>
          <w:rFonts w:ascii="Times New Roman" w:hAnsi="Times New Roman" w:cs="Times New Roman"/>
          <w:b/>
          <w:color w:val="auto"/>
          <w:sz w:val="16"/>
          <w:szCs w:val="16"/>
          <w:vertAlign w:val="superscript"/>
          <w:lang w:val="en-US"/>
        </w:rPr>
      </w:pPr>
      <w:r w:rsidRPr="0022622E">
        <w:rPr>
          <w:rFonts w:ascii="Times New Roman" w:hAnsi="Times New Roman" w:cs="Times New Roman"/>
          <w:b/>
          <w:color w:val="auto"/>
          <w:sz w:val="16"/>
          <w:szCs w:val="16"/>
          <w:vertAlign w:val="superscript"/>
          <w:lang w:val="en-US"/>
        </w:rPr>
        <w:t>_______________________________________________________________________________________________________________________________________________________________________________</w:t>
      </w:r>
    </w:p>
    <w:tbl>
      <w:tblPr>
        <w:tblW w:w="10207" w:type="dxa"/>
        <w:tblInd w:w="-743" w:type="dxa"/>
        <w:tblLook w:val="01E0" w:firstRow="1" w:lastRow="1" w:firstColumn="1" w:lastColumn="1" w:noHBand="0" w:noVBand="0"/>
      </w:tblPr>
      <w:tblGrid>
        <w:gridCol w:w="4537"/>
        <w:gridCol w:w="5670"/>
      </w:tblGrid>
      <w:tr w:rsidR="00420140" w:rsidRPr="0022622E" w14:paraId="0858B1BD" w14:textId="77777777" w:rsidTr="00D46ED6">
        <w:trPr>
          <w:trHeight w:val="1442"/>
        </w:trPr>
        <w:tc>
          <w:tcPr>
            <w:tcW w:w="4537" w:type="dxa"/>
          </w:tcPr>
          <w:p w14:paraId="4666772C" w14:textId="77777777" w:rsidR="00691E90"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HỘI ĐỒNG NHÂN DÂN HUYỆN (1)</w:t>
            </w:r>
            <w:r w:rsidRPr="0022622E">
              <w:rPr>
                <w:rFonts w:ascii="Times New Roman" w:eastAsia="Times New Roman" w:hAnsi="Times New Roman" w:cs="Times New Roman"/>
                <w:b/>
                <w:color w:val="auto"/>
                <w:sz w:val="26"/>
                <w:szCs w:val="28"/>
              </w:rPr>
              <w:br/>
            </w:r>
            <w:r w:rsidR="0037385B" w:rsidRPr="0022622E">
              <w:rPr>
                <w:rFonts w:ascii="Times New Roman" w:eastAsia="Times New Roman" w:hAnsi="Times New Roman" w:cs="Times New Roman"/>
                <w:b/>
                <w:color w:val="auto"/>
                <w:sz w:val="26"/>
                <w:szCs w:val="28"/>
                <w:vertAlign w:val="superscript"/>
                <w:lang w:val="en-US"/>
              </w:rPr>
              <w:t>____________</w:t>
            </w:r>
          </w:p>
          <w:p w14:paraId="63F6AEFF" w14:textId="77777777" w:rsidR="004248C1" w:rsidRPr="0022622E" w:rsidRDefault="004248C1">
            <w:pPr>
              <w:jc w:val="center"/>
              <w:rPr>
                <w:rFonts w:ascii="Times New Roman" w:eastAsia="Times New Roman" w:hAnsi="Times New Roman" w:cs="Times New Roman"/>
                <w:color w:val="auto"/>
                <w:sz w:val="26"/>
                <w:szCs w:val="28"/>
                <w:lang w:val="en-US"/>
              </w:rPr>
            </w:pPr>
          </w:p>
          <w:p w14:paraId="09A44894"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NQ</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HĐND</w:t>
            </w:r>
          </w:p>
        </w:tc>
        <w:tc>
          <w:tcPr>
            <w:tcW w:w="5670" w:type="dxa"/>
          </w:tcPr>
          <w:p w14:paraId="7E81045E" w14:textId="01859DA2" w:rsidR="00691E90" w:rsidRPr="0022622E" w:rsidRDefault="00704F93">
            <w:pPr>
              <w:jc w:val="center"/>
              <w:rPr>
                <w:rFonts w:ascii="Times New Roman" w:eastAsia="Times New Roman" w:hAnsi="Times New Roman" w:cs="Times New Roman"/>
                <w:color w:val="auto"/>
                <w:spacing w:val="10"/>
                <w:w w:val="350"/>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37385B" w:rsidRPr="0022622E">
              <w:rPr>
                <w:rFonts w:ascii="Times New Roman" w:eastAsia="Times New Roman" w:hAnsi="Times New Roman" w:cs="Times New Roman"/>
                <w:color w:val="auto"/>
                <w:spacing w:val="10"/>
                <w:w w:val="350"/>
                <w:sz w:val="28"/>
                <w:szCs w:val="28"/>
                <w:vertAlign w:val="superscript"/>
              </w:rPr>
              <w:t>__________</w:t>
            </w:r>
          </w:p>
          <w:p w14:paraId="3691899A" w14:textId="2DAE7C4B" w:rsidR="004248C1" w:rsidRPr="0022622E" w:rsidRDefault="00704F93">
            <w:pPr>
              <w:jc w:val="center"/>
              <w:rPr>
                <w:rFonts w:ascii="Times New Roman" w:eastAsia="Times New Roman" w:hAnsi="Times New Roman" w:cs="Times New Roman"/>
                <w:color w:val="auto"/>
                <w:spacing w:val="10"/>
                <w:w w:val="350"/>
                <w:sz w:val="28"/>
                <w:szCs w:val="28"/>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2392C48C" w14:textId="77777777" w:rsidR="00700946" w:rsidRPr="0022622E" w:rsidRDefault="00700946">
      <w:pPr>
        <w:tabs>
          <w:tab w:val="right" w:leader="dot" w:pos="8640"/>
        </w:tabs>
        <w:jc w:val="center"/>
        <w:rPr>
          <w:rFonts w:ascii="Times New Roman" w:hAnsi="Times New Roman" w:cs="Times New Roman"/>
          <w:b/>
          <w:color w:val="auto"/>
          <w:sz w:val="28"/>
          <w:szCs w:val="28"/>
          <w:lang w:val="en-US"/>
        </w:rPr>
      </w:pPr>
    </w:p>
    <w:p w14:paraId="4DA75C80"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NGHỊ QUYẾT</w:t>
      </w:r>
    </w:p>
    <w:p w14:paraId="28948739" w14:textId="3FFF7967" w:rsidR="004248C1" w:rsidRPr="0022622E" w:rsidRDefault="00D74F36">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w:t>
      </w:r>
      <w:r w:rsidR="000C1A61"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Cs w:val="28"/>
        </w:rPr>
        <w:t>(4)</w:t>
      </w:r>
      <w:r w:rsidR="00704F93" w:rsidRPr="0022622E">
        <w:rPr>
          <w:rFonts w:ascii="Times New Roman" w:hAnsi="Times New Roman" w:cs="Times New Roman"/>
          <w:b/>
          <w:color w:val="auto"/>
          <w:sz w:val="28"/>
          <w:szCs w:val="28"/>
          <w:lang w:val="en-US"/>
        </w:rPr>
        <w:t>…</w:t>
      </w:r>
    </w:p>
    <w:p w14:paraId="65145EAF" w14:textId="77777777" w:rsidR="004248C1" w:rsidRPr="0022622E" w:rsidRDefault="0037385B">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vertAlign w:val="superscript"/>
          <w:lang w:val="en-US"/>
        </w:rPr>
        <w:t>____________</w:t>
      </w:r>
    </w:p>
    <w:p w14:paraId="59815CA1" w14:textId="77777777" w:rsidR="004248C1" w:rsidRPr="0022622E" w:rsidRDefault="004248C1">
      <w:pPr>
        <w:tabs>
          <w:tab w:val="right" w:leader="dot" w:pos="8640"/>
        </w:tabs>
        <w:jc w:val="center"/>
        <w:rPr>
          <w:rFonts w:ascii="Times New Roman" w:hAnsi="Times New Roman" w:cs="Times New Roman"/>
          <w:b/>
          <w:color w:val="auto"/>
          <w:sz w:val="10"/>
          <w:szCs w:val="28"/>
          <w:lang w:val="en-US"/>
        </w:rPr>
      </w:pPr>
    </w:p>
    <w:p w14:paraId="52CB6C65" w14:textId="77777777" w:rsidR="004248C1" w:rsidRPr="0022622E" w:rsidRDefault="004248C1">
      <w:pPr>
        <w:tabs>
          <w:tab w:val="right" w:leader="dot" w:pos="8640"/>
        </w:tabs>
        <w:jc w:val="center"/>
        <w:rPr>
          <w:rFonts w:ascii="Times New Roman" w:hAnsi="Times New Roman" w:cs="Times New Roman"/>
          <w:b/>
          <w:color w:val="auto"/>
          <w:sz w:val="4"/>
          <w:szCs w:val="28"/>
          <w:lang w:val="en-US"/>
        </w:rPr>
      </w:pPr>
    </w:p>
    <w:p w14:paraId="610A4BB6" w14:textId="325EBFF7"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ngày...tháng...năm</w:t>
      </w:r>
      <w:r w:rsidR="00F90A1D"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r w:rsidR="00C9778F" w:rsidRPr="0022622E">
        <w:rPr>
          <w:rFonts w:ascii="Times New Roman" w:hAnsi="Times New Roman" w:cs="Times New Roman"/>
          <w:i/>
          <w:color w:val="auto"/>
          <w:sz w:val="28"/>
          <w:szCs w:val="28"/>
        </w:rPr>
        <w:t>…</w:t>
      </w:r>
      <w:r w:rsidR="00C9778F"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630769F8" w14:textId="77F73C4C"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C9778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t>;</w:t>
      </w:r>
    </w:p>
    <w:p w14:paraId="2E793BAB" w14:textId="77777777" w:rsidR="004819AB" w:rsidRPr="0022622E" w:rsidRDefault="00704F93">
      <w:pPr>
        <w:tabs>
          <w:tab w:val="right" w:leader="dot" w:pos="8640"/>
          <w:tab w:val="right" w:leader="dot" w:pos="8789"/>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Xét Tờ trình ……………………………………….……., Báo cáo thẩm tra của …….; ý kiến thảo luận của đại biểu Hội đồng nhân dân tại kỳ họp</w:t>
      </w:r>
      <w:r w:rsidR="004819AB" w:rsidRPr="0022622E">
        <w:rPr>
          <w:rFonts w:ascii="Times New Roman" w:hAnsi="Times New Roman" w:cs="Times New Roman"/>
          <w:i/>
          <w:color w:val="auto"/>
          <w:sz w:val="28"/>
          <w:szCs w:val="28"/>
        </w:rPr>
        <w:t>;</w:t>
      </w:r>
    </w:p>
    <w:p w14:paraId="7BF2CA29" w14:textId="62D11A15" w:rsidR="004819AB" w:rsidRPr="0022622E" w:rsidRDefault="004819AB" w:rsidP="004819AB">
      <w:pPr>
        <w:tabs>
          <w:tab w:val="right" w:leader="dot" w:pos="7920"/>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pacing w:val="-4"/>
          <w:sz w:val="28"/>
          <w:szCs w:val="28"/>
        </w:rPr>
        <w:t>Hội đồng nhân dân ban hành Nghị quyết</w:t>
      </w:r>
      <w:r w:rsidR="00C9778F" w:rsidRPr="00CD7948">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…………………………(4)</w:t>
      </w:r>
      <w:r w:rsidR="000C1A61" w:rsidRPr="00CD7948">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 xml:space="preserve">. </w:t>
      </w:r>
    </w:p>
    <w:p w14:paraId="2C428C32" w14:textId="77777777" w:rsidR="004248C1" w:rsidRPr="0022622E" w:rsidRDefault="004248C1" w:rsidP="00AB1843">
      <w:pPr>
        <w:tabs>
          <w:tab w:val="right" w:leader="dot" w:pos="8640"/>
          <w:tab w:val="right" w:leader="dot" w:pos="8789"/>
        </w:tabs>
        <w:spacing w:before="60"/>
        <w:ind w:firstLine="567"/>
        <w:jc w:val="both"/>
        <w:rPr>
          <w:rFonts w:ascii="Times New Roman" w:hAnsi="Times New Roman" w:cs="Times New Roman"/>
          <w:b/>
          <w:color w:val="auto"/>
          <w:sz w:val="10"/>
          <w:szCs w:val="28"/>
        </w:rPr>
      </w:pPr>
    </w:p>
    <w:p w14:paraId="1009130A" w14:textId="77777777" w:rsidR="004248C1" w:rsidRPr="0022622E" w:rsidRDefault="004248C1">
      <w:pPr>
        <w:tabs>
          <w:tab w:val="right" w:leader="dot" w:pos="8640"/>
        </w:tabs>
        <w:jc w:val="center"/>
        <w:rPr>
          <w:rFonts w:ascii="Times New Roman" w:hAnsi="Times New Roman" w:cs="Times New Roman"/>
          <w:b/>
          <w:color w:val="auto"/>
          <w:sz w:val="10"/>
          <w:szCs w:val="28"/>
        </w:rPr>
      </w:pPr>
    </w:p>
    <w:p w14:paraId="472C14F0" w14:textId="0AE275D1" w:rsidR="00AE2737" w:rsidRPr="00CD7948"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Nghị quyết này……</w:t>
      </w:r>
      <w:r w:rsidR="000C1A61" w:rsidRPr="0022622E">
        <w:rPr>
          <w:rFonts w:ascii="Times New Roman" w:hAnsi="Times New Roman" w:cs="Times New Roman"/>
          <w:color w:val="auto"/>
          <w:sz w:val="28"/>
          <w:szCs w:val="28"/>
        </w:rPr>
        <w:t>……………….</w:t>
      </w:r>
      <w:r w:rsidRPr="0022622E">
        <w:rPr>
          <w:rFonts w:ascii="Times New Roman" w:hAnsi="Times New Roman" w:cs="Times New Roman"/>
          <w:color w:val="auto"/>
          <w:szCs w:val="28"/>
        </w:rPr>
        <w:t>(6)</w:t>
      </w:r>
      <w:r w:rsidR="005A5BC5" w:rsidRPr="0022622E">
        <w:rPr>
          <w:rFonts w:ascii="Times New Roman" w:hAnsi="Times New Roman" w:cs="Times New Roman"/>
          <w:color w:val="auto"/>
          <w:szCs w:val="28"/>
        </w:rPr>
        <w:t xml:space="preserve"> </w:t>
      </w:r>
      <w:r w:rsidR="00C9778F" w:rsidRPr="00CD7948">
        <w:rPr>
          <w:rFonts w:ascii="Times New Roman" w:hAnsi="Times New Roman" w:cs="Times New Roman"/>
          <w:color w:val="auto"/>
          <w:szCs w:val="28"/>
        </w:rPr>
        <w:t>..</w:t>
      </w:r>
      <w:r w:rsidR="00C9778F" w:rsidRPr="00CD7948">
        <w:rPr>
          <w:rFonts w:ascii="Times New Roman" w:hAnsi="Times New Roman" w:cs="Times New Roman"/>
          <w:color w:val="auto"/>
          <w:sz w:val="28"/>
          <w:szCs w:val="28"/>
        </w:rPr>
        <w:t>........</w:t>
      </w:r>
    </w:p>
    <w:p w14:paraId="012C1EC5" w14:textId="77777777" w:rsidR="004248C1" w:rsidRPr="0022622E" w:rsidRDefault="00704F93">
      <w:pPr>
        <w:tabs>
          <w:tab w:val="right" w:leader="dot" w:pos="8789"/>
        </w:tabs>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14A52E68" w14:textId="77777777"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2. </w:t>
      </w:r>
      <w:r w:rsidRPr="0022622E">
        <w:rPr>
          <w:rFonts w:ascii="Times New Roman" w:hAnsi="Times New Roman" w:cs="Times New Roman"/>
          <w:color w:val="auto"/>
          <w:sz w:val="28"/>
          <w:szCs w:val="28"/>
        </w:rPr>
        <w:tab/>
      </w:r>
    </w:p>
    <w:p w14:paraId="1FF20029" w14:textId="77777777" w:rsidR="004248C1" w:rsidRPr="0022622E" w:rsidRDefault="00704F93">
      <w:pPr>
        <w:tabs>
          <w:tab w:val="right" w:leader="dot" w:pos="8789"/>
        </w:tabs>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21FCE29A" w14:textId="77777777"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ab/>
      </w:r>
    </w:p>
    <w:p w14:paraId="7D8DE487" w14:textId="77777777" w:rsidR="004248C1" w:rsidRPr="0022622E" w:rsidRDefault="00704F93">
      <w:pPr>
        <w:tabs>
          <w:tab w:val="right" w:leader="dot" w:pos="8789"/>
        </w:tabs>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4785088A" w14:textId="3B0E49AC" w:rsidR="004248C1" w:rsidRPr="0022622E" w:rsidRDefault="00704F93">
      <w:pPr>
        <w:tabs>
          <w:tab w:val="right" w:leader="dot" w:pos="8640"/>
          <w:tab w:val="right" w:leader="dot" w:pos="8789"/>
        </w:tabs>
        <w:ind w:firstLine="567"/>
        <w:jc w:val="both"/>
        <w:rPr>
          <w:rFonts w:ascii="Times New Roman" w:hAnsi="Times New Roman" w:cs="Times New Roman"/>
          <w:i/>
          <w:color w:val="auto"/>
          <w:spacing w:val="-2"/>
          <w:sz w:val="28"/>
          <w:szCs w:val="28"/>
        </w:rPr>
      </w:pPr>
      <w:r w:rsidRPr="0022622E">
        <w:rPr>
          <w:rFonts w:ascii="Times New Roman" w:hAnsi="Times New Roman" w:cs="Times New Roman"/>
          <w:i/>
          <w:color w:val="auto"/>
          <w:sz w:val="28"/>
          <w:szCs w:val="28"/>
        </w:rPr>
        <w:t>Nghị quyết này đã được Hội đồng nhân dân ...</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w:t>
      </w:r>
      <w:r w:rsidR="006160F9"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 w:val="28"/>
          <w:szCs w:val="28"/>
        </w:rPr>
        <w:t>Khóa...</w:t>
      </w:r>
      <w:r w:rsidR="006160F9"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 w:val="28"/>
          <w:szCs w:val="28"/>
        </w:rPr>
        <w:t>Kỳ họp thứ...</w:t>
      </w:r>
      <w:r w:rsidR="006160F9"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pacing w:val="-2"/>
          <w:sz w:val="28"/>
          <w:szCs w:val="28"/>
        </w:rPr>
        <w:t xml:space="preserve">thông qua ngày...tháng...năm... </w:t>
      </w:r>
    </w:p>
    <w:p w14:paraId="55A5712B" w14:textId="77777777" w:rsidR="005756BF" w:rsidRPr="0022622E" w:rsidRDefault="005756BF">
      <w:pPr>
        <w:tabs>
          <w:tab w:val="right" w:leader="dot" w:pos="8640"/>
          <w:tab w:val="right" w:leader="dot" w:pos="8789"/>
        </w:tabs>
        <w:ind w:firstLine="567"/>
        <w:jc w:val="both"/>
        <w:rPr>
          <w:rFonts w:ascii="Times New Roman" w:hAnsi="Times New Roman" w:cs="Times New Roman"/>
          <w:color w:val="auto"/>
          <w:sz w:val="2"/>
          <w:szCs w:val="28"/>
        </w:rPr>
      </w:pPr>
    </w:p>
    <w:p w14:paraId="46F3730F" w14:textId="77777777" w:rsidR="004248C1" w:rsidRPr="0022622E" w:rsidRDefault="004248C1">
      <w:pPr>
        <w:tabs>
          <w:tab w:val="right" w:leader="dot" w:pos="8640"/>
          <w:tab w:val="right" w:leader="dot" w:pos="8789"/>
        </w:tabs>
        <w:ind w:firstLine="567"/>
        <w:jc w:val="both"/>
        <w:rPr>
          <w:rFonts w:ascii="Times New Roman" w:hAnsi="Times New Roman" w:cs="Times New Roman"/>
          <w:color w:val="auto"/>
          <w:sz w:val="28"/>
          <w:szCs w:val="28"/>
        </w:rPr>
      </w:pPr>
    </w:p>
    <w:tbl>
      <w:tblPr>
        <w:tblW w:w="0" w:type="auto"/>
        <w:tblLook w:val="01E0" w:firstRow="1" w:lastRow="1" w:firstColumn="1" w:lastColumn="1" w:noHBand="0" w:noVBand="0"/>
      </w:tblPr>
      <w:tblGrid>
        <w:gridCol w:w="4396"/>
        <w:gridCol w:w="4391"/>
      </w:tblGrid>
      <w:tr w:rsidR="00420140" w:rsidRPr="0022622E" w14:paraId="3DA129E8" w14:textId="77777777" w:rsidTr="000E6DCE">
        <w:tc>
          <w:tcPr>
            <w:tcW w:w="4428" w:type="dxa"/>
          </w:tcPr>
          <w:p w14:paraId="0491EAA2" w14:textId="11EF2B56" w:rsidR="00AC073A"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7"/>
                <w:szCs w:val="27"/>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A5C9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 A.XX(</w:t>
            </w:r>
            <w:r w:rsidR="005A5C9F" w:rsidRPr="0022622E">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w:t>
            </w:r>
          </w:p>
        </w:tc>
        <w:tc>
          <w:tcPr>
            <w:tcW w:w="4428" w:type="dxa"/>
          </w:tcPr>
          <w:p w14:paraId="6CE2F6B5" w14:textId="1F5E2DA1" w:rsidR="00AC073A" w:rsidRPr="0022622E" w:rsidRDefault="00704F93">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b/>
                <w:color w:val="auto"/>
                <w:sz w:val="28"/>
                <w:szCs w:val="28"/>
              </w:rPr>
              <w:t xml:space="preserve">CHỦ TỊCH </w:t>
            </w:r>
          </w:p>
          <w:p w14:paraId="508AE435" w14:textId="77777777" w:rsidR="00700946" w:rsidRPr="0022622E" w:rsidRDefault="00704F93">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p>
          <w:p w14:paraId="5A1F5DE3" w14:textId="7B61ABAD" w:rsidR="00AC073A" w:rsidRPr="0022622E" w:rsidRDefault="00704F93">
            <w:pPr>
              <w:jc w:val="center"/>
              <w:rPr>
                <w:rFonts w:ascii="Times New Roman" w:eastAsia="Times New Roman" w:hAnsi="Times New Roman" w:cs="Times New Roman"/>
                <w:b/>
                <w:color w:val="auto"/>
                <w:sz w:val="2"/>
                <w:szCs w:val="28"/>
              </w:rPr>
            </w:pPr>
            <w:r w:rsidRPr="0022622E">
              <w:rPr>
                <w:rFonts w:ascii="Times New Roman" w:eastAsia="Times New Roman" w:hAnsi="Times New Roman" w:cs="Times New Roman"/>
                <w:i/>
                <w:color w:val="auto"/>
                <w:sz w:val="28"/>
                <w:szCs w:val="28"/>
              </w:rPr>
              <w:br/>
            </w:r>
          </w:p>
          <w:p w14:paraId="0061A91B"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6AD16C7E" w14:textId="77777777" w:rsidR="004212C9" w:rsidRPr="0022622E" w:rsidRDefault="004212C9" w:rsidP="004212C9">
      <w:pPr>
        <w:tabs>
          <w:tab w:val="right" w:leader="dot" w:pos="8640"/>
        </w:tabs>
        <w:jc w:val="both"/>
        <w:rPr>
          <w:rFonts w:ascii="Times New Roman" w:hAnsi="Times New Roman" w:cs="Times New Roman"/>
          <w:b/>
          <w:i/>
          <w:color w:val="auto"/>
          <w:sz w:val="2"/>
          <w:lang w:val="en-US"/>
        </w:rPr>
      </w:pPr>
    </w:p>
    <w:p w14:paraId="510CAC80" w14:textId="7B09337B" w:rsidR="00700946" w:rsidRPr="0022622E" w:rsidRDefault="00700946" w:rsidP="004212C9">
      <w:pPr>
        <w:tabs>
          <w:tab w:val="right" w:leader="dot" w:pos="8640"/>
        </w:tabs>
        <w:jc w:val="both"/>
        <w:rPr>
          <w:rFonts w:ascii="Times New Roman" w:hAnsi="Times New Roman" w:cs="Times New Roman"/>
          <w:b/>
          <w:i/>
          <w:color w:val="auto"/>
          <w:lang w:val="en-US"/>
        </w:rPr>
      </w:pPr>
    </w:p>
    <w:p w14:paraId="0726E2F0" w14:textId="77777777" w:rsidR="00700946" w:rsidRPr="0022622E" w:rsidRDefault="00700946" w:rsidP="004212C9">
      <w:pPr>
        <w:tabs>
          <w:tab w:val="right" w:leader="dot" w:pos="8640"/>
        </w:tabs>
        <w:jc w:val="both"/>
        <w:rPr>
          <w:rFonts w:ascii="Times New Roman" w:hAnsi="Times New Roman" w:cs="Times New Roman"/>
          <w:b/>
          <w:i/>
          <w:color w:val="auto"/>
          <w:lang w:val="en-US"/>
        </w:rPr>
      </w:pPr>
    </w:p>
    <w:p w14:paraId="7F3C035F" w14:textId="6E4278F3" w:rsidR="004212C9" w:rsidRPr="0022622E" w:rsidRDefault="00745A0B" w:rsidP="004212C9">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3C5A5F67" w14:textId="1CA1E50A" w:rsidR="00AC073A"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(1) Tên </w:t>
      </w:r>
      <w:r w:rsidR="00FA3F9F" w:rsidRPr="0022622E">
        <w:rPr>
          <w:rFonts w:ascii="Times New Roman" w:hAnsi="Times New Roman" w:cs="Times New Roman"/>
          <w:color w:val="auto"/>
        </w:rPr>
        <w:t xml:space="preserve">huyện, </w:t>
      </w:r>
      <w:r w:rsidRPr="0022622E">
        <w:rPr>
          <w:rFonts w:ascii="Times New Roman" w:hAnsi="Times New Roman" w:cs="Times New Roman"/>
          <w:color w:val="auto"/>
        </w:rPr>
        <w:t>quận, thị xã, thành phố thuộc tỉnh, thành phố thuộc</w:t>
      </w:r>
      <w:r w:rsidR="003C681D" w:rsidRPr="0022622E">
        <w:rPr>
          <w:rFonts w:ascii="Times New Roman" w:hAnsi="Times New Roman" w:cs="Times New Roman"/>
          <w:color w:val="auto"/>
        </w:rPr>
        <w:t xml:space="preserve"> thành phố </w:t>
      </w:r>
      <w:r w:rsidR="000439FB" w:rsidRPr="00CD7948">
        <w:rPr>
          <w:rFonts w:ascii="Times New Roman" w:hAnsi="Times New Roman" w:cs="Times New Roman"/>
          <w:color w:val="auto"/>
        </w:rPr>
        <w:t xml:space="preserve">trực </w:t>
      </w:r>
      <w:r w:rsidR="003C681D" w:rsidRPr="0022622E">
        <w:rPr>
          <w:rFonts w:ascii="Times New Roman" w:hAnsi="Times New Roman" w:cs="Times New Roman"/>
          <w:color w:val="auto"/>
        </w:rPr>
        <w:t>thuộc</w:t>
      </w:r>
      <w:r w:rsidRPr="0022622E">
        <w:rPr>
          <w:rFonts w:ascii="Times New Roman" w:hAnsi="Times New Roman" w:cs="Times New Roman"/>
          <w:color w:val="auto"/>
        </w:rPr>
        <w:t xml:space="preserve"> trung ương ban hành nghị quyết.</w:t>
      </w:r>
    </w:p>
    <w:p w14:paraId="720AD10D" w14:textId="77777777" w:rsidR="00AC073A"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Năm ban hành.</w:t>
      </w:r>
    </w:p>
    <w:p w14:paraId="2402C960" w14:textId="52FC9963" w:rsidR="00AC073A"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spacing w:val="-6"/>
        </w:rPr>
        <w:t xml:space="preserve">(3) Tên </w:t>
      </w:r>
      <w:r w:rsidR="00FA3F9F" w:rsidRPr="0022622E">
        <w:rPr>
          <w:rFonts w:ascii="Times New Roman" w:hAnsi="Times New Roman" w:cs="Times New Roman"/>
          <w:color w:val="auto"/>
          <w:spacing w:val="-6"/>
        </w:rPr>
        <w:t xml:space="preserve">huyện, </w:t>
      </w:r>
      <w:r w:rsidRPr="0022622E">
        <w:rPr>
          <w:rFonts w:ascii="Times New Roman" w:hAnsi="Times New Roman" w:cs="Times New Roman"/>
          <w:color w:val="auto"/>
          <w:spacing w:val="-6"/>
        </w:rPr>
        <w:t xml:space="preserve">quận, thị xã, thành phố thuộc tỉnh, thành phố thuộc thành phố </w:t>
      </w:r>
      <w:r w:rsidR="000439FB" w:rsidRPr="00CD7948">
        <w:rPr>
          <w:rFonts w:ascii="Times New Roman" w:hAnsi="Times New Roman" w:cs="Times New Roman"/>
          <w:color w:val="auto"/>
          <w:spacing w:val="-6"/>
        </w:rPr>
        <w:t xml:space="preserve">trực </w:t>
      </w:r>
      <w:r w:rsidRPr="0022622E">
        <w:rPr>
          <w:rFonts w:ascii="Times New Roman" w:hAnsi="Times New Roman" w:cs="Times New Roman"/>
          <w:color w:val="auto"/>
          <w:spacing w:val="-6"/>
        </w:rPr>
        <w:t>thuộc trung ương</w:t>
      </w:r>
      <w:r w:rsidR="00C10DB4" w:rsidRPr="0022622E">
        <w:rPr>
          <w:rFonts w:ascii="Times New Roman" w:hAnsi="Times New Roman" w:cs="Times New Roman"/>
          <w:color w:val="auto"/>
          <w:spacing w:val="-6"/>
        </w:rPr>
        <w:t xml:space="preserve"> nơi Hội đồng nhân dân ban hành nghị quyết đóng trụ sở</w:t>
      </w:r>
      <w:r w:rsidR="00745A0B" w:rsidRPr="0022622E">
        <w:rPr>
          <w:rFonts w:ascii="Times New Roman" w:hAnsi="Times New Roman" w:cs="Times New Roman"/>
          <w:color w:val="auto"/>
        </w:rPr>
        <w:t>.</w:t>
      </w:r>
    </w:p>
    <w:p w14:paraId="19F41FD9" w14:textId="77777777" w:rsidR="00AC073A"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 Tên </w:t>
      </w:r>
      <w:r w:rsidR="007141BD" w:rsidRPr="0022622E">
        <w:rPr>
          <w:rFonts w:ascii="Times New Roman" w:hAnsi="Times New Roman" w:cs="Times New Roman"/>
          <w:color w:val="auto"/>
        </w:rPr>
        <w:t xml:space="preserve">gọi của </w:t>
      </w:r>
      <w:r w:rsidRPr="0022622E">
        <w:rPr>
          <w:rFonts w:ascii="Times New Roman" w:hAnsi="Times New Roman" w:cs="Times New Roman"/>
          <w:color w:val="auto"/>
        </w:rPr>
        <w:t>nghị quyết.</w:t>
      </w:r>
    </w:p>
    <w:p w14:paraId="4576959C" w14:textId="599CC9E5" w:rsidR="00AC073A"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009D702A" w:rsidRPr="0022622E">
        <w:rPr>
          <w:rFonts w:ascii="Times New Roman" w:hAnsi="Times New Roman" w:cs="Times New Roman"/>
          <w:color w:val="auto"/>
        </w:rPr>
        <w:t xml:space="preserve">. </w:t>
      </w:r>
    </w:p>
    <w:p w14:paraId="715649FA" w14:textId="77777777" w:rsidR="00AC073A"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(6) Tên Quy định/Quy chế...</w:t>
      </w:r>
    </w:p>
    <w:p w14:paraId="1D925351" w14:textId="3AE2D007" w:rsidR="004248C1" w:rsidRPr="0022622E" w:rsidRDefault="00745A0B" w:rsidP="004A646E">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(7) </w:t>
      </w:r>
      <w:r w:rsidR="004A646E" w:rsidRPr="00CD7948">
        <w:rPr>
          <w:rFonts w:ascii="Times New Roman" w:hAnsi="Times New Roman" w:cs="Times New Roman"/>
          <w:color w:val="auto"/>
        </w:rPr>
        <w:t>S</w:t>
      </w:r>
      <w:r w:rsidRPr="0022622E">
        <w:rPr>
          <w:rFonts w:ascii="Times New Roman" w:hAnsi="Times New Roman" w:cs="Times New Roman"/>
          <w:color w:val="auto"/>
        </w:rPr>
        <w:t>ố lượng bản lưu.</w:t>
      </w:r>
    </w:p>
    <w:p w14:paraId="11930DB7" w14:textId="2A4FA7F9" w:rsidR="004248C1" w:rsidRPr="0022622E" w:rsidRDefault="00745A0B">
      <w:pPr>
        <w:tabs>
          <w:tab w:val="right" w:leader="dot" w:pos="8640"/>
        </w:tabs>
        <w:rPr>
          <w:rFonts w:ascii="Times New Roman" w:hAnsi="Times New Roman" w:cs="Times New Roman"/>
          <w:color w:val="auto"/>
        </w:rPr>
      </w:pPr>
      <w:r w:rsidRPr="0022622E">
        <w:rPr>
          <w:rFonts w:ascii="Times New Roman" w:hAnsi="Times New Roman" w:cs="Times New Roman"/>
          <w:color w:val="auto"/>
        </w:rPr>
        <w:t>(</w:t>
      </w:r>
      <w:r w:rsidR="005A5C9F" w:rsidRPr="0022622E">
        <w:rPr>
          <w:rFonts w:ascii="Times New Roman" w:hAnsi="Times New Roman" w:cs="Times New Roman"/>
          <w:color w:val="auto"/>
        </w:rPr>
        <w:t>8</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00000CE9" w:rsidRPr="0022622E">
        <w:rPr>
          <w:rFonts w:ascii="Times New Roman" w:hAnsi="Times New Roman" w:cs="Times New Roman"/>
          <w:color w:val="auto"/>
        </w:rPr>
        <w:t xml:space="preserve"> lượng bản phát hành (nếu cần).</w:t>
      </w:r>
    </w:p>
    <w:p w14:paraId="5181DD4D" w14:textId="4CEBB24E" w:rsidR="004212C9" w:rsidRPr="0022622E" w:rsidRDefault="005A5BC5" w:rsidP="004D50EE">
      <w:pPr>
        <w:widowControl/>
        <w:jc w:val="both"/>
        <w:rPr>
          <w:rFonts w:ascii="Times New Roman" w:hAnsi="Times New Roman" w:cs="Times New Roman"/>
          <w:b/>
          <w:color w:val="auto"/>
          <w:sz w:val="28"/>
          <w:szCs w:val="28"/>
        </w:rPr>
      </w:pPr>
      <w:r w:rsidRPr="0022622E">
        <w:rPr>
          <w:rFonts w:ascii="Times New Roman" w:hAnsi="Times New Roman" w:cs="Times New Roman"/>
          <w:b/>
          <w:color w:val="auto"/>
        </w:rPr>
        <w:br w:type="page"/>
      </w:r>
      <w:r w:rsidR="00704F93" w:rsidRPr="0022622E">
        <w:rPr>
          <w:rFonts w:ascii="Times New Roman" w:hAnsi="Times New Roman" w:cs="Times New Roman"/>
          <w:b/>
          <w:color w:val="auto"/>
          <w:sz w:val="28"/>
          <w:szCs w:val="28"/>
        </w:rPr>
        <w:lastRenderedPageBreak/>
        <w:t xml:space="preserve">Quy định/Quy chế... ban hành kèm theo </w:t>
      </w:r>
      <w:r w:rsidR="00EB5E1A" w:rsidRPr="0022622E">
        <w:rPr>
          <w:rFonts w:ascii="Times New Roman" w:hAnsi="Times New Roman" w:cs="Times New Roman"/>
          <w:b/>
          <w:color w:val="auto"/>
          <w:sz w:val="28"/>
          <w:szCs w:val="28"/>
        </w:rPr>
        <w:t>N</w:t>
      </w:r>
      <w:r w:rsidR="00704F93" w:rsidRPr="0022622E">
        <w:rPr>
          <w:rFonts w:ascii="Times New Roman" w:hAnsi="Times New Roman" w:cs="Times New Roman"/>
          <w:b/>
          <w:color w:val="auto"/>
          <w:sz w:val="28"/>
          <w:szCs w:val="28"/>
        </w:rPr>
        <w:t>ghị quyết của Hội đồng nhân dân cấp huyện</w:t>
      </w:r>
    </w:p>
    <w:p w14:paraId="7E13B92C" w14:textId="77777777" w:rsidR="004212C9" w:rsidRPr="0022622E" w:rsidRDefault="00704F93" w:rsidP="004212C9">
      <w:pPr>
        <w:tabs>
          <w:tab w:val="right" w:leader="dot" w:pos="8640"/>
        </w:tabs>
        <w:jc w:val="both"/>
        <w:rPr>
          <w:rFonts w:ascii="Times New Roman" w:hAnsi="Times New Roman" w:cs="Times New Roman"/>
          <w:b/>
          <w:color w:val="auto"/>
          <w:sz w:val="16"/>
          <w:szCs w:val="28"/>
          <w:vertAlign w:val="superscript"/>
          <w:lang w:val="en-US"/>
        </w:rPr>
      </w:pPr>
      <w:r w:rsidRPr="0022622E">
        <w:rPr>
          <w:rFonts w:ascii="Times New Roman" w:hAnsi="Times New Roman" w:cs="Times New Roman"/>
          <w:b/>
          <w:color w:val="auto"/>
          <w:sz w:val="16"/>
          <w:szCs w:val="28"/>
          <w:vertAlign w:val="superscript"/>
          <w:lang w:val="en-US"/>
        </w:rPr>
        <w:t>__________________________________________________________________________________</w:t>
      </w:r>
      <w:r w:rsidR="004C4FCB" w:rsidRPr="0022622E">
        <w:rPr>
          <w:rFonts w:ascii="Times New Roman" w:hAnsi="Times New Roman" w:cs="Times New Roman"/>
          <w:b/>
          <w:color w:val="auto"/>
          <w:sz w:val="16"/>
          <w:szCs w:val="28"/>
          <w:vertAlign w:val="superscript"/>
          <w:lang w:val="en-US"/>
        </w:rPr>
        <w:t>____________________________</w:t>
      </w:r>
      <w:r w:rsidR="00D46ED6" w:rsidRPr="0022622E">
        <w:rPr>
          <w:rFonts w:ascii="Times New Roman" w:hAnsi="Times New Roman" w:cs="Times New Roman"/>
          <w:b/>
          <w:color w:val="auto"/>
          <w:sz w:val="16"/>
          <w:szCs w:val="28"/>
          <w:vertAlign w:val="superscript"/>
          <w:lang w:val="en-US"/>
        </w:rPr>
        <w:t>_____________________</w:t>
      </w:r>
      <w:r w:rsidR="004C4FCB" w:rsidRPr="0022622E">
        <w:rPr>
          <w:rFonts w:ascii="Times New Roman" w:hAnsi="Times New Roman" w:cs="Times New Roman"/>
          <w:b/>
          <w:color w:val="auto"/>
          <w:sz w:val="16"/>
          <w:szCs w:val="28"/>
          <w:vertAlign w:val="superscript"/>
          <w:lang w:val="en-US"/>
        </w:rPr>
        <w:t>___________________________</w:t>
      </w:r>
      <w:r w:rsidRPr="0022622E">
        <w:rPr>
          <w:rFonts w:ascii="Times New Roman" w:hAnsi="Times New Roman" w:cs="Times New Roman"/>
          <w:b/>
          <w:color w:val="auto"/>
          <w:sz w:val="16"/>
          <w:szCs w:val="28"/>
          <w:vertAlign w:val="superscript"/>
          <w:lang w:val="en-US"/>
        </w:rPr>
        <w:t>_________________</w:t>
      </w:r>
    </w:p>
    <w:p w14:paraId="55B3C3E5" w14:textId="77777777" w:rsidR="004212C9" w:rsidRPr="0022622E" w:rsidRDefault="004212C9" w:rsidP="004212C9">
      <w:pPr>
        <w:tabs>
          <w:tab w:val="right" w:leader="dot" w:pos="8640"/>
        </w:tabs>
        <w:jc w:val="both"/>
        <w:rPr>
          <w:rFonts w:ascii="Times New Roman" w:hAnsi="Times New Roman" w:cs="Times New Roman"/>
          <w:b/>
          <w:color w:val="auto"/>
          <w:sz w:val="4"/>
          <w:szCs w:val="28"/>
          <w:lang w:val="en-US"/>
        </w:rPr>
      </w:pPr>
    </w:p>
    <w:tbl>
      <w:tblPr>
        <w:tblW w:w="10632" w:type="dxa"/>
        <w:tblInd w:w="-885" w:type="dxa"/>
        <w:tblLook w:val="01E0" w:firstRow="1" w:lastRow="1" w:firstColumn="1" w:lastColumn="1" w:noHBand="0" w:noVBand="0"/>
      </w:tblPr>
      <w:tblGrid>
        <w:gridCol w:w="4821"/>
        <w:gridCol w:w="5811"/>
      </w:tblGrid>
      <w:tr w:rsidR="00420140" w:rsidRPr="0022622E" w14:paraId="2EDD4E70" w14:textId="77777777" w:rsidTr="005D7FFD">
        <w:tc>
          <w:tcPr>
            <w:tcW w:w="4821" w:type="dxa"/>
          </w:tcPr>
          <w:p w14:paraId="6C6F0C38" w14:textId="77777777" w:rsidR="004212C9" w:rsidRPr="0022622E" w:rsidRDefault="00771EA0" w:rsidP="004212C9">
            <w:pPr>
              <w:jc w:val="center"/>
              <w:rPr>
                <w:rFonts w:ascii="Times New Roman" w:eastAsia="Times New Roman" w:hAnsi="Times New Roman"/>
                <w:b/>
                <w:color w:val="auto"/>
                <w:sz w:val="28"/>
                <w:szCs w:val="28"/>
                <w:vertAlign w:val="superscript"/>
                <w:lang w:val="en-US"/>
              </w:rPr>
            </w:pPr>
            <w:r w:rsidRPr="0022622E">
              <w:rPr>
                <w:rFonts w:ascii="Times New Roman" w:eastAsia="Times New Roman" w:hAnsi="Times New Roman" w:cs="Times New Roman"/>
                <w:b/>
                <w:color w:val="auto"/>
                <w:sz w:val="26"/>
                <w:szCs w:val="28"/>
                <w:lang w:val="en-US"/>
              </w:rPr>
              <w:t>(</w:t>
            </w:r>
            <w:r w:rsidR="00704F93" w:rsidRPr="0022622E">
              <w:rPr>
                <w:rFonts w:ascii="Times New Roman" w:eastAsia="Times New Roman" w:hAnsi="Times New Roman" w:cs="Times New Roman"/>
                <w:b/>
                <w:color w:val="auto"/>
                <w:sz w:val="26"/>
                <w:szCs w:val="28"/>
                <w:lang w:val="en-US"/>
              </w:rPr>
              <w:t>*</w:t>
            </w:r>
            <w:r w:rsidRPr="0022622E">
              <w:rPr>
                <w:rFonts w:ascii="Times New Roman" w:eastAsia="Times New Roman" w:hAnsi="Times New Roman" w:cs="Times New Roman"/>
                <w:b/>
                <w:color w:val="auto"/>
                <w:sz w:val="26"/>
                <w:szCs w:val="28"/>
                <w:lang w:val="en-US"/>
              </w:rPr>
              <w:t>)</w:t>
            </w:r>
            <w:r w:rsidR="003558FC" w:rsidRPr="0022622E">
              <w:rPr>
                <w:rFonts w:ascii="Times New Roman" w:eastAsia="Times New Roman" w:hAnsi="Times New Roman"/>
                <w:b/>
                <w:color w:val="auto"/>
                <w:sz w:val="26"/>
                <w:szCs w:val="28"/>
              </w:rPr>
              <w:t xml:space="preserve"> </w:t>
            </w:r>
            <w:r w:rsidR="00704F93" w:rsidRPr="0022622E">
              <w:rPr>
                <w:rFonts w:ascii="Times New Roman" w:eastAsia="Times New Roman" w:hAnsi="Times New Roman"/>
                <w:b/>
                <w:color w:val="auto"/>
                <w:sz w:val="26"/>
                <w:szCs w:val="28"/>
              </w:rPr>
              <w:t xml:space="preserve">HỘI ĐỒNG NHÂN DÂN HUYỆN </w:t>
            </w:r>
            <w:r w:rsidR="00704F93" w:rsidRPr="0022622E">
              <w:rPr>
                <w:rFonts w:ascii="Times New Roman" w:eastAsia="Times New Roman" w:hAnsi="Times New Roman"/>
                <w:b/>
                <w:color w:val="auto"/>
                <w:szCs w:val="28"/>
              </w:rPr>
              <w:t>(1)</w:t>
            </w:r>
            <w:r w:rsidR="00704F93" w:rsidRPr="0022622E">
              <w:rPr>
                <w:rFonts w:ascii="Times New Roman" w:eastAsia="Times New Roman" w:hAnsi="Times New Roman"/>
                <w:b/>
                <w:color w:val="auto"/>
                <w:sz w:val="26"/>
                <w:szCs w:val="28"/>
              </w:rPr>
              <w:br/>
            </w:r>
            <w:r w:rsidR="00704F93" w:rsidRPr="0022622E">
              <w:rPr>
                <w:rFonts w:ascii="Times New Roman" w:eastAsia="Times New Roman" w:hAnsi="Times New Roman"/>
                <w:b/>
                <w:color w:val="auto"/>
                <w:sz w:val="28"/>
                <w:szCs w:val="28"/>
                <w:vertAlign w:val="superscript"/>
                <w:lang w:val="en-US"/>
              </w:rPr>
              <w:t>__________</w:t>
            </w:r>
          </w:p>
        </w:tc>
        <w:tc>
          <w:tcPr>
            <w:tcW w:w="5811" w:type="dxa"/>
          </w:tcPr>
          <w:p w14:paraId="7B34ACFD" w14:textId="092432AE" w:rsidR="004212C9" w:rsidRPr="0022622E" w:rsidRDefault="00704F93" w:rsidP="000C1A61">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C26406" w:rsidRPr="0022622E">
              <w:rPr>
                <w:rFonts w:ascii="Times New Roman" w:eastAsia="Times New Roman" w:hAnsi="Times New Roman" w:cs="Times New Roman"/>
                <w:color w:val="auto"/>
                <w:sz w:val="28"/>
                <w:szCs w:val="28"/>
                <w:vertAlign w:val="superscript"/>
                <w:lang w:val="en-US"/>
              </w:rPr>
              <w:t>______________________________________</w:t>
            </w:r>
          </w:p>
        </w:tc>
      </w:tr>
    </w:tbl>
    <w:p w14:paraId="7B16E125" w14:textId="77777777" w:rsidR="004248C1" w:rsidRPr="0022622E" w:rsidRDefault="004248C1">
      <w:pPr>
        <w:tabs>
          <w:tab w:val="right" w:leader="dot" w:pos="8640"/>
        </w:tabs>
        <w:jc w:val="center"/>
        <w:rPr>
          <w:rFonts w:ascii="Times New Roman" w:hAnsi="Times New Roman" w:cs="Times New Roman"/>
          <w:b/>
          <w:color w:val="auto"/>
          <w:sz w:val="28"/>
          <w:szCs w:val="28"/>
          <w:lang w:val="en-US"/>
        </w:rPr>
      </w:pPr>
    </w:p>
    <w:p w14:paraId="0877C0BA" w14:textId="4CB8F69B" w:rsidR="000C1A6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 ĐỊNH/QUY CHẾ</w:t>
      </w:r>
      <w:r w:rsidR="00FA3F9F" w:rsidRPr="0022622E">
        <w:rPr>
          <w:rFonts w:ascii="Times New Roman" w:hAnsi="Times New Roman" w:cs="Times New Roman"/>
          <w:b/>
          <w:color w:val="auto"/>
          <w:sz w:val="28"/>
          <w:szCs w:val="28"/>
        </w:rPr>
        <w:t>...</w:t>
      </w:r>
    </w:p>
    <w:p w14:paraId="37C84D11" w14:textId="3D541E96" w:rsidR="004248C1" w:rsidRPr="0022622E" w:rsidRDefault="00704F93">
      <w:pPr>
        <w:tabs>
          <w:tab w:val="right" w:leader="dot" w:pos="8640"/>
        </w:tabs>
        <w:jc w:val="center"/>
        <w:rPr>
          <w:rFonts w:ascii="Times New Roman" w:hAnsi="Times New Roman" w:cs="Times New Roman"/>
          <w:i/>
          <w:color w:val="auto"/>
          <w:sz w:val="28"/>
          <w:szCs w:val="28"/>
          <w:lang w:val="en-US"/>
        </w:rPr>
      </w:pP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w:t>
      </w:r>
      <w:r w:rsidR="00151014" w:rsidRPr="0022622E">
        <w:rPr>
          <w:rFonts w:ascii="Times New Roman" w:hAnsi="Times New Roman" w:cs="Times New Roman"/>
          <w:i/>
          <w:color w:val="auto"/>
          <w:sz w:val="28"/>
          <w:szCs w:val="28"/>
          <w:lang w:val="en-US"/>
        </w:rPr>
        <w:t>Ban hành k</w:t>
      </w:r>
      <w:r w:rsidRPr="0022622E">
        <w:rPr>
          <w:rFonts w:ascii="Times New Roman" w:hAnsi="Times New Roman" w:cs="Times New Roman"/>
          <w:i/>
          <w:color w:val="auto"/>
          <w:sz w:val="28"/>
          <w:szCs w:val="28"/>
        </w:rPr>
        <w:t>èm theo Nghị quyết số.../20.../NQ-HĐND</w:t>
      </w:r>
      <w:r w:rsidRPr="0022622E">
        <w:rPr>
          <w:rFonts w:ascii="Times New Roman" w:hAnsi="Times New Roman" w:cs="Times New Roman"/>
          <w:i/>
          <w:color w:val="auto"/>
          <w:sz w:val="28"/>
          <w:szCs w:val="28"/>
        </w:rPr>
        <w:br/>
        <w:t>ngày...tháng...năm 20...của Hội đồng nhân dân huyện...</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w:t>
      </w:r>
    </w:p>
    <w:p w14:paraId="1A414C23" w14:textId="77777777" w:rsidR="004248C1" w:rsidRPr="0022622E" w:rsidRDefault="00C26406">
      <w:pPr>
        <w:tabs>
          <w:tab w:val="right" w:leader="dot" w:pos="8640"/>
        </w:tabs>
        <w:jc w:val="center"/>
        <w:rPr>
          <w:rFonts w:ascii="Times New Roman" w:hAnsi="Times New Roman" w:cs="Times New Roman"/>
          <w:i/>
          <w:color w:val="auto"/>
          <w:sz w:val="28"/>
          <w:szCs w:val="28"/>
          <w:vertAlign w:val="superscript"/>
          <w:lang w:val="en-US"/>
        </w:rPr>
      </w:pPr>
      <w:r w:rsidRPr="0022622E">
        <w:rPr>
          <w:rFonts w:ascii="Times New Roman" w:hAnsi="Times New Roman" w:cs="Times New Roman"/>
          <w:i/>
          <w:color w:val="auto"/>
          <w:sz w:val="28"/>
          <w:szCs w:val="28"/>
          <w:vertAlign w:val="superscript"/>
          <w:lang w:val="en-US"/>
        </w:rPr>
        <w:t>______________</w:t>
      </w:r>
    </w:p>
    <w:p w14:paraId="56128EB7" w14:textId="77777777" w:rsidR="004248C1" w:rsidRPr="0022622E" w:rsidRDefault="004248C1">
      <w:pPr>
        <w:tabs>
          <w:tab w:val="right" w:leader="dot" w:pos="8640"/>
        </w:tabs>
        <w:jc w:val="center"/>
        <w:rPr>
          <w:rFonts w:ascii="Times New Roman" w:hAnsi="Times New Roman" w:cs="Times New Roman"/>
          <w:b/>
          <w:color w:val="auto"/>
          <w:sz w:val="28"/>
          <w:szCs w:val="28"/>
          <w:lang w:val="en-US"/>
        </w:rPr>
      </w:pPr>
    </w:p>
    <w:p w14:paraId="20F9DE92"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2CDC4395"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19197BFB" w14:textId="77777777" w:rsidR="00D95936" w:rsidRPr="0022622E" w:rsidRDefault="00D95936" w:rsidP="00D95936">
      <w:pPr>
        <w:tabs>
          <w:tab w:val="right" w:leader="dot" w:pos="8931"/>
        </w:tabs>
        <w:jc w:val="center"/>
        <w:rPr>
          <w:rFonts w:ascii="Times New Roman" w:hAnsi="Times New Roman" w:cs="Times New Roman"/>
          <w:b/>
          <w:color w:val="auto"/>
          <w:sz w:val="28"/>
          <w:szCs w:val="28"/>
          <w:lang w:val="en-US"/>
        </w:rPr>
      </w:pPr>
    </w:p>
    <w:p w14:paraId="01B5FF4A"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3E0F68B7"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7030FC1D"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p>
    <w:p w14:paraId="2244C7E4"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43B54A46"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1CEF2E1B"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p>
    <w:p w14:paraId="1EC89103"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0F6FD358"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500B93BC" w14:textId="77777777" w:rsidR="00D74F36" w:rsidRPr="0022622E" w:rsidRDefault="00D74F36" w:rsidP="00D74F36">
      <w:pPr>
        <w:tabs>
          <w:tab w:val="right" w:leader="dot" w:pos="8931"/>
        </w:tabs>
        <w:jc w:val="center"/>
        <w:rPr>
          <w:rFonts w:ascii="Times New Roman" w:hAnsi="Times New Roman" w:cs="Times New Roman"/>
          <w:color w:val="auto"/>
          <w:sz w:val="28"/>
          <w:szCs w:val="28"/>
        </w:rPr>
      </w:pPr>
    </w:p>
    <w:p w14:paraId="672F790C" w14:textId="77777777" w:rsidR="00D74F36" w:rsidRPr="0022622E" w:rsidRDefault="00D74F36" w:rsidP="00D74F36">
      <w:pPr>
        <w:tabs>
          <w:tab w:val="right" w:leader="dot" w:pos="8640"/>
        </w:tabs>
        <w:jc w:val="center"/>
        <w:rPr>
          <w:rFonts w:ascii="Times New Roman" w:hAnsi="Times New Roman" w:cs="Times New Roman"/>
          <w:b/>
          <w:color w:val="auto"/>
          <w:sz w:val="28"/>
          <w:szCs w:val="28"/>
        </w:rPr>
      </w:pPr>
    </w:p>
    <w:p w14:paraId="2343B4D3" w14:textId="38AFC252"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777CD8F7"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0B9C8587"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0EBB4105" w14:textId="77777777" w:rsidR="00D74F36" w:rsidRPr="0022622E" w:rsidRDefault="00D74F36" w:rsidP="00D74F36">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lang w:val="en-US"/>
        </w:rPr>
        <w:t>................................................................................................................</w:t>
      </w:r>
    </w:p>
    <w:p w14:paraId="40BA2067" w14:textId="727A2D56"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F79E31D"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20AA541"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2D7280A9"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rPr>
        <w:t>...............................................................................................................</w:t>
      </w:r>
    </w:p>
    <w:p w14:paraId="1CBEA944" w14:textId="77777777" w:rsidR="004248C1" w:rsidRPr="0022622E" w:rsidRDefault="004248C1">
      <w:pPr>
        <w:tabs>
          <w:tab w:val="right" w:leader="dot" w:pos="9214"/>
        </w:tabs>
        <w:jc w:val="center"/>
        <w:rPr>
          <w:rFonts w:ascii="Times New Roman" w:hAnsi="Times New Roman" w:cs="Times New Roman"/>
          <w:b/>
          <w:color w:val="auto"/>
          <w:sz w:val="28"/>
          <w:szCs w:val="28"/>
        </w:rPr>
      </w:pPr>
    </w:p>
    <w:p w14:paraId="59704F52" w14:textId="77777777" w:rsidR="004248C1" w:rsidRPr="0022622E" w:rsidRDefault="004248C1">
      <w:pPr>
        <w:tabs>
          <w:tab w:val="right" w:leader="dot" w:pos="8640"/>
        </w:tabs>
        <w:rPr>
          <w:rFonts w:ascii="Times New Roman" w:hAnsi="Times New Roman" w:cs="Times New Roman"/>
          <w:b/>
          <w:i/>
          <w:color w:val="auto"/>
        </w:rPr>
      </w:pPr>
    </w:p>
    <w:p w14:paraId="449FF0C7" w14:textId="77777777" w:rsidR="004248C1" w:rsidRPr="0022622E" w:rsidRDefault="004248C1">
      <w:pPr>
        <w:tabs>
          <w:tab w:val="right" w:leader="dot" w:pos="8640"/>
        </w:tabs>
        <w:rPr>
          <w:rFonts w:ascii="Times New Roman" w:hAnsi="Times New Roman" w:cs="Times New Roman"/>
          <w:b/>
          <w:i/>
          <w:color w:val="auto"/>
        </w:rPr>
      </w:pPr>
    </w:p>
    <w:p w14:paraId="46E4E306" w14:textId="77777777" w:rsidR="004248C1" w:rsidRPr="0022622E" w:rsidRDefault="004248C1">
      <w:pPr>
        <w:tabs>
          <w:tab w:val="right" w:leader="dot" w:pos="8640"/>
        </w:tabs>
        <w:jc w:val="both"/>
        <w:rPr>
          <w:rFonts w:ascii="Times New Roman" w:hAnsi="Times New Roman" w:cs="Times New Roman"/>
          <w:b/>
          <w:i/>
          <w:color w:val="auto"/>
        </w:rPr>
      </w:pPr>
    </w:p>
    <w:p w14:paraId="55E64A20" w14:textId="77777777" w:rsidR="004248C1" w:rsidRPr="0022622E" w:rsidRDefault="004248C1">
      <w:pPr>
        <w:tabs>
          <w:tab w:val="right" w:leader="dot" w:pos="8640"/>
        </w:tabs>
        <w:jc w:val="both"/>
        <w:rPr>
          <w:rFonts w:ascii="Times New Roman" w:hAnsi="Times New Roman" w:cs="Times New Roman"/>
          <w:b/>
          <w:i/>
          <w:color w:val="auto"/>
        </w:rPr>
      </w:pPr>
    </w:p>
    <w:p w14:paraId="7EB68B82" w14:textId="77777777" w:rsidR="004248C1" w:rsidRPr="0022622E" w:rsidRDefault="004248C1">
      <w:pPr>
        <w:tabs>
          <w:tab w:val="right" w:leader="dot" w:pos="8640"/>
        </w:tabs>
        <w:jc w:val="both"/>
        <w:rPr>
          <w:rFonts w:ascii="Times New Roman" w:hAnsi="Times New Roman" w:cs="Times New Roman"/>
          <w:b/>
          <w:i/>
          <w:color w:val="auto"/>
        </w:rPr>
      </w:pPr>
    </w:p>
    <w:p w14:paraId="3C12EAEB" w14:textId="77777777" w:rsidR="004248C1" w:rsidRPr="0022622E" w:rsidRDefault="004248C1">
      <w:pPr>
        <w:tabs>
          <w:tab w:val="right" w:leader="dot" w:pos="8640"/>
        </w:tabs>
        <w:jc w:val="both"/>
        <w:rPr>
          <w:rFonts w:ascii="Times New Roman" w:hAnsi="Times New Roman" w:cs="Times New Roman"/>
          <w:b/>
          <w:i/>
          <w:color w:val="auto"/>
        </w:rPr>
      </w:pPr>
    </w:p>
    <w:p w14:paraId="32857D04"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4619D759" w14:textId="77777777" w:rsidR="004248C1" w:rsidRPr="0022622E" w:rsidRDefault="00771EA0">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3558FC" w:rsidRPr="0022622E">
        <w:rPr>
          <w:rFonts w:ascii="Times New Roman" w:hAnsi="Times New Roman" w:cs="Times New Roman"/>
          <w:color w:val="auto"/>
        </w:rPr>
        <w:t>*</w:t>
      </w:r>
      <w:r w:rsidRPr="0022622E">
        <w:rPr>
          <w:rFonts w:ascii="Times New Roman" w:hAnsi="Times New Roman" w:cs="Times New Roman"/>
          <w:color w:val="auto"/>
        </w:rPr>
        <w:t>)</w:t>
      </w:r>
      <w:r w:rsidR="003558FC" w:rsidRPr="0022622E">
        <w:rPr>
          <w:rFonts w:ascii="Times New Roman" w:hAnsi="Times New Roman" w:cs="Times New Roman"/>
          <w:color w:val="auto"/>
        </w:rPr>
        <w:t xml:space="preserve"> Đóng dấu treo.</w:t>
      </w:r>
    </w:p>
    <w:p w14:paraId="68674374" w14:textId="6B229FA3"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quận, huyện, thị xã, thành phố thuộc tỉnh, thành phố thuộc thành phố trực thuộc trung ương ban hành Quy định/Quy chế...</w:t>
      </w:r>
    </w:p>
    <w:p w14:paraId="5C9395FA"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Tên Quy định/Quy chế...</w:t>
      </w:r>
    </w:p>
    <w:p w14:paraId="447BCE93" w14:textId="2A531B24" w:rsidR="00AE2737" w:rsidRPr="0022622E" w:rsidRDefault="00704F93" w:rsidP="00991DFA">
      <w:pPr>
        <w:tabs>
          <w:tab w:val="right" w:leader="dot" w:pos="8640"/>
        </w:tabs>
        <w:rPr>
          <w:rFonts w:ascii="Times New Roman" w:hAnsi="Times New Roman" w:cs="Times New Roman"/>
          <w:b/>
          <w:color w:val="auto"/>
          <w:sz w:val="28"/>
          <w:szCs w:val="28"/>
        </w:rPr>
      </w:pPr>
      <w:bookmarkStart w:id="32" w:name="loai_23"/>
      <w:r w:rsidRPr="0022622E">
        <w:rPr>
          <w:rFonts w:ascii="Times New Roman" w:hAnsi="Times New Roman" w:cs="Times New Roman"/>
          <w:b/>
          <w:color w:val="auto"/>
          <w:spacing w:val="-6"/>
          <w:sz w:val="28"/>
          <w:szCs w:val="28"/>
        </w:rPr>
        <w:lastRenderedPageBreak/>
        <w:t xml:space="preserve">Mẫu số </w:t>
      </w:r>
      <w:r w:rsidR="006710F8" w:rsidRPr="0022622E">
        <w:rPr>
          <w:rFonts w:ascii="Times New Roman" w:hAnsi="Times New Roman" w:cs="Times New Roman"/>
          <w:b/>
          <w:color w:val="auto"/>
          <w:spacing w:val="-6"/>
          <w:sz w:val="28"/>
          <w:szCs w:val="28"/>
        </w:rPr>
        <w:t>2</w:t>
      </w:r>
      <w:r w:rsidR="007E1EAD" w:rsidRPr="0022622E">
        <w:rPr>
          <w:rFonts w:ascii="Times New Roman" w:hAnsi="Times New Roman" w:cs="Times New Roman"/>
          <w:b/>
          <w:color w:val="auto"/>
          <w:spacing w:val="-6"/>
          <w:sz w:val="28"/>
          <w:szCs w:val="28"/>
        </w:rPr>
        <w:t>3</w:t>
      </w:r>
      <w:r w:rsidRPr="0022622E">
        <w:rPr>
          <w:rFonts w:ascii="Times New Roman" w:hAnsi="Times New Roman" w:cs="Times New Roman"/>
          <w:b/>
          <w:color w:val="auto"/>
          <w:spacing w:val="-6"/>
          <w:sz w:val="28"/>
          <w:szCs w:val="28"/>
        </w:rPr>
        <w:t>. Quyết định của Ủy ban nhân dân cấp huyện (quy định trực tiếp</w:t>
      </w:r>
      <w:r w:rsidRPr="0022622E">
        <w:rPr>
          <w:rFonts w:ascii="Times New Roman" w:hAnsi="Times New Roman" w:cs="Times New Roman"/>
          <w:b/>
          <w:color w:val="auto"/>
          <w:sz w:val="28"/>
          <w:szCs w:val="28"/>
        </w:rPr>
        <w:t>)</w:t>
      </w:r>
      <w:bookmarkEnd w:id="32"/>
    </w:p>
    <w:p w14:paraId="5CB0BA9D" w14:textId="77777777" w:rsidR="00AE2737" w:rsidRPr="0022622E" w:rsidRDefault="00704F93" w:rsidP="00991DFA">
      <w:pPr>
        <w:tabs>
          <w:tab w:val="right" w:leader="dot" w:pos="8640"/>
        </w:tabs>
        <w:rPr>
          <w:rFonts w:ascii="Times New Roman" w:hAnsi="Times New Roman" w:cs="Times New Roman"/>
          <w:b/>
          <w:color w:val="auto"/>
          <w:sz w:val="18"/>
          <w:szCs w:val="28"/>
          <w:vertAlign w:val="superscript"/>
          <w:lang w:val="en-US"/>
        </w:rPr>
      </w:pPr>
      <w:r w:rsidRPr="0022622E">
        <w:rPr>
          <w:rFonts w:ascii="Times New Roman" w:hAnsi="Times New Roman" w:cs="Times New Roman"/>
          <w:b/>
          <w:color w:val="auto"/>
          <w:sz w:val="18"/>
          <w:szCs w:val="28"/>
          <w:vertAlign w:val="superscript"/>
          <w:lang w:val="en-US"/>
        </w:rPr>
        <w:t>_____________________________________________________________________________________________________</w:t>
      </w:r>
      <w:r w:rsidR="004C4FCB" w:rsidRPr="0022622E">
        <w:rPr>
          <w:rFonts w:ascii="Times New Roman" w:hAnsi="Times New Roman" w:cs="Times New Roman"/>
          <w:b/>
          <w:color w:val="auto"/>
          <w:sz w:val="18"/>
          <w:szCs w:val="28"/>
          <w:vertAlign w:val="superscript"/>
          <w:lang w:val="en-US"/>
        </w:rPr>
        <w:t>_____________________________________</w:t>
      </w:r>
      <w:r w:rsidRPr="0022622E">
        <w:rPr>
          <w:rFonts w:ascii="Times New Roman" w:hAnsi="Times New Roman" w:cs="Times New Roman"/>
          <w:b/>
          <w:color w:val="auto"/>
          <w:sz w:val="18"/>
          <w:szCs w:val="28"/>
          <w:vertAlign w:val="superscript"/>
          <w:lang w:val="en-US"/>
        </w:rPr>
        <w:t>________</w:t>
      </w:r>
    </w:p>
    <w:p w14:paraId="02F3F161" w14:textId="77777777" w:rsidR="00AE2737" w:rsidRPr="0022622E" w:rsidRDefault="00AE2737" w:rsidP="00991DFA">
      <w:pPr>
        <w:tabs>
          <w:tab w:val="right" w:leader="dot" w:pos="8640"/>
        </w:tabs>
        <w:rPr>
          <w:rFonts w:ascii="Times New Roman" w:hAnsi="Times New Roman" w:cs="Times New Roman"/>
          <w:b/>
          <w:color w:val="auto"/>
          <w:sz w:val="18"/>
          <w:szCs w:val="28"/>
          <w:vertAlign w:val="superscript"/>
          <w:lang w:val="en-US"/>
        </w:rPr>
      </w:pPr>
    </w:p>
    <w:tbl>
      <w:tblPr>
        <w:tblW w:w="9923" w:type="dxa"/>
        <w:tblInd w:w="-601" w:type="dxa"/>
        <w:tblLook w:val="01E0" w:firstRow="1" w:lastRow="1" w:firstColumn="1" w:lastColumn="1" w:noHBand="0" w:noVBand="0"/>
      </w:tblPr>
      <w:tblGrid>
        <w:gridCol w:w="4253"/>
        <w:gridCol w:w="5670"/>
      </w:tblGrid>
      <w:tr w:rsidR="00420140" w:rsidRPr="0022622E" w14:paraId="3040EB5B" w14:textId="77777777" w:rsidTr="00C26406">
        <w:trPr>
          <w:trHeight w:val="1238"/>
        </w:trPr>
        <w:tc>
          <w:tcPr>
            <w:tcW w:w="4253" w:type="dxa"/>
          </w:tcPr>
          <w:p w14:paraId="637FCFA2"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lang w:val="en-US"/>
              </w:rPr>
              <w:t xml:space="preserve">ỦY BAN NHÂN DÂN HUYỆN </w:t>
            </w:r>
            <w:r w:rsidRPr="0022622E">
              <w:rPr>
                <w:rFonts w:ascii="Times New Roman" w:eastAsia="Times New Roman" w:hAnsi="Times New Roman" w:cs="Times New Roman"/>
                <w:b/>
                <w:color w:val="auto"/>
                <w:sz w:val="26"/>
                <w:szCs w:val="28"/>
              </w:rPr>
              <w:t>(1)</w:t>
            </w:r>
            <w:r w:rsidRPr="0022622E">
              <w:rPr>
                <w:rFonts w:ascii="Times New Roman" w:eastAsia="Times New Roman" w:hAnsi="Times New Roman" w:cs="Times New Roman"/>
                <w:b/>
                <w:color w:val="auto"/>
                <w:sz w:val="26"/>
                <w:szCs w:val="28"/>
              </w:rPr>
              <w:br/>
            </w:r>
            <w:r w:rsidR="00C26406" w:rsidRPr="0022622E">
              <w:rPr>
                <w:rFonts w:ascii="Times New Roman" w:eastAsia="Times New Roman" w:hAnsi="Times New Roman" w:cs="Times New Roman"/>
                <w:b/>
                <w:color w:val="auto"/>
                <w:sz w:val="26"/>
                <w:szCs w:val="28"/>
                <w:vertAlign w:val="superscript"/>
                <w:lang w:val="en-US"/>
              </w:rPr>
              <w:t>______________</w:t>
            </w:r>
          </w:p>
          <w:p w14:paraId="394D58F0" w14:textId="77777777" w:rsidR="00AC073A" w:rsidRPr="0022622E" w:rsidRDefault="00AC073A">
            <w:pPr>
              <w:jc w:val="center"/>
              <w:rPr>
                <w:rFonts w:ascii="Times New Roman" w:eastAsia="Times New Roman" w:hAnsi="Times New Roman" w:cs="Times New Roman"/>
                <w:color w:val="auto"/>
                <w:sz w:val="26"/>
                <w:szCs w:val="28"/>
                <w:lang w:val="en-US"/>
              </w:rPr>
            </w:pPr>
          </w:p>
          <w:p w14:paraId="6759CCEC"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Cs w:val="28"/>
              </w:rPr>
              <w:t>(2)</w:t>
            </w:r>
            <w:r w:rsidRPr="0022622E">
              <w:rPr>
                <w:rFonts w:ascii="Times New Roman" w:eastAsia="Times New Roman" w:hAnsi="Times New Roman" w:cs="Times New Roman"/>
                <w:color w:val="auto"/>
                <w:sz w:val="26"/>
                <w:szCs w:val="28"/>
              </w:rPr>
              <w:t>.../Q</w:t>
            </w:r>
            <w:r w:rsidRPr="0022622E">
              <w:rPr>
                <w:rFonts w:ascii="Times New Roman" w:eastAsia="Times New Roman" w:hAnsi="Times New Roman" w:cs="Times New Roman"/>
                <w:color w:val="auto"/>
                <w:sz w:val="26"/>
                <w:szCs w:val="28"/>
                <w:lang w:val="en-US"/>
              </w:rPr>
              <w:t>Đ</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UB</w:t>
            </w:r>
            <w:r w:rsidRPr="0022622E">
              <w:rPr>
                <w:rFonts w:ascii="Times New Roman" w:eastAsia="Times New Roman" w:hAnsi="Times New Roman" w:cs="Times New Roman"/>
                <w:color w:val="auto"/>
                <w:sz w:val="26"/>
                <w:szCs w:val="28"/>
              </w:rPr>
              <w:t>ND</w:t>
            </w:r>
          </w:p>
        </w:tc>
        <w:tc>
          <w:tcPr>
            <w:tcW w:w="5670" w:type="dxa"/>
          </w:tcPr>
          <w:p w14:paraId="7B175C7D" w14:textId="344E9561" w:rsidR="00AC073A" w:rsidRPr="0022622E" w:rsidRDefault="00704F93">
            <w:pPr>
              <w:jc w:val="center"/>
              <w:rPr>
                <w:rFonts w:ascii="Times New Roman" w:eastAsia="Times New Roman" w:hAnsi="Times New Roman" w:cs="Times New Roman"/>
                <w:color w:val="auto"/>
                <w:spacing w:val="2"/>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C26406" w:rsidRPr="0022622E">
              <w:rPr>
                <w:rFonts w:ascii="Times New Roman" w:eastAsia="Times New Roman" w:hAnsi="Times New Roman" w:cs="Times New Roman"/>
                <w:color w:val="auto"/>
                <w:spacing w:val="2"/>
                <w:sz w:val="28"/>
                <w:szCs w:val="28"/>
                <w:vertAlign w:val="superscript"/>
              </w:rPr>
              <w:t>_____________________________________</w:t>
            </w:r>
          </w:p>
          <w:p w14:paraId="4A4410AF" w14:textId="26B49341" w:rsidR="00AC073A" w:rsidRPr="0022622E" w:rsidRDefault="00704F93">
            <w:pPr>
              <w:jc w:val="center"/>
              <w:rPr>
                <w:rFonts w:ascii="Times New Roman" w:eastAsia="Times New Roman" w:hAnsi="Times New Roman" w:cs="Times New Roman"/>
                <w:color w:val="auto"/>
                <w:spacing w:val="2"/>
                <w:sz w:val="28"/>
                <w:szCs w:val="28"/>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w:t>
            </w:r>
            <w:r w:rsidR="00C9778F" w:rsidRPr="0022622E">
              <w:rPr>
                <w:rFonts w:ascii="Times New Roman" w:eastAsia="Times New Roman" w:hAnsi="Times New Roman" w:cs="Times New Roman"/>
                <w:i/>
                <w:color w:val="auto"/>
                <w:sz w:val="28"/>
                <w:szCs w:val="28"/>
                <w:lang w:val="en-US"/>
              </w:rPr>
              <w:t>.</w:t>
            </w:r>
            <w:r w:rsidRPr="0022622E">
              <w:rPr>
                <w:rFonts w:ascii="Times New Roman" w:eastAsia="Times New Roman" w:hAnsi="Times New Roman" w:cs="Times New Roman"/>
                <w:i/>
                <w:color w:val="auto"/>
                <w:sz w:val="28"/>
                <w:szCs w:val="28"/>
              </w:rPr>
              <w:t>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4591DD79" w14:textId="77777777" w:rsidR="004248C1" w:rsidRPr="0022622E" w:rsidRDefault="004248C1">
      <w:pPr>
        <w:tabs>
          <w:tab w:val="right" w:leader="dot" w:pos="8640"/>
        </w:tabs>
        <w:rPr>
          <w:rFonts w:ascii="Times New Roman" w:hAnsi="Times New Roman" w:cs="Times New Roman"/>
          <w:color w:val="auto"/>
          <w:sz w:val="28"/>
          <w:szCs w:val="28"/>
          <w:lang w:val="en-US"/>
        </w:rPr>
      </w:pPr>
    </w:p>
    <w:p w14:paraId="07EA3584" w14:textId="77777777" w:rsidR="004248C1" w:rsidRPr="0022622E" w:rsidRDefault="004248C1">
      <w:pPr>
        <w:tabs>
          <w:tab w:val="right" w:leader="dot" w:pos="8640"/>
        </w:tabs>
        <w:rPr>
          <w:rFonts w:ascii="Times New Roman" w:hAnsi="Times New Roman" w:cs="Times New Roman"/>
          <w:color w:val="auto"/>
          <w:sz w:val="28"/>
          <w:szCs w:val="28"/>
          <w:lang w:val="en-US"/>
        </w:rPr>
      </w:pPr>
    </w:p>
    <w:p w14:paraId="3F13B22A"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QUYẾT ĐỊNH</w:t>
      </w:r>
    </w:p>
    <w:p w14:paraId="71A6CB59" w14:textId="41E22D8C" w:rsidR="004248C1" w:rsidRPr="0022622E" w:rsidRDefault="000C1A61">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Cs w:val="28"/>
        </w:rPr>
        <w:t>(4)</w:t>
      </w:r>
      <w:r w:rsidR="00704F93" w:rsidRPr="0022622E">
        <w:rPr>
          <w:rFonts w:ascii="Times New Roman" w:hAnsi="Times New Roman" w:cs="Times New Roman"/>
          <w:b/>
          <w:color w:val="auto"/>
          <w:sz w:val="28"/>
          <w:szCs w:val="28"/>
          <w:lang w:val="en-US"/>
        </w:rPr>
        <w:t>…</w:t>
      </w:r>
    </w:p>
    <w:p w14:paraId="26D40A39" w14:textId="1CFA22E9" w:rsidR="004248C1" w:rsidRPr="0022622E" w:rsidRDefault="00C26406">
      <w:pPr>
        <w:tabs>
          <w:tab w:val="right" w:leader="dot" w:pos="8640"/>
        </w:tabs>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w:t>
      </w:r>
    </w:p>
    <w:p w14:paraId="2F98EDF9" w14:textId="77777777" w:rsidR="004248C1" w:rsidRPr="0022622E" w:rsidRDefault="004248C1">
      <w:pPr>
        <w:tabs>
          <w:tab w:val="right" w:leader="dot" w:pos="8640"/>
        </w:tabs>
        <w:jc w:val="center"/>
        <w:rPr>
          <w:rFonts w:ascii="Times New Roman" w:hAnsi="Times New Roman" w:cs="Times New Roman"/>
          <w:b/>
          <w:color w:val="auto"/>
          <w:sz w:val="28"/>
          <w:szCs w:val="28"/>
          <w:lang w:val="en-US"/>
        </w:rPr>
      </w:pPr>
    </w:p>
    <w:p w14:paraId="18EE24F4" w14:textId="77777777" w:rsidR="004248C1" w:rsidRPr="0022622E" w:rsidRDefault="004248C1">
      <w:pPr>
        <w:tabs>
          <w:tab w:val="right" w:leader="dot" w:pos="8640"/>
        </w:tabs>
        <w:jc w:val="center"/>
        <w:rPr>
          <w:rFonts w:ascii="Times New Roman" w:hAnsi="Times New Roman" w:cs="Times New Roman"/>
          <w:b/>
          <w:color w:val="auto"/>
          <w:sz w:val="4"/>
          <w:szCs w:val="28"/>
          <w:lang w:val="en-US"/>
        </w:rPr>
      </w:pPr>
    </w:p>
    <w:p w14:paraId="030C60AA" w14:textId="779363EA"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ngày...tháng...năm</w:t>
      </w:r>
      <w:r w:rsidR="00F2419A"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r w:rsidR="00C9778F"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0CE4F9D5" w14:textId="6C6D03F0"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C9778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t>;</w:t>
      </w:r>
    </w:p>
    <w:p w14:paraId="475109F7" w14:textId="431A1052"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(6)</w:t>
      </w:r>
      <w:r w:rsidRPr="0022622E">
        <w:rPr>
          <w:rFonts w:ascii="Times New Roman" w:hAnsi="Times New Roman" w:cs="Times New Roman"/>
          <w:i/>
          <w:color w:val="auto"/>
          <w:sz w:val="28"/>
          <w:szCs w:val="28"/>
        </w:rPr>
        <w:tab/>
      </w:r>
      <w:r w:rsidR="004819AB" w:rsidRPr="0022622E">
        <w:rPr>
          <w:rFonts w:ascii="Times New Roman" w:hAnsi="Times New Roman" w:cs="Times New Roman"/>
          <w:i/>
          <w:color w:val="auto"/>
          <w:sz w:val="28"/>
          <w:szCs w:val="28"/>
        </w:rPr>
        <w:t>;</w:t>
      </w:r>
    </w:p>
    <w:p w14:paraId="0AF8324C" w14:textId="59F10529" w:rsidR="004819AB" w:rsidRPr="0022622E" w:rsidRDefault="004819AB">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Ủy ban nhân dân ban hành Quyết định………………………..(4)</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6EAE558A" w14:textId="77777777" w:rsidR="004248C1" w:rsidRPr="0022622E" w:rsidRDefault="004248C1">
      <w:pPr>
        <w:tabs>
          <w:tab w:val="right" w:leader="dot" w:pos="7920"/>
        </w:tabs>
        <w:jc w:val="center"/>
        <w:rPr>
          <w:rFonts w:ascii="Times New Roman" w:hAnsi="Times New Roman" w:cs="Times New Roman"/>
          <w:b/>
          <w:color w:val="auto"/>
          <w:sz w:val="28"/>
          <w:szCs w:val="28"/>
        </w:rPr>
      </w:pPr>
    </w:p>
    <w:p w14:paraId="3114775C"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7933D15F"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53F41841"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p>
    <w:p w14:paraId="5653616F"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57CDC7C6"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0C75D8B7"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p>
    <w:p w14:paraId="20079988"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5E99C0F5"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4B8C6CF1"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p>
    <w:p w14:paraId="653C2FA4"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50FC9B77"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05E50BDC" w14:textId="77777777" w:rsidR="00D74F36" w:rsidRPr="0022622E" w:rsidRDefault="00D74F36" w:rsidP="00D74F36">
      <w:pPr>
        <w:tabs>
          <w:tab w:val="right" w:leader="dot" w:pos="8931"/>
        </w:tabs>
        <w:jc w:val="center"/>
        <w:rPr>
          <w:rFonts w:ascii="Times New Roman" w:hAnsi="Times New Roman" w:cs="Times New Roman"/>
          <w:color w:val="auto"/>
          <w:sz w:val="28"/>
          <w:szCs w:val="28"/>
        </w:rPr>
      </w:pPr>
    </w:p>
    <w:p w14:paraId="79D3E742" w14:textId="0E41C9BD"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515BC54A"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8AC7A87"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BE5744C" w14:textId="77777777" w:rsidR="00D74F36" w:rsidRPr="0022622E" w:rsidRDefault="00D74F36" w:rsidP="00D74F36">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lang w:val="en-US"/>
        </w:rPr>
        <w:t>................................................................................................................</w:t>
      </w:r>
    </w:p>
    <w:p w14:paraId="4CAB46A0" w14:textId="2268637D"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1C138BF"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CAAE24F"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52B8D241" w14:textId="77777777" w:rsidR="00D74F36" w:rsidRPr="0022622E" w:rsidRDefault="00D74F36" w:rsidP="00D74F36">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lang w:val="en-US"/>
        </w:rPr>
        <w:t>................................................................................................................</w:t>
      </w:r>
    </w:p>
    <w:p w14:paraId="5754AB08" w14:textId="77777777" w:rsidR="00700946" w:rsidRPr="0022622E" w:rsidRDefault="00700946" w:rsidP="00D74F36">
      <w:pPr>
        <w:tabs>
          <w:tab w:val="right" w:leader="dot" w:pos="8789"/>
        </w:tabs>
        <w:ind w:firstLine="567"/>
        <w:rPr>
          <w:rFonts w:ascii="Times New Roman" w:hAnsi="Times New Roman" w:cs="Times New Roman"/>
          <w:color w:val="auto"/>
          <w:sz w:val="28"/>
          <w:szCs w:val="28"/>
          <w:lang w:val="en-US"/>
        </w:rPr>
      </w:pPr>
    </w:p>
    <w:tbl>
      <w:tblPr>
        <w:tblW w:w="0" w:type="auto"/>
        <w:tblLook w:val="01E0" w:firstRow="1" w:lastRow="1" w:firstColumn="1" w:lastColumn="1" w:noHBand="0" w:noVBand="0"/>
      </w:tblPr>
      <w:tblGrid>
        <w:gridCol w:w="4396"/>
        <w:gridCol w:w="4391"/>
      </w:tblGrid>
      <w:tr w:rsidR="00420140" w:rsidRPr="0022622E" w14:paraId="3BE7F3CE" w14:textId="77777777" w:rsidTr="000E6DCE">
        <w:tc>
          <w:tcPr>
            <w:tcW w:w="4428" w:type="dxa"/>
          </w:tcPr>
          <w:p w14:paraId="63BE0FF6" w14:textId="0E5D7DB4" w:rsidR="004248C1" w:rsidRPr="0022622E" w:rsidRDefault="00745A0B">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8460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 A.XX(</w:t>
            </w:r>
            <w:r w:rsidR="0058460F" w:rsidRPr="0022622E">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w:t>
            </w:r>
          </w:p>
        </w:tc>
        <w:tc>
          <w:tcPr>
            <w:tcW w:w="4428" w:type="dxa"/>
          </w:tcPr>
          <w:p w14:paraId="0D77452F" w14:textId="3A3EE52A" w:rsidR="004248C1" w:rsidRPr="00CD7948" w:rsidRDefault="00704F93">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b/>
                <w:color w:val="auto"/>
                <w:sz w:val="28"/>
                <w:szCs w:val="28"/>
              </w:rPr>
              <w:t>TM. ỦY BAN NHÂN DÂN</w:t>
            </w:r>
            <w:r w:rsidRPr="0022622E">
              <w:rPr>
                <w:rFonts w:ascii="Times New Roman" w:eastAsia="Times New Roman" w:hAnsi="Times New Roman" w:cs="Times New Roman"/>
                <w:b/>
                <w:color w:val="auto"/>
                <w:sz w:val="28"/>
                <w:szCs w:val="28"/>
              </w:rPr>
              <w:br/>
              <w:t xml:space="preserve">CHỦ TỊCH </w:t>
            </w:r>
          </w:p>
          <w:p w14:paraId="33A5D65F" w14:textId="77777777" w:rsidR="004248C1" w:rsidRPr="0022622E" w:rsidRDefault="00704F93">
            <w:pPr>
              <w:jc w:val="center"/>
              <w:rPr>
                <w:rFonts w:ascii="Times New Roman" w:eastAsia="Times New Roman" w:hAnsi="Times New Roman" w:cs="Times New Roman"/>
                <w:b/>
                <w:color w:val="auto"/>
                <w:sz w:val="54"/>
                <w:szCs w:val="28"/>
              </w:rPr>
            </w:pPr>
            <w:r w:rsidRPr="0022622E">
              <w:rPr>
                <w:rFonts w:ascii="Times New Roman" w:eastAsia="Times New Roman" w:hAnsi="Times New Roman" w:cs="Times New Roman"/>
                <w:i/>
                <w:color w:val="auto"/>
                <w:sz w:val="28"/>
                <w:szCs w:val="28"/>
              </w:rPr>
              <w:t>(Chữ ký, dấu)</w:t>
            </w:r>
          </w:p>
          <w:p w14:paraId="7C1DBA1F" w14:textId="77777777" w:rsidR="007141BD" w:rsidRPr="0022622E" w:rsidRDefault="007141BD">
            <w:pPr>
              <w:jc w:val="center"/>
              <w:rPr>
                <w:rFonts w:ascii="Times New Roman" w:eastAsia="Times New Roman" w:hAnsi="Times New Roman" w:cs="Times New Roman"/>
                <w:b/>
                <w:color w:val="auto"/>
                <w:sz w:val="28"/>
                <w:szCs w:val="28"/>
              </w:rPr>
            </w:pPr>
          </w:p>
          <w:p w14:paraId="1B7A3FA2" w14:textId="77777777" w:rsidR="004248C1" w:rsidRPr="0022622E" w:rsidRDefault="00704F9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8"/>
                <w:szCs w:val="28"/>
              </w:rPr>
              <w:t>Họ và tên</w:t>
            </w:r>
          </w:p>
        </w:tc>
      </w:tr>
    </w:tbl>
    <w:p w14:paraId="4C810A64" w14:textId="77777777" w:rsidR="004248C1" w:rsidRPr="0022622E" w:rsidRDefault="00745A0B" w:rsidP="00013499">
      <w:pPr>
        <w:widowControl/>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0D786F08" w14:textId="6BB1CBE5"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(1) Tên quận, huyện, thị xã, thành phố thuộc tỉnh, thành phố thuộc thành phố </w:t>
      </w:r>
      <w:r w:rsidR="000439FB" w:rsidRPr="00CD7948">
        <w:rPr>
          <w:rFonts w:ascii="Times New Roman" w:hAnsi="Times New Roman" w:cs="Times New Roman"/>
          <w:color w:val="auto"/>
        </w:rPr>
        <w:t xml:space="preserve">trực </w:t>
      </w:r>
      <w:r w:rsidRPr="0022622E">
        <w:rPr>
          <w:rFonts w:ascii="Times New Roman" w:hAnsi="Times New Roman" w:cs="Times New Roman"/>
          <w:color w:val="auto"/>
        </w:rPr>
        <w:t>thuộc trung ương ban hành</w:t>
      </w:r>
      <w:r w:rsidR="003558FC" w:rsidRPr="0022622E">
        <w:rPr>
          <w:rFonts w:ascii="Times New Roman" w:hAnsi="Times New Roman" w:cs="Times New Roman"/>
          <w:color w:val="auto"/>
        </w:rPr>
        <w:t xml:space="preserve"> </w:t>
      </w:r>
      <w:r w:rsidRPr="0022622E">
        <w:rPr>
          <w:rFonts w:ascii="Times New Roman" w:hAnsi="Times New Roman" w:cs="Times New Roman"/>
          <w:color w:val="auto"/>
        </w:rPr>
        <w:t>quyết</w:t>
      </w:r>
      <w:r w:rsidR="003558FC" w:rsidRPr="0022622E">
        <w:rPr>
          <w:rFonts w:ascii="Times New Roman" w:hAnsi="Times New Roman" w:cs="Times New Roman"/>
          <w:color w:val="auto"/>
        </w:rPr>
        <w:t xml:space="preserve"> định</w:t>
      </w:r>
      <w:r w:rsidRPr="0022622E">
        <w:rPr>
          <w:rFonts w:ascii="Times New Roman" w:hAnsi="Times New Roman" w:cs="Times New Roman"/>
          <w:color w:val="auto"/>
        </w:rPr>
        <w:t>.</w:t>
      </w:r>
    </w:p>
    <w:p w14:paraId="60482B12"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Năm ban hành.</w:t>
      </w:r>
    </w:p>
    <w:p w14:paraId="4BA92EF9" w14:textId="78F4FBCC"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Tên quận, huyện, thị xã, thành phố thuộc tỉnh, thành phố thuộc thành phố </w:t>
      </w:r>
      <w:r w:rsidR="000439FB" w:rsidRPr="00CD7948">
        <w:rPr>
          <w:rFonts w:ascii="Times New Roman" w:hAnsi="Times New Roman" w:cs="Times New Roman"/>
          <w:color w:val="auto"/>
        </w:rPr>
        <w:t xml:space="preserve">trực </w:t>
      </w:r>
      <w:r w:rsidRPr="0022622E">
        <w:rPr>
          <w:rFonts w:ascii="Times New Roman" w:hAnsi="Times New Roman" w:cs="Times New Roman"/>
          <w:color w:val="auto"/>
        </w:rPr>
        <w:t>thuộc trung ương, nơi Ủy ban nhân dân ban hành</w:t>
      </w:r>
      <w:r w:rsidR="003558FC" w:rsidRPr="0022622E">
        <w:rPr>
          <w:rFonts w:ascii="Times New Roman" w:hAnsi="Times New Roman" w:cs="Times New Roman"/>
          <w:color w:val="auto"/>
        </w:rPr>
        <w:t xml:space="preserve"> </w:t>
      </w:r>
      <w:r w:rsidRPr="0022622E">
        <w:rPr>
          <w:rFonts w:ascii="Times New Roman" w:hAnsi="Times New Roman" w:cs="Times New Roman"/>
          <w:color w:val="auto"/>
        </w:rPr>
        <w:t>quyết</w:t>
      </w:r>
      <w:r w:rsidR="003558FC" w:rsidRPr="0022622E">
        <w:rPr>
          <w:rFonts w:ascii="Times New Roman" w:hAnsi="Times New Roman" w:cs="Times New Roman"/>
          <w:color w:val="auto"/>
        </w:rPr>
        <w:t xml:space="preserve"> định</w:t>
      </w:r>
      <w:r w:rsidRPr="0022622E">
        <w:rPr>
          <w:rFonts w:ascii="Times New Roman" w:hAnsi="Times New Roman" w:cs="Times New Roman"/>
          <w:color w:val="auto"/>
        </w:rPr>
        <w:t xml:space="preserve"> đóng trụ sở.</w:t>
      </w:r>
    </w:p>
    <w:p w14:paraId="347BF3B4"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 Tên </w:t>
      </w:r>
      <w:r w:rsidR="007141BD" w:rsidRPr="0022622E">
        <w:rPr>
          <w:rFonts w:ascii="Times New Roman" w:hAnsi="Times New Roman" w:cs="Times New Roman"/>
          <w:color w:val="auto"/>
        </w:rPr>
        <w:t xml:space="preserve">gọi của </w:t>
      </w:r>
      <w:r w:rsidRPr="0022622E">
        <w:rPr>
          <w:rFonts w:ascii="Times New Roman" w:hAnsi="Times New Roman" w:cs="Times New Roman"/>
          <w:color w:val="auto"/>
        </w:rPr>
        <w:t>quyết định.</w:t>
      </w:r>
    </w:p>
    <w:p w14:paraId="124113CA" w14:textId="187381AB"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 xml:space="preserve">. </w:t>
      </w:r>
    </w:p>
    <w:p w14:paraId="65A0E63A"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(6) Thủ trưởng cơ quan, đơn vị chủ trì soạn thảo quyết định.</w:t>
      </w:r>
    </w:p>
    <w:p w14:paraId="54EEE550" w14:textId="017B1D64" w:rsidR="004248C1" w:rsidRPr="0022622E" w:rsidRDefault="00704F93" w:rsidP="0058460F">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D74F36" w:rsidRPr="0022622E">
        <w:rPr>
          <w:rFonts w:ascii="Times New Roman" w:hAnsi="Times New Roman" w:cs="Times New Roman"/>
          <w:color w:val="auto"/>
        </w:rPr>
        <w:t>7</w:t>
      </w:r>
      <w:r w:rsidRPr="0022622E">
        <w:rPr>
          <w:rFonts w:ascii="Times New Roman" w:hAnsi="Times New Roman" w:cs="Times New Roman"/>
          <w:color w:val="auto"/>
        </w:rPr>
        <w:t>) Chữ viết tắt tên đơn vị chủ trì soạn thảo và số lượng bản lưu.</w:t>
      </w:r>
    </w:p>
    <w:p w14:paraId="6BE01C21" w14:textId="66EFB8F9"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58460F" w:rsidRPr="0022622E">
        <w:rPr>
          <w:rFonts w:ascii="Times New Roman" w:hAnsi="Times New Roman" w:cs="Times New Roman"/>
          <w:color w:val="auto"/>
        </w:rPr>
        <w:t>8</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0FA417AD" w14:textId="77777777" w:rsidR="00AE2737" w:rsidRPr="0022622E" w:rsidRDefault="00AE2737" w:rsidP="00E00D00">
      <w:pPr>
        <w:tabs>
          <w:tab w:val="right" w:leader="dot" w:pos="8640"/>
        </w:tabs>
        <w:spacing w:beforeLines="60" w:before="144" w:afterLines="60" w:after="144"/>
        <w:rPr>
          <w:rFonts w:ascii="Times New Roman" w:hAnsi="Times New Roman" w:cs="Times New Roman"/>
          <w:color w:val="auto"/>
          <w:sz w:val="27"/>
          <w:szCs w:val="27"/>
        </w:rPr>
      </w:pPr>
    </w:p>
    <w:p w14:paraId="252CFABA" w14:textId="77777777" w:rsidR="00AE2737" w:rsidRPr="0022622E" w:rsidRDefault="00D738CC" w:rsidP="00E00D00">
      <w:pPr>
        <w:tabs>
          <w:tab w:val="right" w:leader="dot" w:pos="8640"/>
        </w:tabs>
        <w:spacing w:beforeLines="60" w:before="144" w:afterLines="60" w:after="144"/>
        <w:rPr>
          <w:rFonts w:ascii="Times New Roman" w:hAnsi="Times New Roman" w:cs="Times New Roman"/>
          <w:b/>
          <w:color w:val="auto"/>
          <w:sz w:val="27"/>
          <w:szCs w:val="27"/>
        </w:rPr>
      </w:pPr>
      <w:bookmarkStart w:id="33" w:name="loai_24"/>
      <w:r w:rsidRPr="0022622E">
        <w:rPr>
          <w:rFonts w:ascii="Times New Roman" w:hAnsi="Times New Roman" w:cs="Times New Roman"/>
          <w:b/>
          <w:color w:val="auto"/>
          <w:sz w:val="27"/>
          <w:szCs w:val="27"/>
        </w:rPr>
        <w:br/>
      </w:r>
    </w:p>
    <w:p w14:paraId="499B71DC" w14:textId="3CA57EDF" w:rsidR="004212C9" w:rsidRPr="0022622E" w:rsidRDefault="00D738CC" w:rsidP="004212C9">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7"/>
          <w:szCs w:val="27"/>
        </w:rPr>
        <w:br w:type="page"/>
      </w:r>
      <w:r w:rsidR="00704F93" w:rsidRPr="0022622E">
        <w:rPr>
          <w:rFonts w:ascii="Times New Roman" w:hAnsi="Times New Roman" w:cs="Times New Roman"/>
          <w:b/>
          <w:color w:val="auto"/>
          <w:sz w:val="28"/>
          <w:szCs w:val="28"/>
        </w:rPr>
        <w:lastRenderedPageBreak/>
        <w:t xml:space="preserve">Mẫu số </w:t>
      </w:r>
      <w:r w:rsidR="006710F8" w:rsidRPr="0022622E">
        <w:rPr>
          <w:rFonts w:ascii="Times New Roman" w:hAnsi="Times New Roman" w:cs="Times New Roman"/>
          <w:b/>
          <w:color w:val="auto"/>
          <w:sz w:val="28"/>
          <w:szCs w:val="28"/>
        </w:rPr>
        <w:t>2</w:t>
      </w:r>
      <w:r w:rsidR="007E1EAD" w:rsidRPr="0022622E">
        <w:rPr>
          <w:rFonts w:ascii="Times New Roman" w:hAnsi="Times New Roman" w:cs="Times New Roman"/>
          <w:b/>
          <w:color w:val="auto"/>
          <w:sz w:val="28"/>
          <w:szCs w:val="28"/>
        </w:rPr>
        <w:t>4</w:t>
      </w:r>
      <w:r w:rsidR="00704F93" w:rsidRPr="0022622E">
        <w:rPr>
          <w:rFonts w:ascii="Times New Roman" w:hAnsi="Times New Roman" w:cs="Times New Roman"/>
          <w:b/>
          <w:color w:val="auto"/>
          <w:sz w:val="28"/>
          <w:szCs w:val="28"/>
        </w:rPr>
        <w:t>. Quyết định của Ủy ban nhân dân cấp huyện (ban hành Quy định/Quy chế...)</w:t>
      </w:r>
      <w:bookmarkEnd w:id="33"/>
    </w:p>
    <w:p w14:paraId="6B6BD8EA" w14:textId="77777777" w:rsidR="004212C9" w:rsidRPr="0022622E" w:rsidRDefault="00704F93" w:rsidP="004212C9">
      <w:pPr>
        <w:tabs>
          <w:tab w:val="right" w:leader="dot" w:pos="8640"/>
        </w:tabs>
        <w:jc w:val="both"/>
        <w:rPr>
          <w:rFonts w:ascii="Times New Roman" w:hAnsi="Times New Roman" w:cs="Times New Roman"/>
          <w:b/>
          <w:color w:val="auto"/>
          <w:sz w:val="18"/>
          <w:szCs w:val="28"/>
          <w:vertAlign w:val="superscript"/>
          <w:lang w:val="en-US"/>
        </w:rPr>
      </w:pPr>
      <w:r w:rsidRPr="0022622E">
        <w:rPr>
          <w:rFonts w:ascii="Times New Roman" w:hAnsi="Times New Roman" w:cs="Times New Roman"/>
          <w:b/>
          <w:color w:val="auto"/>
          <w:sz w:val="18"/>
          <w:szCs w:val="28"/>
          <w:vertAlign w:val="superscript"/>
          <w:lang w:val="en-US"/>
        </w:rPr>
        <w:t>________________________________________________________________________________</w:t>
      </w:r>
      <w:r w:rsidR="004C4FCB" w:rsidRPr="0022622E">
        <w:rPr>
          <w:rFonts w:ascii="Times New Roman" w:hAnsi="Times New Roman" w:cs="Times New Roman"/>
          <w:b/>
          <w:color w:val="auto"/>
          <w:sz w:val="18"/>
          <w:szCs w:val="28"/>
          <w:vertAlign w:val="superscript"/>
          <w:lang w:val="en-US"/>
        </w:rPr>
        <w:t>________________________________________________</w:t>
      </w:r>
      <w:r w:rsidRPr="0022622E">
        <w:rPr>
          <w:rFonts w:ascii="Times New Roman" w:hAnsi="Times New Roman" w:cs="Times New Roman"/>
          <w:b/>
          <w:color w:val="auto"/>
          <w:sz w:val="18"/>
          <w:szCs w:val="28"/>
          <w:vertAlign w:val="superscript"/>
          <w:lang w:val="en-US"/>
        </w:rPr>
        <w:t>__________________</w:t>
      </w:r>
    </w:p>
    <w:p w14:paraId="236D7A9A" w14:textId="77777777" w:rsidR="004212C9" w:rsidRPr="0022622E" w:rsidRDefault="004212C9" w:rsidP="004212C9">
      <w:pPr>
        <w:tabs>
          <w:tab w:val="right" w:leader="dot" w:pos="8640"/>
        </w:tabs>
        <w:jc w:val="both"/>
        <w:rPr>
          <w:rFonts w:ascii="Times New Roman" w:hAnsi="Times New Roman" w:cs="Times New Roman"/>
          <w:b/>
          <w:color w:val="auto"/>
          <w:sz w:val="2"/>
          <w:szCs w:val="28"/>
          <w:lang w:val="en-US"/>
        </w:rPr>
      </w:pPr>
    </w:p>
    <w:tbl>
      <w:tblPr>
        <w:tblW w:w="9923" w:type="dxa"/>
        <w:tblInd w:w="-743" w:type="dxa"/>
        <w:tblLook w:val="01E0" w:firstRow="1" w:lastRow="1" w:firstColumn="1" w:lastColumn="1" w:noHBand="0" w:noVBand="0"/>
      </w:tblPr>
      <w:tblGrid>
        <w:gridCol w:w="4112"/>
        <w:gridCol w:w="5811"/>
      </w:tblGrid>
      <w:tr w:rsidR="00420140" w:rsidRPr="0022622E" w14:paraId="269FB11C" w14:textId="77777777" w:rsidTr="00CC3308">
        <w:trPr>
          <w:trHeight w:val="1288"/>
        </w:trPr>
        <w:tc>
          <w:tcPr>
            <w:tcW w:w="4112" w:type="dxa"/>
          </w:tcPr>
          <w:p w14:paraId="3A052782"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lang w:val="en-US"/>
              </w:rPr>
              <w:t xml:space="preserve">ỦY BAN NHÂN DÂN HUYỆN </w:t>
            </w:r>
            <w:r w:rsidRPr="0022622E">
              <w:rPr>
                <w:rFonts w:ascii="Times New Roman" w:eastAsia="Times New Roman" w:hAnsi="Times New Roman" w:cs="Times New Roman"/>
                <w:b/>
                <w:color w:val="auto"/>
                <w:sz w:val="26"/>
                <w:szCs w:val="28"/>
              </w:rPr>
              <w:t>(1)</w:t>
            </w:r>
            <w:r w:rsidRPr="0022622E">
              <w:rPr>
                <w:rFonts w:ascii="Times New Roman" w:eastAsia="Times New Roman" w:hAnsi="Times New Roman" w:cs="Times New Roman"/>
                <w:b/>
                <w:color w:val="auto"/>
                <w:sz w:val="26"/>
                <w:szCs w:val="28"/>
              </w:rPr>
              <w:br/>
            </w:r>
            <w:r w:rsidR="00CC3308" w:rsidRPr="0022622E">
              <w:rPr>
                <w:rFonts w:ascii="Times New Roman" w:eastAsia="Times New Roman" w:hAnsi="Times New Roman" w:cs="Times New Roman"/>
                <w:b/>
                <w:color w:val="auto"/>
                <w:sz w:val="26"/>
                <w:szCs w:val="28"/>
                <w:vertAlign w:val="superscript"/>
                <w:lang w:val="en-US"/>
              </w:rPr>
              <w:t>___________</w:t>
            </w:r>
          </w:p>
          <w:p w14:paraId="72C97D97" w14:textId="77777777" w:rsidR="00AC073A" w:rsidRPr="0022622E" w:rsidRDefault="00AC073A">
            <w:pPr>
              <w:jc w:val="center"/>
              <w:rPr>
                <w:rFonts w:ascii="Times New Roman" w:eastAsia="Times New Roman" w:hAnsi="Times New Roman" w:cs="Times New Roman"/>
                <w:color w:val="auto"/>
                <w:sz w:val="26"/>
                <w:szCs w:val="28"/>
                <w:lang w:val="en-US"/>
              </w:rPr>
            </w:pPr>
          </w:p>
          <w:p w14:paraId="36E4021E"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 w:val="26"/>
                <w:szCs w:val="28"/>
              </w:rPr>
              <w:t>(2).../Q</w:t>
            </w:r>
            <w:r w:rsidRPr="0022622E">
              <w:rPr>
                <w:rFonts w:ascii="Times New Roman" w:eastAsia="Times New Roman" w:hAnsi="Times New Roman" w:cs="Times New Roman"/>
                <w:color w:val="auto"/>
                <w:sz w:val="26"/>
                <w:szCs w:val="28"/>
                <w:lang w:val="en-US"/>
              </w:rPr>
              <w:t>Đ</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UB</w:t>
            </w:r>
            <w:r w:rsidRPr="0022622E">
              <w:rPr>
                <w:rFonts w:ascii="Times New Roman" w:eastAsia="Times New Roman" w:hAnsi="Times New Roman" w:cs="Times New Roman"/>
                <w:color w:val="auto"/>
                <w:sz w:val="26"/>
                <w:szCs w:val="28"/>
              </w:rPr>
              <w:t>ND</w:t>
            </w:r>
          </w:p>
        </w:tc>
        <w:tc>
          <w:tcPr>
            <w:tcW w:w="5811" w:type="dxa"/>
          </w:tcPr>
          <w:p w14:paraId="643200E7" w14:textId="77777777" w:rsidR="00AC073A" w:rsidRPr="0022622E" w:rsidRDefault="00704F93">
            <w:pPr>
              <w:jc w:val="center"/>
              <w:rPr>
                <w:rFonts w:ascii="Times New Roman" w:eastAsia="Times New Roman" w:hAnsi="Times New Roman" w:cs="Times New Roman"/>
                <w:noProof/>
                <w:color w:val="auto"/>
                <w:sz w:val="28"/>
                <w:szCs w:val="28"/>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6D598D1C" w14:textId="1B45382D" w:rsidR="00AC073A" w:rsidRPr="0022622E" w:rsidRDefault="00CC3308">
            <w:pPr>
              <w:jc w:val="center"/>
              <w:rPr>
                <w:rFonts w:ascii="Times New Roman" w:eastAsia="Times New Roman" w:hAnsi="Times New Roman" w:cs="Times New Roman"/>
                <w:i/>
                <w:color w:val="auto"/>
                <w:sz w:val="28"/>
                <w:szCs w:val="28"/>
                <w:vertAlign w:val="superscript"/>
                <w:lang w:val="en-US"/>
              </w:rPr>
            </w:pPr>
            <w:r w:rsidRPr="0022622E">
              <w:rPr>
                <w:rFonts w:ascii="Times New Roman" w:eastAsia="Times New Roman" w:hAnsi="Times New Roman" w:cs="Times New Roman"/>
                <w:i/>
                <w:color w:val="auto"/>
                <w:sz w:val="28"/>
                <w:szCs w:val="28"/>
                <w:vertAlign w:val="superscript"/>
                <w:lang w:val="en-US"/>
              </w:rPr>
              <w:t>______________________________________</w:t>
            </w:r>
          </w:p>
          <w:p w14:paraId="1F875A4B" w14:textId="3074D30C" w:rsidR="00AC073A" w:rsidRPr="0022622E" w:rsidRDefault="00704F93">
            <w:pPr>
              <w:jc w:val="center"/>
              <w:rPr>
                <w:rFonts w:ascii="Times New Roman" w:eastAsia="Times New Roman" w:hAnsi="Times New Roman" w:cs="Times New Roman"/>
                <w:noProof/>
                <w:color w:val="auto"/>
                <w:sz w:val="28"/>
                <w:szCs w:val="28"/>
                <w:lang w:val="en-US"/>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575A4C0C" w14:textId="77777777" w:rsidR="004248C1" w:rsidRPr="0022622E" w:rsidRDefault="004248C1">
      <w:pPr>
        <w:tabs>
          <w:tab w:val="right" w:leader="dot" w:pos="8640"/>
        </w:tabs>
        <w:rPr>
          <w:rFonts w:ascii="Times New Roman" w:hAnsi="Times New Roman" w:cs="Times New Roman"/>
          <w:color w:val="auto"/>
          <w:sz w:val="28"/>
          <w:szCs w:val="28"/>
          <w:lang w:val="en-US"/>
        </w:rPr>
      </w:pPr>
    </w:p>
    <w:p w14:paraId="3E245023"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 xml:space="preserve">QUYẾT ĐỊNH </w:t>
      </w:r>
    </w:p>
    <w:p w14:paraId="12231826" w14:textId="4E505D23" w:rsidR="004248C1" w:rsidRPr="0022622E" w:rsidRDefault="000C1A61">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Cs w:val="28"/>
        </w:rPr>
        <w:t>(</w:t>
      </w:r>
      <w:r w:rsidR="008F1B80" w:rsidRPr="0022622E">
        <w:rPr>
          <w:rFonts w:ascii="Times New Roman" w:hAnsi="Times New Roman" w:cs="Times New Roman"/>
          <w:b/>
          <w:color w:val="auto"/>
          <w:szCs w:val="28"/>
          <w:lang w:val="en-US"/>
        </w:rPr>
        <w:t>4</w:t>
      </w:r>
      <w:r w:rsidR="00704F93" w:rsidRPr="0022622E">
        <w:rPr>
          <w:rFonts w:ascii="Times New Roman" w:hAnsi="Times New Roman" w:cs="Times New Roman"/>
          <w:b/>
          <w:color w:val="auto"/>
          <w:szCs w:val="28"/>
        </w:rPr>
        <w:t>)</w:t>
      </w:r>
      <w:r w:rsidR="00704F93" w:rsidRPr="0022622E">
        <w:rPr>
          <w:rFonts w:ascii="Times New Roman" w:hAnsi="Times New Roman" w:cs="Times New Roman"/>
          <w:b/>
          <w:color w:val="auto"/>
          <w:sz w:val="28"/>
          <w:szCs w:val="28"/>
          <w:lang w:val="en-US"/>
        </w:rPr>
        <w:t>…</w:t>
      </w:r>
    </w:p>
    <w:p w14:paraId="67621D94" w14:textId="7C11F628" w:rsidR="004248C1" w:rsidRPr="0022622E" w:rsidRDefault="00CC3308">
      <w:pPr>
        <w:tabs>
          <w:tab w:val="right" w:leader="dot" w:pos="8640"/>
        </w:tabs>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w:t>
      </w:r>
    </w:p>
    <w:p w14:paraId="3A15A450" w14:textId="77777777" w:rsidR="004248C1" w:rsidRPr="0022622E" w:rsidRDefault="004248C1">
      <w:pPr>
        <w:tabs>
          <w:tab w:val="right" w:leader="dot" w:pos="8640"/>
        </w:tabs>
        <w:jc w:val="center"/>
        <w:rPr>
          <w:rFonts w:ascii="Times New Roman" w:hAnsi="Times New Roman" w:cs="Times New Roman"/>
          <w:b/>
          <w:color w:val="auto"/>
          <w:sz w:val="16"/>
          <w:szCs w:val="28"/>
          <w:lang w:val="en-US"/>
        </w:rPr>
      </w:pPr>
    </w:p>
    <w:p w14:paraId="6B4D59F7" w14:textId="77777777" w:rsidR="004248C1" w:rsidRPr="0022622E" w:rsidRDefault="004248C1">
      <w:pPr>
        <w:tabs>
          <w:tab w:val="right" w:leader="dot" w:pos="8640"/>
        </w:tabs>
        <w:jc w:val="center"/>
        <w:rPr>
          <w:rFonts w:ascii="Times New Roman" w:hAnsi="Times New Roman" w:cs="Times New Roman"/>
          <w:b/>
          <w:color w:val="auto"/>
          <w:sz w:val="20"/>
          <w:szCs w:val="28"/>
          <w:lang w:val="en-US"/>
        </w:rPr>
      </w:pPr>
    </w:p>
    <w:p w14:paraId="11814ED2" w14:textId="26D56DE9" w:rsidR="004248C1" w:rsidRPr="0022622E" w:rsidRDefault="00704F93">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ngày...tháng</w:t>
      </w:r>
      <w:r w:rsidR="00CC3308"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..năm</w:t>
      </w:r>
      <w:r w:rsidR="00C9778F" w:rsidRPr="0022622E">
        <w:rPr>
          <w:rFonts w:ascii="Times New Roman" w:hAnsi="Times New Roman" w:cs="Times New Roman"/>
          <w:i/>
          <w:color w:val="auto"/>
          <w:sz w:val="28"/>
          <w:szCs w:val="28"/>
          <w:lang w:val="en-US"/>
        </w:rPr>
        <w:t>….</w:t>
      </w:r>
      <w:r w:rsidR="00CC3308" w:rsidRPr="0022622E">
        <w:rPr>
          <w:rFonts w:ascii="Times New Roman" w:hAnsi="Times New Roman" w:cs="Times New Roman"/>
          <w:i/>
          <w:color w:val="auto"/>
          <w:sz w:val="28"/>
          <w:szCs w:val="28"/>
        </w:rPr>
        <w:t>…</w:t>
      </w:r>
      <w:r w:rsidR="00CC3308"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28B98BF5" w14:textId="2A4DDA97" w:rsidR="004248C1" w:rsidRPr="0022622E" w:rsidRDefault="00704F93">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t>;</w:t>
      </w:r>
    </w:p>
    <w:p w14:paraId="713AFC49" w14:textId="581D52B1" w:rsidR="004819AB" w:rsidRPr="0022622E" w:rsidRDefault="00704F93">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(6)</w:t>
      </w:r>
      <w:r w:rsidRPr="0022622E">
        <w:rPr>
          <w:rFonts w:ascii="Times New Roman" w:hAnsi="Times New Roman" w:cs="Times New Roman"/>
          <w:i/>
          <w:color w:val="auto"/>
          <w:sz w:val="28"/>
          <w:szCs w:val="28"/>
        </w:rPr>
        <w:tab/>
      </w:r>
      <w:r w:rsidR="004819AB" w:rsidRPr="0022622E">
        <w:rPr>
          <w:rFonts w:ascii="Times New Roman" w:hAnsi="Times New Roman" w:cs="Times New Roman"/>
          <w:i/>
          <w:color w:val="auto"/>
          <w:sz w:val="28"/>
          <w:szCs w:val="28"/>
        </w:rPr>
        <w:t>;</w:t>
      </w:r>
    </w:p>
    <w:p w14:paraId="7EED64E4" w14:textId="55C49B01" w:rsidR="004819AB" w:rsidRPr="0022622E" w:rsidRDefault="004819AB" w:rsidP="004819AB">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Ủy ban nhân dân ban hành Quyết định</w:t>
      </w:r>
      <w:r w:rsidRPr="0022622E">
        <w:rPr>
          <w:rFonts w:ascii="Times New Roman" w:hAnsi="Times New Roman" w:cs="Times New Roman"/>
          <w:i/>
          <w:color w:val="auto"/>
          <w:szCs w:val="28"/>
        </w:rPr>
        <w:t>………………………</w:t>
      </w:r>
      <w:r w:rsidR="000C1A61" w:rsidRPr="0022622E">
        <w:rPr>
          <w:rFonts w:ascii="Times New Roman" w:hAnsi="Times New Roman" w:cs="Times New Roman"/>
          <w:i/>
          <w:color w:val="auto"/>
          <w:szCs w:val="28"/>
        </w:rPr>
        <w:t>……</w:t>
      </w:r>
      <w:r w:rsidRPr="0022622E">
        <w:rPr>
          <w:rFonts w:ascii="Times New Roman" w:hAnsi="Times New Roman" w:cs="Times New Roman"/>
          <w:i/>
          <w:color w:val="auto"/>
          <w:szCs w:val="28"/>
        </w:rPr>
        <w:t>(4)</w:t>
      </w:r>
      <w:r w:rsidR="000C1A61" w:rsidRPr="0022622E">
        <w:rPr>
          <w:rFonts w:ascii="Times New Roman" w:hAnsi="Times New Roman" w:cs="Times New Roman"/>
          <w:i/>
          <w:color w:val="auto"/>
          <w:szCs w:val="28"/>
        </w:rPr>
        <w:t>…………….</w:t>
      </w:r>
      <w:r w:rsidRPr="0022622E">
        <w:rPr>
          <w:rFonts w:ascii="Times New Roman" w:hAnsi="Times New Roman" w:cs="Times New Roman"/>
          <w:i/>
          <w:color w:val="auto"/>
          <w:szCs w:val="28"/>
        </w:rPr>
        <w:t>.</w:t>
      </w:r>
    </w:p>
    <w:p w14:paraId="74448014" w14:textId="77777777" w:rsidR="004248C1" w:rsidRPr="0022622E" w:rsidRDefault="004248C1" w:rsidP="00AB1843">
      <w:pPr>
        <w:tabs>
          <w:tab w:val="right" w:leader="dot" w:pos="8789"/>
        </w:tabs>
        <w:ind w:firstLine="567"/>
        <w:jc w:val="both"/>
        <w:rPr>
          <w:rFonts w:ascii="Times New Roman" w:hAnsi="Times New Roman" w:cs="Times New Roman"/>
          <w:b/>
          <w:color w:val="auto"/>
          <w:szCs w:val="28"/>
        </w:rPr>
      </w:pPr>
    </w:p>
    <w:p w14:paraId="02F265D9" w14:textId="77777777" w:rsidR="004248C1" w:rsidRPr="0022622E" w:rsidRDefault="004248C1">
      <w:pPr>
        <w:tabs>
          <w:tab w:val="right" w:leader="dot" w:pos="7920"/>
        </w:tabs>
        <w:jc w:val="center"/>
        <w:rPr>
          <w:rFonts w:ascii="Times New Roman" w:hAnsi="Times New Roman" w:cs="Times New Roman"/>
          <w:b/>
          <w:color w:val="auto"/>
          <w:sz w:val="18"/>
          <w:szCs w:val="28"/>
        </w:rPr>
      </w:pPr>
    </w:p>
    <w:p w14:paraId="2839DC92" w14:textId="6586B11B"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Quyết định này ………</w:t>
      </w:r>
      <w:r w:rsidR="000C1A61" w:rsidRPr="0022622E">
        <w:rPr>
          <w:rFonts w:ascii="Times New Roman" w:hAnsi="Times New Roman" w:cs="Times New Roman"/>
          <w:color w:val="auto"/>
          <w:sz w:val="28"/>
          <w:szCs w:val="28"/>
        </w:rPr>
        <w:t>………</w:t>
      </w:r>
      <w:r w:rsidRPr="0022622E">
        <w:rPr>
          <w:rFonts w:ascii="Times New Roman" w:hAnsi="Times New Roman" w:cs="Times New Roman"/>
          <w:color w:val="auto"/>
          <w:szCs w:val="28"/>
        </w:rPr>
        <w:t>(7)</w:t>
      </w:r>
      <w:r w:rsidR="00CC3308" w:rsidRPr="0022622E">
        <w:rPr>
          <w:rFonts w:ascii="Times New Roman" w:hAnsi="Times New Roman" w:cs="Times New Roman"/>
          <w:color w:val="auto"/>
          <w:sz w:val="28"/>
          <w:szCs w:val="28"/>
        </w:rPr>
        <w:t>…………</w:t>
      </w:r>
      <w:r w:rsidR="000C1A61" w:rsidRPr="0022622E">
        <w:rPr>
          <w:rFonts w:ascii="Times New Roman" w:hAnsi="Times New Roman" w:cs="Times New Roman"/>
          <w:color w:val="auto"/>
          <w:sz w:val="28"/>
          <w:szCs w:val="28"/>
        </w:rPr>
        <w:t>..</w:t>
      </w:r>
    </w:p>
    <w:p w14:paraId="4ECFA35C" w14:textId="77777777" w:rsidR="004248C1" w:rsidRPr="0022622E" w:rsidRDefault="00704F93">
      <w:pPr>
        <w:tabs>
          <w:tab w:val="right" w:leader="dot" w:pos="8789"/>
        </w:tabs>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0EBAD47F" w14:textId="77777777" w:rsidR="004248C1" w:rsidRPr="0022622E" w:rsidRDefault="00704F93">
      <w:pPr>
        <w:tabs>
          <w:tab w:val="right" w:leader="dot" w:pos="8789"/>
        </w:tabs>
        <w:ind w:firstLine="567"/>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Điều 2.</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3076B7F9" w14:textId="77777777" w:rsidR="004248C1" w:rsidRPr="0022622E" w:rsidRDefault="00704F93">
      <w:pPr>
        <w:tabs>
          <w:tab w:val="right" w:leader="dot" w:pos="8789"/>
        </w:tabs>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557C88E6" w14:textId="77777777" w:rsidR="004248C1" w:rsidRPr="0022622E" w:rsidRDefault="00704F93">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w:t>
      </w:r>
      <w:r w:rsidRPr="0022622E">
        <w:rPr>
          <w:rFonts w:ascii="Times New Roman" w:hAnsi="Times New Roman" w:cs="Times New Roman"/>
          <w:color w:val="auto"/>
          <w:sz w:val="28"/>
          <w:szCs w:val="28"/>
          <w:lang w:val="en-US"/>
        </w:rPr>
        <w:t xml:space="preserve"> </w:t>
      </w:r>
      <w:r w:rsidRPr="0022622E">
        <w:rPr>
          <w:rFonts w:ascii="Times New Roman" w:hAnsi="Times New Roman" w:cs="Times New Roman"/>
          <w:color w:val="auto"/>
          <w:sz w:val="28"/>
          <w:szCs w:val="28"/>
          <w:lang w:val="en-US"/>
        </w:rPr>
        <w:tab/>
      </w:r>
    </w:p>
    <w:p w14:paraId="259CB74C" w14:textId="77777777" w:rsidR="004248C1" w:rsidRPr="0022622E" w:rsidRDefault="00704F93">
      <w:pPr>
        <w:tabs>
          <w:tab w:val="right" w:leader="dot" w:pos="8789"/>
        </w:tabs>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0830ACFD" w14:textId="77777777" w:rsidR="004248C1" w:rsidRPr="0022622E" w:rsidRDefault="004248C1">
      <w:pPr>
        <w:tabs>
          <w:tab w:val="right" w:leader="dot" w:pos="8789"/>
        </w:tabs>
        <w:ind w:firstLine="567"/>
        <w:rPr>
          <w:rFonts w:ascii="Times New Roman" w:hAnsi="Times New Roman" w:cs="Times New Roman"/>
          <w:color w:val="auto"/>
          <w:sz w:val="20"/>
          <w:szCs w:val="28"/>
          <w:lang w:val="en-US"/>
        </w:rPr>
      </w:pPr>
    </w:p>
    <w:tbl>
      <w:tblPr>
        <w:tblW w:w="0" w:type="auto"/>
        <w:tblLook w:val="01E0" w:firstRow="1" w:lastRow="1" w:firstColumn="1" w:lastColumn="1" w:noHBand="0" w:noVBand="0"/>
      </w:tblPr>
      <w:tblGrid>
        <w:gridCol w:w="4396"/>
        <w:gridCol w:w="4391"/>
      </w:tblGrid>
      <w:tr w:rsidR="00420140" w:rsidRPr="0022622E" w14:paraId="05F72ECA" w14:textId="77777777" w:rsidTr="000E6DCE">
        <w:tc>
          <w:tcPr>
            <w:tcW w:w="4428" w:type="dxa"/>
          </w:tcPr>
          <w:p w14:paraId="4E69193C" w14:textId="2B63E889" w:rsidR="004248C1" w:rsidRPr="0022622E" w:rsidRDefault="00745A0B">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58460F" w:rsidRPr="0022622E">
              <w:rPr>
                <w:rFonts w:ascii="Times New Roman" w:eastAsia="Times New Roman" w:hAnsi="Times New Roman" w:cs="Times New Roman"/>
                <w:color w:val="auto"/>
                <w:sz w:val="22"/>
                <w:szCs w:val="22"/>
                <w:lang w:val="en-US"/>
              </w:rPr>
              <w:t>8</w:t>
            </w:r>
            <w:r w:rsidRPr="0022622E">
              <w:rPr>
                <w:rFonts w:ascii="Times New Roman" w:eastAsia="Times New Roman" w:hAnsi="Times New Roman" w:cs="Times New Roman"/>
                <w:color w:val="auto"/>
                <w:sz w:val="22"/>
                <w:szCs w:val="22"/>
              </w:rPr>
              <w:t>). A.XX(</w:t>
            </w:r>
            <w:r w:rsidR="0058460F" w:rsidRPr="0022622E">
              <w:rPr>
                <w:rFonts w:ascii="Times New Roman" w:eastAsia="Times New Roman" w:hAnsi="Times New Roman" w:cs="Times New Roman"/>
                <w:color w:val="auto"/>
                <w:sz w:val="22"/>
                <w:szCs w:val="22"/>
                <w:lang w:val="en-US"/>
              </w:rPr>
              <w:t>9</w:t>
            </w:r>
            <w:r w:rsidRPr="0022622E">
              <w:rPr>
                <w:rFonts w:ascii="Times New Roman" w:eastAsia="Times New Roman" w:hAnsi="Times New Roman" w:cs="Times New Roman"/>
                <w:color w:val="auto"/>
                <w:sz w:val="22"/>
                <w:szCs w:val="22"/>
              </w:rPr>
              <w:t>).</w:t>
            </w:r>
          </w:p>
        </w:tc>
        <w:tc>
          <w:tcPr>
            <w:tcW w:w="4428" w:type="dxa"/>
          </w:tcPr>
          <w:p w14:paraId="30F9FCE6" w14:textId="77777777" w:rsidR="004248C1" w:rsidRPr="0022622E" w:rsidRDefault="00704F93">
            <w:pPr>
              <w:jc w:val="center"/>
              <w:rPr>
                <w:rFonts w:ascii="Times New Roman" w:eastAsia="Times New Roman" w:hAnsi="Times New Roman" w:cs="Times New Roman"/>
                <w:b/>
                <w:color w:val="auto"/>
                <w:sz w:val="29"/>
                <w:szCs w:val="27"/>
              </w:rPr>
            </w:pPr>
            <w:r w:rsidRPr="0022622E">
              <w:rPr>
                <w:rFonts w:ascii="Times New Roman" w:eastAsia="Times New Roman" w:hAnsi="Times New Roman" w:cs="Times New Roman"/>
                <w:b/>
                <w:color w:val="auto"/>
                <w:sz w:val="29"/>
                <w:szCs w:val="27"/>
              </w:rPr>
              <w:t>TM. ỦY BAN NHÂN DÂN</w:t>
            </w:r>
          </w:p>
          <w:p w14:paraId="663229F2" w14:textId="32DC8771" w:rsidR="00700946" w:rsidRPr="0022622E" w:rsidRDefault="00704F93">
            <w:pPr>
              <w:jc w:val="center"/>
              <w:rPr>
                <w:rFonts w:ascii="Times New Roman" w:eastAsia="Times New Roman" w:hAnsi="Times New Roman" w:cs="Times New Roman"/>
                <w:i/>
                <w:color w:val="auto"/>
                <w:sz w:val="29"/>
                <w:szCs w:val="27"/>
              </w:rPr>
            </w:pPr>
            <w:r w:rsidRPr="0022622E">
              <w:rPr>
                <w:rFonts w:ascii="Times New Roman" w:eastAsia="Times New Roman" w:hAnsi="Times New Roman" w:cs="Times New Roman"/>
                <w:b/>
                <w:color w:val="auto"/>
                <w:sz w:val="29"/>
                <w:szCs w:val="27"/>
              </w:rPr>
              <w:t xml:space="preserve">CHỦ TỊCH </w:t>
            </w:r>
            <w:r w:rsidRPr="0022622E">
              <w:rPr>
                <w:rFonts w:ascii="Times New Roman" w:eastAsia="Times New Roman" w:hAnsi="Times New Roman" w:cs="Times New Roman"/>
                <w:b/>
                <w:color w:val="auto"/>
                <w:sz w:val="29"/>
                <w:szCs w:val="27"/>
              </w:rPr>
              <w:br/>
            </w:r>
            <w:r w:rsidRPr="0022622E">
              <w:rPr>
                <w:rFonts w:ascii="Times New Roman" w:eastAsia="Times New Roman" w:hAnsi="Times New Roman" w:cs="Times New Roman"/>
                <w:i/>
                <w:color w:val="auto"/>
                <w:sz w:val="29"/>
                <w:szCs w:val="27"/>
              </w:rPr>
              <w:t>(Chữ ký, dấu)</w:t>
            </w:r>
            <w:r w:rsidRPr="0022622E">
              <w:rPr>
                <w:rFonts w:ascii="Times New Roman" w:eastAsia="Times New Roman" w:hAnsi="Times New Roman" w:cs="Times New Roman"/>
                <w:i/>
                <w:color w:val="auto"/>
                <w:sz w:val="29"/>
                <w:szCs w:val="27"/>
              </w:rPr>
              <w:br/>
            </w:r>
          </w:p>
          <w:p w14:paraId="04107222" w14:textId="5144D251" w:rsidR="004248C1" w:rsidRPr="0022622E" w:rsidRDefault="00704F93" w:rsidP="00700946">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i/>
                <w:color w:val="auto"/>
                <w:sz w:val="29"/>
                <w:szCs w:val="27"/>
              </w:rPr>
              <w:br/>
            </w:r>
            <w:r w:rsidRPr="0022622E">
              <w:rPr>
                <w:rFonts w:ascii="Times New Roman" w:eastAsia="Times New Roman" w:hAnsi="Times New Roman" w:cs="Times New Roman"/>
                <w:b/>
                <w:color w:val="auto"/>
                <w:sz w:val="29"/>
                <w:szCs w:val="27"/>
              </w:rPr>
              <w:t>Họ và tên</w:t>
            </w:r>
          </w:p>
        </w:tc>
      </w:tr>
    </w:tbl>
    <w:p w14:paraId="76CAAF56" w14:textId="77777777" w:rsidR="007141BD" w:rsidRPr="0022622E" w:rsidRDefault="007141BD">
      <w:pPr>
        <w:tabs>
          <w:tab w:val="right" w:leader="dot" w:pos="8640"/>
        </w:tabs>
        <w:jc w:val="both"/>
        <w:rPr>
          <w:rFonts w:ascii="Times New Roman" w:hAnsi="Times New Roman" w:cs="Times New Roman"/>
          <w:b/>
          <w:i/>
          <w:color w:val="auto"/>
        </w:rPr>
      </w:pPr>
    </w:p>
    <w:p w14:paraId="58B580C3" w14:textId="58454637"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46198D49" w14:textId="3B9D0549"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(1) Tên quận, huyện, thị xã, thành phố thuộc tỉnh, thành phố thuộc thành phố </w:t>
      </w:r>
      <w:r w:rsidR="000439FB" w:rsidRPr="00CD7948">
        <w:rPr>
          <w:rFonts w:ascii="Times New Roman" w:hAnsi="Times New Roman" w:cs="Times New Roman"/>
          <w:color w:val="auto"/>
        </w:rPr>
        <w:t xml:space="preserve">trực </w:t>
      </w:r>
      <w:r w:rsidRPr="0022622E">
        <w:rPr>
          <w:rFonts w:ascii="Times New Roman" w:hAnsi="Times New Roman" w:cs="Times New Roman"/>
          <w:color w:val="auto"/>
        </w:rPr>
        <w:t>thuộc trung ương ban hành quyết định.</w:t>
      </w:r>
    </w:p>
    <w:p w14:paraId="5D4DF831"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Năm ban hành.</w:t>
      </w:r>
    </w:p>
    <w:p w14:paraId="1337655E" w14:textId="06B6BEB6"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spacing w:val="-6"/>
        </w:rPr>
        <w:t xml:space="preserve">(3) Tên quận, huyện, thị xã, thành phố thuộc tỉnh, thành phố thuộc thành phố </w:t>
      </w:r>
      <w:r w:rsidR="000439FB" w:rsidRPr="00CD7948">
        <w:rPr>
          <w:rFonts w:ascii="Times New Roman" w:hAnsi="Times New Roman" w:cs="Times New Roman"/>
          <w:color w:val="auto"/>
          <w:spacing w:val="-6"/>
        </w:rPr>
        <w:t xml:space="preserve">trực </w:t>
      </w:r>
      <w:r w:rsidRPr="0022622E">
        <w:rPr>
          <w:rFonts w:ascii="Times New Roman" w:hAnsi="Times New Roman" w:cs="Times New Roman"/>
          <w:color w:val="auto"/>
          <w:spacing w:val="-6"/>
        </w:rPr>
        <w:t>thuộc trung ương</w:t>
      </w:r>
      <w:r w:rsidR="00D20153" w:rsidRPr="0022622E">
        <w:rPr>
          <w:rFonts w:ascii="Times New Roman" w:hAnsi="Times New Roman" w:cs="Times New Roman"/>
          <w:color w:val="auto"/>
          <w:spacing w:val="-6"/>
        </w:rPr>
        <w:t xml:space="preserve"> nơi Ủy ban nhân dân ban hành quyết định đóng trụ sở</w:t>
      </w:r>
      <w:r w:rsidR="00745A0B" w:rsidRPr="0022622E">
        <w:rPr>
          <w:rFonts w:ascii="Times New Roman" w:hAnsi="Times New Roman" w:cs="Times New Roman"/>
          <w:color w:val="auto"/>
        </w:rPr>
        <w:t>.</w:t>
      </w:r>
    </w:p>
    <w:p w14:paraId="4F387A66"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Tên</w:t>
      </w:r>
      <w:r w:rsidR="007141BD" w:rsidRPr="0022622E">
        <w:rPr>
          <w:rFonts w:ascii="Times New Roman" w:hAnsi="Times New Roman" w:cs="Times New Roman"/>
          <w:color w:val="auto"/>
        </w:rPr>
        <w:t xml:space="preserve"> gọi của</w:t>
      </w:r>
      <w:r w:rsidRPr="0022622E">
        <w:rPr>
          <w:rFonts w:ascii="Times New Roman" w:hAnsi="Times New Roman" w:cs="Times New Roman"/>
          <w:color w:val="auto"/>
        </w:rPr>
        <w:t xml:space="preserve"> quyết định.</w:t>
      </w:r>
    </w:p>
    <w:p w14:paraId="44BC7E2F" w14:textId="624C4855"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009D702A" w:rsidRPr="0022622E">
        <w:rPr>
          <w:rFonts w:ascii="Times New Roman" w:hAnsi="Times New Roman" w:cs="Times New Roman"/>
          <w:color w:val="auto"/>
        </w:rPr>
        <w:t>.</w:t>
      </w:r>
    </w:p>
    <w:p w14:paraId="0E41B6D5"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(6) Thủ trưởng cơ quan, đơn vị chủ trì soạn thảo quyết định.</w:t>
      </w:r>
    </w:p>
    <w:p w14:paraId="0A0FB01F"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(7) Tên Quy định/Quy chế.</w:t>
      </w:r>
      <w:r w:rsidR="0019459C" w:rsidRPr="0022622E">
        <w:rPr>
          <w:rFonts w:ascii="Times New Roman" w:hAnsi="Times New Roman" w:cs="Times New Roman"/>
          <w:color w:val="auto"/>
        </w:rPr>
        <w:t>..</w:t>
      </w:r>
    </w:p>
    <w:p w14:paraId="4E403269" w14:textId="54D14760" w:rsidR="004248C1" w:rsidRPr="0022622E" w:rsidRDefault="00745A0B" w:rsidP="0058460F">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(8) Chữ viết tắt đơn vị chủ trì soạn thảo và số lượng bản lưu.</w:t>
      </w:r>
    </w:p>
    <w:p w14:paraId="0FDAC169" w14:textId="71A5E42E"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58460F" w:rsidRPr="0022622E">
        <w:rPr>
          <w:rFonts w:ascii="Times New Roman" w:hAnsi="Times New Roman" w:cs="Times New Roman"/>
          <w:color w:val="auto"/>
        </w:rPr>
        <w:t>9</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00000CE9" w:rsidRPr="0022622E">
        <w:rPr>
          <w:rFonts w:ascii="Times New Roman" w:hAnsi="Times New Roman" w:cs="Times New Roman"/>
          <w:color w:val="auto"/>
        </w:rPr>
        <w:t xml:space="preserve"> lượng bản phát hành (nếu cần).</w:t>
      </w:r>
    </w:p>
    <w:p w14:paraId="563A95C3" w14:textId="64E65876" w:rsidR="004212C9" w:rsidRPr="0022622E" w:rsidRDefault="007141BD" w:rsidP="004212C9">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r w:rsidR="00704F93" w:rsidRPr="0022622E">
        <w:rPr>
          <w:rFonts w:ascii="Times New Roman" w:hAnsi="Times New Roman" w:cs="Times New Roman"/>
          <w:b/>
          <w:color w:val="auto"/>
          <w:sz w:val="28"/>
          <w:szCs w:val="28"/>
        </w:rPr>
        <w:lastRenderedPageBreak/>
        <w:t xml:space="preserve">Quy định/Quy chế...ban hành kèm theo </w:t>
      </w:r>
      <w:r w:rsidR="00EB5E1A" w:rsidRPr="0022622E">
        <w:rPr>
          <w:rFonts w:ascii="Times New Roman" w:hAnsi="Times New Roman" w:cs="Times New Roman"/>
          <w:b/>
          <w:color w:val="auto"/>
          <w:sz w:val="28"/>
          <w:szCs w:val="28"/>
        </w:rPr>
        <w:t>Q</w:t>
      </w:r>
      <w:r w:rsidR="00704F93" w:rsidRPr="0022622E">
        <w:rPr>
          <w:rFonts w:ascii="Times New Roman" w:hAnsi="Times New Roman" w:cs="Times New Roman"/>
          <w:b/>
          <w:color w:val="auto"/>
          <w:sz w:val="28"/>
          <w:szCs w:val="28"/>
        </w:rPr>
        <w:t>uyết định của Ủy ban nhân dân cấp huyện</w:t>
      </w:r>
    </w:p>
    <w:p w14:paraId="209031A8" w14:textId="77777777" w:rsidR="004212C9" w:rsidRPr="0022622E" w:rsidRDefault="00704F93" w:rsidP="004212C9">
      <w:pPr>
        <w:tabs>
          <w:tab w:val="right" w:leader="dot" w:pos="8640"/>
        </w:tabs>
        <w:jc w:val="both"/>
        <w:rPr>
          <w:rFonts w:ascii="Times New Roman" w:hAnsi="Times New Roman" w:cs="Times New Roman"/>
          <w:b/>
          <w:color w:val="auto"/>
          <w:sz w:val="16"/>
          <w:szCs w:val="16"/>
          <w:vertAlign w:val="superscript"/>
          <w:lang w:val="en-US"/>
        </w:rPr>
      </w:pPr>
      <w:r w:rsidRPr="0022622E">
        <w:rPr>
          <w:rFonts w:ascii="Times New Roman" w:hAnsi="Times New Roman" w:cs="Times New Roman"/>
          <w:b/>
          <w:color w:val="auto"/>
          <w:sz w:val="16"/>
          <w:szCs w:val="16"/>
          <w:vertAlign w:val="superscript"/>
          <w:lang w:val="en-US"/>
        </w:rPr>
        <w:t>___________________________________________________________________________________</w:t>
      </w:r>
      <w:r w:rsidR="001230E4" w:rsidRPr="0022622E">
        <w:rPr>
          <w:rFonts w:ascii="Times New Roman" w:hAnsi="Times New Roman" w:cs="Times New Roman"/>
          <w:b/>
          <w:color w:val="auto"/>
          <w:sz w:val="16"/>
          <w:szCs w:val="16"/>
          <w:vertAlign w:val="superscript"/>
          <w:lang w:val="en-US"/>
        </w:rPr>
        <w:t>___________________________________________________________________________</w:t>
      </w:r>
      <w:r w:rsidRPr="0022622E">
        <w:rPr>
          <w:rFonts w:ascii="Times New Roman" w:hAnsi="Times New Roman" w:cs="Times New Roman"/>
          <w:b/>
          <w:color w:val="auto"/>
          <w:sz w:val="16"/>
          <w:szCs w:val="16"/>
          <w:vertAlign w:val="superscript"/>
          <w:lang w:val="en-US"/>
        </w:rPr>
        <w:t>_________________</w:t>
      </w:r>
    </w:p>
    <w:p w14:paraId="56CDCF60" w14:textId="77777777" w:rsidR="004212C9" w:rsidRPr="0022622E" w:rsidRDefault="004212C9" w:rsidP="004212C9">
      <w:pPr>
        <w:tabs>
          <w:tab w:val="right" w:leader="dot" w:pos="8640"/>
        </w:tabs>
        <w:jc w:val="both"/>
        <w:rPr>
          <w:rFonts w:ascii="Times New Roman" w:hAnsi="Times New Roman" w:cs="Times New Roman"/>
          <w:b/>
          <w:color w:val="auto"/>
          <w:sz w:val="2"/>
          <w:szCs w:val="28"/>
          <w:lang w:val="en-US"/>
        </w:rPr>
      </w:pPr>
    </w:p>
    <w:tbl>
      <w:tblPr>
        <w:tblW w:w="10207" w:type="dxa"/>
        <w:tblInd w:w="-743" w:type="dxa"/>
        <w:tblLook w:val="01E0" w:firstRow="1" w:lastRow="1" w:firstColumn="1" w:lastColumn="1" w:noHBand="0" w:noVBand="0"/>
      </w:tblPr>
      <w:tblGrid>
        <w:gridCol w:w="4395"/>
        <w:gridCol w:w="5812"/>
      </w:tblGrid>
      <w:tr w:rsidR="00420140" w:rsidRPr="0022622E" w14:paraId="24A2CACB" w14:textId="77777777" w:rsidTr="00D20153">
        <w:tc>
          <w:tcPr>
            <w:tcW w:w="4395" w:type="dxa"/>
          </w:tcPr>
          <w:p w14:paraId="30996B72" w14:textId="77777777" w:rsidR="00AC073A" w:rsidRPr="0022622E" w:rsidRDefault="00771EA0">
            <w:pPr>
              <w:jc w:val="center"/>
              <w:rPr>
                <w:rFonts w:ascii="Times New Roman" w:eastAsia="Times New Roman" w:hAnsi="Times New Roman"/>
                <w:b/>
                <w:color w:val="auto"/>
                <w:sz w:val="26"/>
                <w:szCs w:val="28"/>
                <w:vertAlign w:val="superscript"/>
              </w:rPr>
            </w:pPr>
            <w:r w:rsidRPr="0022622E">
              <w:rPr>
                <w:rFonts w:ascii="Times New Roman" w:eastAsia="Times New Roman" w:hAnsi="Times New Roman" w:cs="Times New Roman"/>
                <w:b/>
                <w:color w:val="auto"/>
                <w:sz w:val="26"/>
                <w:szCs w:val="28"/>
                <w:lang w:val="en-US"/>
              </w:rPr>
              <w:t>(</w:t>
            </w:r>
            <w:r w:rsidR="00704F93" w:rsidRPr="0022622E">
              <w:rPr>
                <w:rFonts w:ascii="Times New Roman" w:eastAsia="Times New Roman" w:hAnsi="Times New Roman" w:cs="Times New Roman"/>
                <w:b/>
                <w:color w:val="auto"/>
                <w:sz w:val="26"/>
                <w:szCs w:val="28"/>
                <w:lang w:val="en-US"/>
              </w:rPr>
              <w:t>*</w:t>
            </w:r>
            <w:r w:rsidRPr="0022622E">
              <w:rPr>
                <w:rFonts w:ascii="Times New Roman" w:eastAsia="Times New Roman" w:hAnsi="Times New Roman" w:cs="Times New Roman"/>
                <w:b/>
                <w:color w:val="auto"/>
                <w:sz w:val="26"/>
                <w:szCs w:val="28"/>
                <w:lang w:val="en-US"/>
              </w:rPr>
              <w:t>)</w:t>
            </w:r>
            <w:r w:rsidR="00D20153" w:rsidRPr="0022622E">
              <w:rPr>
                <w:rFonts w:ascii="Times New Roman" w:eastAsia="Times New Roman" w:hAnsi="Times New Roman"/>
                <w:b/>
                <w:color w:val="auto"/>
                <w:sz w:val="26"/>
                <w:szCs w:val="28"/>
              </w:rPr>
              <w:t xml:space="preserve"> </w:t>
            </w:r>
            <w:r w:rsidR="00704F93" w:rsidRPr="0022622E">
              <w:rPr>
                <w:rFonts w:ascii="Times New Roman" w:eastAsia="Times New Roman" w:hAnsi="Times New Roman"/>
                <w:b/>
                <w:color w:val="auto"/>
                <w:sz w:val="26"/>
                <w:szCs w:val="28"/>
              </w:rPr>
              <w:t xml:space="preserve">ỦY BAN NHÂN DÂN HUYỆN </w:t>
            </w:r>
            <w:r w:rsidR="00704F93" w:rsidRPr="0022622E">
              <w:rPr>
                <w:rFonts w:ascii="Times New Roman" w:eastAsia="Times New Roman" w:hAnsi="Times New Roman"/>
                <w:b/>
                <w:color w:val="auto"/>
                <w:szCs w:val="28"/>
              </w:rPr>
              <w:t>(1)</w:t>
            </w:r>
            <w:r w:rsidR="00704F93" w:rsidRPr="0022622E">
              <w:rPr>
                <w:rFonts w:ascii="Times New Roman" w:eastAsia="Times New Roman" w:hAnsi="Times New Roman"/>
                <w:b/>
                <w:color w:val="auto"/>
                <w:sz w:val="26"/>
                <w:szCs w:val="28"/>
              </w:rPr>
              <w:br/>
            </w:r>
            <w:r w:rsidR="00704F93" w:rsidRPr="0022622E">
              <w:rPr>
                <w:rFonts w:ascii="Times New Roman" w:eastAsia="Times New Roman" w:hAnsi="Times New Roman"/>
                <w:b/>
                <w:color w:val="auto"/>
                <w:sz w:val="26"/>
                <w:szCs w:val="28"/>
                <w:vertAlign w:val="superscript"/>
              </w:rPr>
              <w:t>__________</w:t>
            </w:r>
          </w:p>
        </w:tc>
        <w:tc>
          <w:tcPr>
            <w:tcW w:w="5812" w:type="dxa"/>
          </w:tcPr>
          <w:p w14:paraId="08BBB887" w14:textId="352F0242" w:rsidR="00AC073A" w:rsidRPr="0022622E" w:rsidRDefault="00704F93" w:rsidP="000C1A61">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CC3308" w:rsidRPr="0022622E">
              <w:rPr>
                <w:rFonts w:ascii="Times New Roman" w:eastAsia="Times New Roman" w:hAnsi="Times New Roman" w:cs="Times New Roman"/>
                <w:color w:val="auto"/>
                <w:sz w:val="28"/>
                <w:szCs w:val="28"/>
                <w:vertAlign w:val="superscript"/>
              </w:rPr>
              <w:t>______________________________________</w:t>
            </w:r>
          </w:p>
        </w:tc>
      </w:tr>
    </w:tbl>
    <w:p w14:paraId="144A869F" w14:textId="77777777" w:rsidR="004248C1" w:rsidRPr="0022622E" w:rsidRDefault="004248C1">
      <w:pPr>
        <w:tabs>
          <w:tab w:val="right" w:leader="dot" w:pos="8640"/>
        </w:tabs>
        <w:jc w:val="center"/>
        <w:rPr>
          <w:rFonts w:ascii="Times New Roman" w:hAnsi="Times New Roman" w:cs="Times New Roman"/>
          <w:color w:val="auto"/>
          <w:sz w:val="28"/>
          <w:szCs w:val="28"/>
        </w:rPr>
      </w:pPr>
    </w:p>
    <w:p w14:paraId="0A1B3012" w14:textId="77777777" w:rsidR="004248C1" w:rsidRPr="0022622E" w:rsidRDefault="004248C1">
      <w:pPr>
        <w:tabs>
          <w:tab w:val="right" w:leader="dot" w:pos="8640"/>
        </w:tabs>
        <w:jc w:val="center"/>
        <w:rPr>
          <w:rFonts w:ascii="Times New Roman" w:hAnsi="Times New Roman" w:cs="Times New Roman"/>
          <w:color w:val="auto"/>
          <w:sz w:val="28"/>
          <w:szCs w:val="28"/>
        </w:rPr>
      </w:pPr>
    </w:p>
    <w:p w14:paraId="6B69CE26" w14:textId="677660CF" w:rsidR="000C1A6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 ĐỊNH/QUY CHẾ...</w:t>
      </w:r>
    </w:p>
    <w:p w14:paraId="500FDFC1" w14:textId="3D22E523" w:rsidR="004248C1" w:rsidRPr="0022622E" w:rsidRDefault="00704F93">
      <w:pPr>
        <w:tabs>
          <w:tab w:val="right" w:leader="dot" w:pos="8640"/>
        </w:tabs>
        <w:jc w:val="center"/>
        <w:rPr>
          <w:rFonts w:ascii="Times New Roman" w:hAnsi="Times New Roman" w:cs="Times New Roman"/>
          <w:i/>
          <w:color w:val="auto"/>
          <w:sz w:val="28"/>
          <w:szCs w:val="28"/>
        </w:rPr>
      </w:pP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r w:rsidR="000C1A61" w:rsidRPr="0022622E" w:rsidDel="000C1A61">
        <w:rPr>
          <w:rFonts w:ascii="Times New Roman" w:hAnsi="Times New Roman" w:cs="Times New Roman"/>
          <w:b/>
          <w:color w:val="auto"/>
          <w:sz w:val="28"/>
          <w:szCs w:val="28"/>
        </w:rPr>
        <w:t xml:space="preserve"> </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w:t>
      </w:r>
      <w:r w:rsidR="00151014" w:rsidRPr="0022622E">
        <w:rPr>
          <w:rFonts w:ascii="Times New Roman" w:hAnsi="Times New Roman" w:cs="Times New Roman"/>
          <w:i/>
          <w:color w:val="auto"/>
          <w:sz w:val="28"/>
          <w:szCs w:val="28"/>
        </w:rPr>
        <w:t>Ban hành k</w:t>
      </w:r>
      <w:r w:rsidRPr="0022622E">
        <w:rPr>
          <w:rFonts w:ascii="Times New Roman" w:hAnsi="Times New Roman" w:cs="Times New Roman"/>
          <w:i/>
          <w:color w:val="auto"/>
          <w:sz w:val="28"/>
          <w:szCs w:val="28"/>
        </w:rPr>
        <w:t>èm theo Quyết định số.../20.../QĐ-UBND</w:t>
      </w:r>
      <w:r w:rsidRPr="0022622E">
        <w:rPr>
          <w:rFonts w:ascii="Times New Roman" w:hAnsi="Times New Roman" w:cs="Times New Roman"/>
          <w:i/>
          <w:color w:val="auto"/>
          <w:sz w:val="28"/>
          <w:szCs w:val="28"/>
        </w:rPr>
        <w:br/>
        <w:t>ngày...tháng...năm 20...của Ủy ban nhân dân huyện...(1))</w:t>
      </w:r>
    </w:p>
    <w:p w14:paraId="0C07D851" w14:textId="77777777" w:rsidR="004248C1" w:rsidRPr="0022622E" w:rsidRDefault="00CC3308">
      <w:pPr>
        <w:tabs>
          <w:tab w:val="right" w:leader="dot" w:pos="8640"/>
        </w:tabs>
        <w:jc w:val="center"/>
        <w:rPr>
          <w:rFonts w:ascii="Times New Roman" w:hAnsi="Times New Roman" w:cs="Times New Roman"/>
          <w:color w:val="auto"/>
          <w:sz w:val="28"/>
          <w:szCs w:val="28"/>
          <w:vertAlign w:val="superscript"/>
        </w:rPr>
      </w:pPr>
      <w:r w:rsidRPr="0022622E">
        <w:rPr>
          <w:rFonts w:ascii="Times New Roman" w:hAnsi="Times New Roman" w:cs="Times New Roman"/>
          <w:color w:val="auto"/>
          <w:sz w:val="28"/>
          <w:szCs w:val="28"/>
          <w:vertAlign w:val="superscript"/>
        </w:rPr>
        <w:t>____________</w:t>
      </w:r>
    </w:p>
    <w:p w14:paraId="24024FCD"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07BC440B"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5C8B01EE"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5BD6008B"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p>
    <w:p w14:paraId="3BDFC2B7"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123DC7BE"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67246EA8"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p>
    <w:p w14:paraId="7BB60A6E"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11BB1147"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5092993F"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p>
    <w:p w14:paraId="230DF887"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6A04296F"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3CB671B9" w14:textId="77777777" w:rsidR="00D74F36" w:rsidRPr="0022622E" w:rsidRDefault="00D74F36" w:rsidP="00D74F36">
      <w:pPr>
        <w:tabs>
          <w:tab w:val="right" w:leader="dot" w:pos="8931"/>
        </w:tabs>
        <w:jc w:val="center"/>
        <w:rPr>
          <w:rFonts w:ascii="Times New Roman" w:hAnsi="Times New Roman" w:cs="Times New Roman"/>
          <w:color w:val="auto"/>
          <w:sz w:val="28"/>
          <w:szCs w:val="28"/>
        </w:rPr>
      </w:pPr>
    </w:p>
    <w:p w14:paraId="3E359D59" w14:textId="77777777" w:rsidR="00D74F36" w:rsidRPr="0022622E" w:rsidRDefault="00D74F36" w:rsidP="00D74F36">
      <w:pPr>
        <w:tabs>
          <w:tab w:val="right" w:leader="dot" w:pos="8640"/>
        </w:tabs>
        <w:jc w:val="center"/>
        <w:rPr>
          <w:rFonts w:ascii="Times New Roman" w:hAnsi="Times New Roman" w:cs="Times New Roman"/>
          <w:b/>
          <w:color w:val="auto"/>
          <w:sz w:val="28"/>
          <w:szCs w:val="28"/>
        </w:rPr>
      </w:pPr>
    </w:p>
    <w:p w14:paraId="29E242B0" w14:textId="231113D5"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8252E3B"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56B7488"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6628336" w14:textId="33795135" w:rsidR="00D74F36" w:rsidRPr="0022622E" w:rsidRDefault="00D74F36" w:rsidP="00D74F36">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0C1A61" w:rsidRPr="0022622E">
        <w:rPr>
          <w:rFonts w:ascii="Times New Roman" w:hAnsi="Times New Roman" w:cs="Times New Roman"/>
          <w:color w:val="auto"/>
          <w:sz w:val="28"/>
          <w:szCs w:val="28"/>
          <w:lang w:val="en-US"/>
        </w:rPr>
        <w:t>................................................................................................................</w:t>
      </w:r>
    </w:p>
    <w:p w14:paraId="7C50878E" w14:textId="5F7E902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86D43BA"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52CC1B33"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7B3C4B31" w14:textId="5EC7741C"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0C1A61" w:rsidRPr="0022622E">
        <w:rPr>
          <w:rFonts w:ascii="Times New Roman" w:hAnsi="Times New Roman" w:cs="Times New Roman"/>
          <w:color w:val="auto"/>
          <w:sz w:val="28"/>
          <w:szCs w:val="28"/>
        </w:rPr>
        <w:t>................................................................................................................</w:t>
      </w:r>
    </w:p>
    <w:p w14:paraId="531D8492" w14:textId="77777777" w:rsidR="004248C1" w:rsidRPr="0022622E" w:rsidRDefault="004248C1">
      <w:pPr>
        <w:tabs>
          <w:tab w:val="right" w:leader="dot" w:pos="9214"/>
        </w:tabs>
        <w:jc w:val="center"/>
        <w:rPr>
          <w:rFonts w:ascii="Times New Roman" w:hAnsi="Times New Roman" w:cs="Times New Roman"/>
          <w:b/>
          <w:color w:val="auto"/>
          <w:sz w:val="28"/>
          <w:szCs w:val="28"/>
        </w:rPr>
      </w:pPr>
    </w:p>
    <w:p w14:paraId="16623442" w14:textId="77777777" w:rsidR="004248C1" w:rsidRPr="0022622E" w:rsidRDefault="004248C1">
      <w:pPr>
        <w:tabs>
          <w:tab w:val="right" w:leader="dot" w:pos="8640"/>
        </w:tabs>
        <w:jc w:val="both"/>
        <w:rPr>
          <w:rFonts w:ascii="Times New Roman" w:hAnsi="Times New Roman" w:cs="Times New Roman"/>
          <w:b/>
          <w:i/>
          <w:color w:val="auto"/>
        </w:rPr>
      </w:pPr>
    </w:p>
    <w:p w14:paraId="507B8006" w14:textId="77777777" w:rsidR="004248C1" w:rsidRPr="0022622E" w:rsidRDefault="004248C1">
      <w:pPr>
        <w:tabs>
          <w:tab w:val="right" w:leader="dot" w:pos="8640"/>
        </w:tabs>
        <w:jc w:val="both"/>
        <w:rPr>
          <w:rFonts w:ascii="Times New Roman" w:hAnsi="Times New Roman" w:cs="Times New Roman"/>
          <w:b/>
          <w:i/>
          <w:color w:val="auto"/>
        </w:rPr>
      </w:pPr>
    </w:p>
    <w:p w14:paraId="2CEB3AED" w14:textId="77777777" w:rsidR="004248C1" w:rsidRPr="0022622E" w:rsidRDefault="004248C1">
      <w:pPr>
        <w:tabs>
          <w:tab w:val="right" w:leader="dot" w:pos="8640"/>
        </w:tabs>
        <w:jc w:val="both"/>
        <w:rPr>
          <w:rFonts w:ascii="Times New Roman" w:hAnsi="Times New Roman" w:cs="Times New Roman"/>
          <w:b/>
          <w:i/>
          <w:color w:val="auto"/>
        </w:rPr>
      </w:pPr>
    </w:p>
    <w:p w14:paraId="57405A48" w14:textId="77777777" w:rsidR="004248C1" w:rsidRPr="0022622E" w:rsidRDefault="004248C1">
      <w:pPr>
        <w:tabs>
          <w:tab w:val="right" w:leader="dot" w:pos="8640"/>
        </w:tabs>
        <w:jc w:val="both"/>
        <w:rPr>
          <w:rFonts w:ascii="Times New Roman" w:hAnsi="Times New Roman" w:cs="Times New Roman"/>
          <w:b/>
          <w:i/>
          <w:color w:val="auto"/>
        </w:rPr>
      </w:pPr>
    </w:p>
    <w:p w14:paraId="5AD4613C"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20A315E9" w14:textId="77777777" w:rsidR="004248C1" w:rsidRPr="0022622E" w:rsidRDefault="00771EA0">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D20153" w:rsidRPr="0022622E">
        <w:rPr>
          <w:rFonts w:ascii="Times New Roman" w:hAnsi="Times New Roman" w:cs="Times New Roman"/>
          <w:color w:val="auto"/>
        </w:rPr>
        <w:t>*</w:t>
      </w:r>
      <w:r w:rsidRPr="0022622E">
        <w:rPr>
          <w:rFonts w:ascii="Times New Roman" w:hAnsi="Times New Roman" w:cs="Times New Roman"/>
          <w:color w:val="auto"/>
        </w:rPr>
        <w:t>)</w:t>
      </w:r>
      <w:r w:rsidR="00D20153" w:rsidRPr="0022622E">
        <w:rPr>
          <w:rFonts w:ascii="Times New Roman" w:hAnsi="Times New Roman" w:cs="Times New Roman"/>
          <w:color w:val="auto"/>
        </w:rPr>
        <w:t xml:space="preserve"> Đóng dấu treo.</w:t>
      </w:r>
    </w:p>
    <w:p w14:paraId="2B8C60B1" w14:textId="263379D4"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quận, huyện, thị xã, thành phố thuộc tỉnh, thành phố thuộc thành phố trực thuộc trung ương ban hành Quy định/Quy chế...</w:t>
      </w:r>
    </w:p>
    <w:p w14:paraId="43661FFF"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Tên Quy định/Quy chế...</w:t>
      </w:r>
    </w:p>
    <w:p w14:paraId="3FE64E3B" w14:textId="77777777" w:rsidR="004248C1" w:rsidRPr="0022622E" w:rsidRDefault="005D7FFD" w:rsidP="00C231F1">
      <w:pPr>
        <w:tabs>
          <w:tab w:val="right" w:leader="dot" w:pos="8640"/>
        </w:tabs>
        <w:ind w:firstLine="567"/>
        <w:jc w:val="both"/>
        <w:rPr>
          <w:rFonts w:ascii="Times New Roman" w:hAnsi="Times New Roman" w:cs="Times New Roman"/>
          <w:b/>
          <w:color w:val="auto"/>
          <w:sz w:val="28"/>
          <w:szCs w:val="28"/>
        </w:rPr>
      </w:pPr>
      <w:bookmarkStart w:id="34" w:name="loai_25"/>
      <w:r w:rsidRPr="0022622E">
        <w:rPr>
          <w:rFonts w:ascii="Times New Roman" w:hAnsi="Times New Roman" w:cs="Times New Roman"/>
          <w:b/>
          <w:color w:val="auto"/>
          <w:spacing w:val="-6"/>
          <w:sz w:val="28"/>
          <w:szCs w:val="28"/>
        </w:rPr>
        <w:br w:type="page"/>
      </w:r>
      <w:bookmarkStart w:id="35" w:name="loai_29"/>
      <w:bookmarkEnd w:id="34"/>
      <w:r w:rsidR="00704F93" w:rsidRPr="0022622E">
        <w:rPr>
          <w:rFonts w:ascii="Times New Roman" w:hAnsi="Times New Roman" w:cs="Times New Roman"/>
          <w:b/>
          <w:color w:val="auto"/>
          <w:sz w:val="28"/>
          <w:szCs w:val="28"/>
        </w:rPr>
        <w:lastRenderedPageBreak/>
        <w:t>II. MẪU VĂN BẢN QUY PHẠM PHÁP LUẬT SỬA ĐỔI, BỔ SUNG MỘT SỐ ĐIỀU</w:t>
      </w:r>
    </w:p>
    <w:p w14:paraId="01540A0D" w14:textId="77777777" w:rsidR="00C63246" w:rsidRPr="0022622E" w:rsidRDefault="00C63246" w:rsidP="004212C9">
      <w:pPr>
        <w:tabs>
          <w:tab w:val="right" w:leader="dot" w:pos="8640"/>
        </w:tabs>
        <w:jc w:val="both"/>
        <w:rPr>
          <w:rFonts w:ascii="Times New Roman" w:hAnsi="Times New Roman" w:cs="Times New Roman"/>
          <w:b/>
          <w:color w:val="auto"/>
          <w:sz w:val="28"/>
          <w:szCs w:val="28"/>
        </w:rPr>
      </w:pPr>
    </w:p>
    <w:p w14:paraId="10123552" w14:textId="1FD57476" w:rsidR="004212C9" w:rsidRPr="0022622E" w:rsidRDefault="00704F93" w:rsidP="004212C9">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Mẫu số </w:t>
      </w:r>
      <w:r w:rsidR="006710F8" w:rsidRPr="0022622E">
        <w:rPr>
          <w:rFonts w:ascii="Times New Roman" w:hAnsi="Times New Roman" w:cs="Times New Roman"/>
          <w:b/>
          <w:color w:val="auto"/>
          <w:sz w:val="28"/>
          <w:szCs w:val="28"/>
        </w:rPr>
        <w:t>2</w:t>
      </w:r>
      <w:r w:rsidR="007E1EAD" w:rsidRPr="0022622E">
        <w:rPr>
          <w:rFonts w:ascii="Times New Roman" w:hAnsi="Times New Roman" w:cs="Times New Roman"/>
          <w:b/>
          <w:color w:val="auto"/>
          <w:sz w:val="28"/>
          <w:szCs w:val="28"/>
        </w:rPr>
        <w:t>5</w:t>
      </w:r>
      <w:r w:rsidRPr="0022622E">
        <w:rPr>
          <w:rFonts w:ascii="Times New Roman" w:hAnsi="Times New Roman" w:cs="Times New Roman"/>
          <w:b/>
          <w:color w:val="auto"/>
          <w:sz w:val="28"/>
          <w:szCs w:val="28"/>
        </w:rPr>
        <w:t>. Nghị định của Chính phủ sửa đổi, bổ sung một số điều</w:t>
      </w:r>
      <w:bookmarkEnd w:id="35"/>
      <w:r w:rsidR="00D20153" w:rsidRPr="0022622E">
        <w:rPr>
          <w:rFonts w:ascii="Times New Roman" w:hAnsi="Times New Roman" w:cs="Times New Roman"/>
          <w:b/>
          <w:color w:val="auto"/>
          <w:sz w:val="28"/>
          <w:szCs w:val="28"/>
        </w:rPr>
        <w:t xml:space="preserve"> (quy định trực tiếp</w:t>
      </w:r>
      <w:r w:rsidR="008A7160" w:rsidRPr="0022622E">
        <w:rPr>
          <w:rFonts w:ascii="Times New Roman Bold" w:hAnsi="Times New Roman Bold" w:cs="Times New Roman"/>
          <w:b/>
          <w:color w:val="auto"/>
          <w:spacing w:val="-6"/>
          <w:sz w:val="28"/>
          <w:szCs w:val="28"/>
        </w:rPr>
        <w:t>/ban hành Quy định/Quy chế/Điều lệ/Danh mục...</w:t>
      </w:r>
      <w:r w:rsidR="00D20153" w:rsidRPr="0022622E">
        <w:rPr>
          <w:rFonts w:ascii="Times New Roman" w:hAnsi="Times New Roman" w:cs="Times New Roman"/>
          <w:b/>
          <w:color w:val="auto"/>
          <w:sz w:val="28"/>
          <w:szCs w:val="28"/>
        </w:rPr>
        <w:t>)</w:t>
      </w:r>
    </w:p>
    <w:p w14:paraId="25943ECB" w14:textId="77777777" w:rsidR="004212C9" w:rsidRPr="0022622E" w:rsidRDefault="007C1C1B" w:rsidP="004212C9">
      <w:pPr>
        <w:tabs>
          <w:tab w:val="right" w:leader="dot" w:pos="8640"/>
        </w:tabs>
        <w:rPr>
          <w:rFonts w:ascii="Times New Roman" w:hAnsi="Times New Roman" w:cs="Times New Roman"/>
          <w:b/>
          <w:color w:val="auto"/>
          <w:sz w:val="6"/>
          <w:szCs w:val="28"/>
          <w:lang w:val="en-US"/>
        </w:rPr>
      </w:pPr>
      <w:r w:rsidRPr="0022622E">
        <w:rPr>
          <w:rFonts w:ascii="Times New Roman" w:hAnsi="Times New Roman" w:cs="Times New Roman"/>
          <w:b/>
          <w:color w:val="auto"/>
          <w:sz w:val="6"/>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w:t>
      </w:r>
      <w:r w:rsidR="009F0A66" w:rsidRPr="0022622E">
        <w:rPr>
          <w:rFonts w:ascii="Times New Roman" w:hAnsi="Times New Roman" w:cs="Times New Roman"/>
          <w:b/>
          <w:color w:val="auto"/>
          <w:sz w:val="6"/>
          <w:szCs w:val="28"/>
          <w:lang w:val="en-US"/>
        </w:rPr>
        <w:t>_____</w:t>
      </w:r>
      <w:r w:rsidRPr="0022622E">
        <w:rPr>
          <w:rFonts w:ascii="Times New Roman" w:hAnsi="Times New Roman" w:cs="Times New Roman"/>
          <w:b/>
          <w:color w:val="auto"/>
          <w:sz w:val="6"/>
          <w:szCs w:val="28"/>
          <w:lang w:val="en-US"/>
        </w:rPr>
        <w:t>___</w:t>
      </w:r>
      <w:r w:rsidR="00D20153" w:rsidRPr="0022622E">
        <w:rPr>
          <w:rFonts w:ascii="Times New Roman" w:hAnsi="Times New Roman" w:cs="Times New Roman"/>
          <w:b/>
          <w:color w:val="auto"/>
          <w:sz w:val="6"/>
          <w:szCs w:val="28"/>
          <w:lang w:val="en-US"/>
        </w:rPr>
        <w:t>________________________</w:t>
      </w:r>
      <w:r w:rsidRPr="0022622E">
        <w:rPr>
          <w:rFonts w:ascii="Times New Roman" w:hAnsi="Times New Roman" w:cs="Times New Roman"/>
          <w:b/>
          <w:color w:val="auto"/>
          <w:sz w:val="6"/>
          <w:szCs w:val="28"/>
          <w:lang w:val="en-US"/>
        </w:rPr>
        <w:t>___</w:t>
      </w:r>
    </w:p>
    <w:p w14:paraId="4339B2F9" w14:textId="77777777" w:rsidR="004212C9" w:rsidRPr="0022622E" w:rsidRDefault="004212C9" w:rsidP="004212C9">
      <w:pPr>
        <w:tabs>
          <w:tab w:val="right" w:leader="dot" w:pos="8640"/>
        </w:tabs>
        <w:rPr>
          <w:rFonts w:ascii="Times New Roman" w:hAnsi="Times New Roman" w:cs="Times New Roman"/>
          <w:b/>
          <w:color w:val="auto"/>
          <w:sz w:val="2"/>
          <w:szCs w:val="28"/>
          <w:lang w:val="en-US"/>
        </w:rPr>
      </w:pPr>
    </w:p>
    <w:tbl>
      <w:tblPr>
        <w:tblW w:w="9464" w:type="dxa"/>
        <w:tblLook w:val="01E0" w:firstRow="1" w:lastRow="1" w:firstColumn="1" w:lastColumn="1" w:noHBand="0" w:noVBand="0"/>
      </w:tblPr>
      <w:tblGrid>
        <w:gridCol w:w="3348"/>
        <w:gridCol w:w="6116"/>
      </w:tblGrid>
      <w:tr w:rsidR="00420140" w:rsidRPr="0022622E" w14:paraId="0B5ECB79" w14:textId="77777777" w:rsidTr="00EE5D1B">
        <w:trPr>
          <w:trHeight w:val="1278"/>
        </w:trPr>
        <w:tc>
          <w:tcPr>
            <w:tcW w:w="3348" w:type="dxa"/>
          </w:tcPr>
          <w:p w14:paraId="1793C5A6" w14:textId="77777777" w:rsidR="00AC073A" w:rsidRPr="0022622E" w:rsidRDefault="00704F93">
            <w:pPr>
              <w:jc w:val="center"/>
              <w:rPr>
                <w:rFonts w:ascii="Times New Roman" w:eastAsia="Times New Roman" w:hAnsi="Times New Roman" w:cs="Times New Roman"/>
                <w:b/>
                <w:color w:val="auto"/>
                <w:sz w:val="28"/>
                <w:szCs w:val="28"/>
                <w:vertAlign w:val="superscript"/>
                <w:lang w:val="en-US"/>
              </w:rPr>
            </w:pPr>
            <w:r w:rsidRPr="0022622E">
              <w:rPr>
                <w:rFonts w:ascii="Times New Roman" w:eastAsia="Times New Roman" w:hAnsi="Times New Roman" w:cs="Times New Roman"/>
                <w:b/>
                <w:color w:val="auto"/>
                <w:sz w:val="28"/>
                <w:szCs w:val="28"/>
              </w:rPr>
              <w:t>CHÍNH PHỦ</w:t>
            </w:r>
            <w:r w:rsidRPr="0022622E">
              <w:rPr>
                <w:rFonts w:ascii="Times New Roman" w:eastAsia="Times New Roman" w:hAnsi="Times New Roman" w:cs="Times New Roman"/>
                <w:b/>
                <w:color w:val="auto"/>
                <w:sz w:val="28"/>
                <w:szCs w:val="28"/>
              </w:rPr>
              <w:br/>
            </w:r>
            <w:r w:rsidR="00EC23EA" w:rsidRPr="0022622E">
              <w:rPr>
                <w:rFonts w:ascii="Times New Roman" w:eastAsia="Times New Roman" w:hAnsi="Times New Roman" w:cs="Times New Roman"/>
                <w:b/>
                <w:color w:val="auto"/>
                <w:sz w:val="28"/>
                <w:szCs w:val="28"/>
                <w:vertAlign w:val="superscript"/>
                <w:lang w:val="en-US"/>
              </w:rPr>
              <w:t>________</w:t>
            </w:r>
          </w:p>
          <w:p w14:paraId="1B124288" w14:textId="77777777" w:rsidR="00AC073A" w:rsidRPr="0022622E" w:rsidRDefault="00AC073A">
            <w:pPr>
              <w:shd w:val="clear" w:color="auto" w:fill="FFFFFF"/>
              <w:jc w:val="center"/>
              <w:rPr>
                <w:rFonts w:ascii="Times New Roman" w:eastAsia="Times New Roman" w:hAnsi="Times New Roman" w:cs="Times New Roman"/>
                <w:color w:val="auto"/>
                <w:sz w:val="28"/>
                <w:szCs w:val="28"/>
                <w:lang w:val="en-US"/>
              </w:rPr>
            </w:pPr>
          </w:p>
          <w:p w14:paraId="268F0AFD" w14:textId="56DC1462" w:rsidR="00AC073A" w:rsidRPr="0022622E" w:rsidRDefault="00704F93">
            <w:pPr>
              <w:shd w:val="clear" w:color="auto" w:fill="FFFFFF"/>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8"/>
                <w:szCs w:val="28"/>
              </w:rPr>
              <w:t>Số:.../20...</w:t>
            </w:r>
            <w:r w:rsidRPr="0022622E">
              <w:rPr>
                <w:rFonts w:ascii="Times New Roman" w:eastAsia="Times New Roman" w:hAnsi="Times New Roman" w:cs="Times New Roman"/>
                <w:color w:val="auto"/>
                <w:szCs w:val="28"/>
              </w:rPr>
              <w:t>(1)</w:t>
            </w:r>
            <w:r w:rsidRPr="0022622E">
              <w:rPr>
                <w:rFonts w:ascii="Times New Roman" w:eastAsia="Times New Roman" w:hAnsi="Times New Roman" w:cs="Times New Roman"/>
                <w:color w:val="auto"/>
                <w:sz w:val="28"/>
                <w:szCs w:val="28"/>
                <w:lang w:val="en-US"/>
              </w:rPr>
              <w:t>...</w:t>
            </w:r>
            <w:r w:rsidRPr="0022622E">
              <w:rPr>
                <w:rFonts w:ascii="Times New Roman" w:eastAsia="Times New Roman" w:hAnsi="Times New Roman" w:cs="Times New Roman"/>
                <w:color w:val="auto"/>
                <w:sz w:val="28"/>
                <w:szCs w:val="28"/>
              </w:rPr>
              <w:t>/NĐ-CP</w:t>
            </w:r>
          </w:p>
        </w:tc>
        <w:tc>
          <w:tcPr>
            <w:tcW w:w="6116" w:type="dxa"/>
          </w:tcPr>
          <w:p w14:paraId="58A54C7F" w14:textId="54722138"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EC23EA" w:rsidRPr="0022622E">
              <w:rPr>
                <w:rFonts w:ascii="Times New Roman" w:eastAsia="Times New Roman" w:hAnsi="Times New Roman" w:cs="Times New Roman"/>
                <w:color w:val="auto"/>
                <w:sz w:val="28"/>
                <w:szCs w:val="28"/>
                <w:vertAlign w:val="superscript"/>
              </w:rPr>
              <w:t>______________________________________</w:t>
            </w:r>
          </w:p>
          <w:p w14:paraId="58749401" w14:textId="29E68E19" w:rsidR="00AC073A" w:rsidRPr="0022622E" w:rsidRDefault="00704F93">
            <w:pPr>
              <w:shd w:val="clear" w:color="auto" w:fill="FFFFFF"/>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4EB0A404" w14:textId="77777777" w:rsidR="004248C1" w:rsidRPr="0022622E" w:rsidRDefault="004248C1">
      <w:pPr>
        <w:tabs>
          <w:tab w:val="right" w:leader="dot" w:pos="8640"/>
        </w:tabs>
        <w:rPr>
          <w:rFonts w:ascii="Times New Roman" w:hAnsi="Times New Roman" w:cs="Times New Roman"/>
          <w:color w:val="auto"/>
          <w:szCs w:val="18"/>
        </w:rPr>
      </w:pPr>
    </w:p>
    <w:p w14:paraId="69911D18"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ĐỊNH</w:t>
      </w:r>
    </w:p>
    <w:p w14:paraId="7F161448" w14:textId="0CE63179" w:rsidR="00697719" w:rsidRPr="0022622E" w:rsidRDefault="00704F93">
      <w:pPr>
        <w:tabs>
          <w:tab w:val="right" w:leader="dot" w:pos="8640"/>
        </w:tabs>
        <w:jc w:val="center"/>
        <w:rPr>
          <w:rFonts w:ascii="Times New Roman" w:hAnsi="Times New Roman" w:cs="Times New Roman"/>
          <w:b/>
          <w:color w:val="auto"/>
          <w:szCs w:val="28"/>
        </w:rPr>
      </w:pPr>
      <w:r w:rsidRPr="0022622E">
        <w:rPr>
          <w:rFonts w:ascii="Times New Roman" w:hAnsi="Times New Roman" w:cs="Times New Roman"/>
          <w:b/>
          <w:color w:val="auto"/>
          <w:sz w:val="28"/>
          <w:szCs w:val="28"/>
        </w:rPr>
        <w:t>Sửa đổi, bổ sung một số điều của Nghị định</w:t>
      </w:r>
      <w:r w:rsidR="00A72BFF" w:rsidRPr="0022622E">
        <w:rPr>
          <w:rFonts w:ascii="Times New Roman" w:hAnsi="Times New Roman" w:cs="Times New Roman"/>
          <w:b/>
          <w:color w:val="auto"/>
          <w:sz w:val="28"/>
          <w:szCs w:val="28"/>
        </w:rPr>
        <w:t xml:space="preserve">… </w:t>
      </w:r>
      <w:r w:rsidR="00A72BFF" w:rsidRPr="0022622E">
        <w:rPr>
          <w:rFonts w:ascii="Times New Roman" w:hAnsi="Times New Roman" w:cs="Times New Roman"/>
          <w:b/>
          <w:color w:val="auto"/>
          <w:sz w:val="28"/>
          <w:szCs w:val="32"/>
        </w:rPr>
        <w:t>(2)</w:t>
      </w:r>
      <w:r w:rsidR="00A72BFF" w:rsidRPr="0022622E">
        <w:rPr>
          <w:rFonts w:ascii="Times New Roman" w:hAnsi="Times New Roman" w:cs="Times New Roman"/>
          <w:b/>
          <w:color w:val="auto"/>
          <w:szCs w:val="28"/>
        </w:rPr>
        <w:t>…</w:t>
      </w:r>
      <w:r w:rsidR="008B12B5" w:rsidRPr="0022622E">
        <w:rPr>
          <w:rFonts w:ascii="Times New Roman" w:hAnsi="Times New Roman" w:cs="Times New Roman"/>
          <w:b/>
          <w:color w:val="auto"/>
          <w:szCs w:val="28"/>
        </w:rPr>
        <w:t>/</w:t>
      </w:r>
      <w:r w:rsidR="00A72BFF" w:rsidRPr="0022622E">
        <w:rPr>
          <w:rFonts w:ascii="Times New Roman" w:hAnsi="Times New Roman" w:cs="Times New Roman"/>
          <w:b/>
          <w:color w:val="auto"/>
          <w:sz w:val="28"/>
          <w:szCs w:val="28"/>
        </w:rPr>
        <w:t>Sửa đổi, bổ sung một số điều của</w:t>
      </w:r>
      <w:r w:rsidR="008B12B5" w:rsidRPr="0022622E">
        <w:rPr>
          <w:rFonts w:ascii="Times New Roman" w:hAnsi="Times New Roman" w:cs="Times New Roman"/>
          <w:b/>
          <w:color w:val="auto"/>
          <w:sz w:val="28"/>
          <w:szCs w:val="28"/>
        </w:rPr>
        <w:t xml:space="preserve"> </w:t>
      </w:r>
      <w:r w:rsidR="008A7160" w:rsidRPr="0022622E">
        <w:rPr>
          <w:rFonts w:ascii="Times New Roman Bold" w:hAnsi="Times New Roman Bold" w:cs="Times New Roman"/>
          <w:b/>
          <w:color w:val="auto"/>
          <w:spacing w:val="-6"/>
          <w:sz w:val="28"/>
          <w:szCs w:val="28"/>
        </w:rPr>
        <w:t>Quy định/Quy chế/Điều lệ/Danh mục</w:t>
      </w:r>
      <w:r w:rsidR="00151014" w:rsidRPr="0022622E">
        <w:rPr>
          <w:rFonts w:ascii="Times New Roman Bold" w:hAnsi="Times New Roman Bold" w:cs="Times New Roman"/>
          <w:b/>
          <w:color w:val="auto"/>
          <w:spacing w:val="-6"/>
          <w:sz w:val="28"/>
          <w:szCs w:val="28"/>
        </w:rPr>
        <w:t>...</w:t>
      </w:r>
      <w:r w:rsidR="00151014" w:rsidRPr="0022622E">
        <w:rPr>
          <w:rFonts w:ascii="Times New Roman" w:hAnsi="Times New Roman" w:cs="Times New Roman"/>
          <w:b/>
          <w:color w:val="auto"/>
          <w:sz w:val="28"/>
          <w:szCs w:val="28"/>
        </w:rPr>
        <w:t>)</w:t>
      </w:r>
      <w:r w:rsidR="00D1349F" w:rsidRPr="00CD7948">
        <w:rPr>
          <w:rFonts w:ascii="Times New Roman" w:hAnsi="Times New Roman" w:cs="Times New Roman"/>
          <w:b/>
          <w:color w:val="auto"/>
          <w:sz w:val="28"/>
          <w:szCs w:val="28"/>
        </w:rPr>
        <w:t xml:space="preserve"> </w:t>
      </w:r>
      <w:r w:rsidR="00151014" w:rsidRPr="0022622E">
        <w:rPr>
          <w:rFonts w:ascii="Times New Roman" w:hAnsi="Times New Roman" w:cs="Times New Roman"/>
          <w:b/>
          <w:color w:val="auto"/>
          <w:sz w:val="28"/>
          <w:szCs w:val="28"/>
        </w:rPr>
        <w:t>ban hành kèm theo (</w:t>
      </w:r>
      <w:r w:rsidR="00A72BFF" w:rsidRPr="0022622E">
        <w:rPr>
          <w:rFonts w:ascii="Times New Roman" w:hAnsi="Times New Roman" w:cs="Times New Roman"/>
          <w:b/>
          <w:color w:val="auto"/>
          <w:sz w:val="28"/>
          <w:szCs w:val="28"/>
        </w:rPr>
        <w:t>2)</w:t>
      </w:r>
      <w:r w:rsidRPr="0022622E">
        <w:rPr>
          <w:rFonts w:ascii="Times New Roman" w:hAnsi="Times New Roman" w:cs="Times New Roman"/>
          <w:b/>
          <w:color w:val="auto"/>
          <w:sz w:val="28"/>
          <w:szCs w:val="28"/>
        </w:rPr>
        <w:t>…</w:t>
      </w:r>
      <w:r w:rsidR="00A72BFF" w:rsidRPr="0022622E">
        <w:rPr>
          <w:rFonts w:ascii="Times New Roman" w:hAnsi="Times New Roman" w:cs="Times New Roman"/>
          <w:b/>
          <w:color w:val="auto"/>
          <w:sz w:val="28"/>
          <w:szCs w:val="28"/>
        </w:rPr>
        <w:t xml:space="preserve">  </w:t>
      </w:r>
    </w:p>
    <w:p w14:paraId="0D1503F2" w14:textId="77777777" w:rsidR="004248C1" w:rsidRPr="0022622E" w:rsidRDefault="00EC23EA">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w:t>
      </w:r>
    </w:p>
    <w:p w14:paraId="495F404E" w14:textId="1A010BCA" w:rsidR="004248C1" w:rsidRPr="0022622E" w:rsidRDefault="00704F93">
      <w:pPr>
        <w:tabs>
          <w:tab w:val="right" w:leader="dot" w:pos="8789"/>
        </w:tabs>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phủ ngày...tháng...năm</w:t>
      </w:r>
      <w:r w:rsidR="00D1349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0069A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6632D75C" w14:textId="411732BF" w:rsidR="004248C1" w:rsidRPr="0022622E" w:rsidRDefault="00704F93">
      <w:pPr>
        <w:tabs>
          <w:tab w:val="right" w:leader="dot" w:pos="8789"/>
        </w:tabs>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D1349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100A24"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Cs w:val="28"/>
        </w:rPr>
        <w:t>(3)</w:t>
      </w:r>
      <w:r w:rsidR="00D1349F"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477CDB42" w14:textId="2B2E2EE1" w:rsidR="004248C1" w:rsidRPr="0022622E" w:rsidRDefault="00704F93">
      <w:pPr>
        <w:tabs>
          <w:tab w:val="right" w:leader="dot" w:pos="8789"/>
        </w:tabs>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D1349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100A24"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Cs w:val="28"/>
        </w:rPr>
        <w:t>(4)</w:t>
      </w:r>
      <w:r w:rsidR="00D1349F"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1BF44FF7" w14:textId="35980CC4" w:rsidR="004248C1" w:rsidRPr="00CD7948"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i/>
          <w:color w:val="auto"/>
          <w:sz w:val="28"/>
          <w:szCs w:val="28"/>
        </w:rPr>
        <w:t>Chính phủ ban hành Nghị định</w:t>
      </w:r>
      <w:r w:rsidR="00D1349F" w:rsidRPr="00CD7948">
        <w:rPr>
          <w:rFonts w:ascii="Times New Roman" w:hAnsi="Times New Roman" w:cs="Times New Roman"/>
          <w:i/>
          <w:color w:val="auto"/>
          <w:sz w:val="28"/>
          <w:szCs w:val="28"/>
        </w:rPr>
        <w:t>..</w:t>
      </w:r>
      <w:r w:rsidR="008B12B5" w:rsidRPr="0022622E">
        <w:rPr>
          <w:rFonts w:ascii="Times New Roman" w:hAnsi="Times New Roman" w:cs="Times New Roman"/>
          <w:i/>
          <w:color w:val="auto"/>
          <w:sz w:val="28"/>
          <w:szCs w:val="28"/>
        </w:rPr>
        <w:t>...</w:t>
      </w:r>
      <w:r w:rsidR="00D20153" w:rsidRPr="0022622E">
        <w:rPr>
          <w:rFonts w:ascii="Times New Roman" w:hAnsi="Times New Roman" w:cs="Times New Roman"/>
          <w:i/>
          <w:color w:val="auto"/>
          <w:sz w:val="28"/>
          <w:szCs w:val="28"/>
        </w:rPr>
        <w:t>………....</w:t>
      </w:r>
      <w:r w:rsidR="00BD300F" w:rsidRPr="0022622E">
        <w:rPr>
          <w:rFonts w:ascii="Times New Roman" w:hAnsi="Times New Roman" w:cs="Times New Roman"/>
          <w:i/>
          <w:color w:val="auto"/>
          <w:sz w:val="28"/>
          <w:szCs w:val="28"/>
        </w:rPr>
        <w:t>.........</w:t>
      </w:r>
      <w:r w:rsidR="00572351" w:rsidRPr="0022622E">
        <w:rPr>
          <w:rFonts w:ascii="Times New Roman" w:hAnsi="Times New Roman" w:cs="Times New Roman"/>
          <w:i/>
          <w:color w:val="auto"/>
          <w:sz w:val="28"/>
          <w:szCs w:val="28"/>
        </w:rPr>
        <w:t>(2)</w:t>
      </w:r>
      <w:r w:rsidR="00BD300F" w:rsidRPr="0022622E">
        <w:rPr>
          <w:rFonts w:ascii="Times New Roman" w:hAnsi="Times New Roman" w:cs="Times New Roman"/>
          <w:i/>
          <w:color w:val="auto"/>
          <w:sz w:val="28"/>
          <w:szCs w:val="28"/>
        </w:rPr>
        <w:t>...............................</w:t>
      </w:r>
      <w:r w:rsidR="00D1349F" w:rsidRPr="00CD7948">
        <w:rPr>
          <w:rFonts w:ascii="Times New Roman" w:hAnsi="Times New Roman" w:cs="Times New Roman"/>
          <w:i/>
          <w:color w:val="auto"/>
          <w:sz w:val="28"/>
          <w:szCs w:val="28"/>
        </w:rPr>
        <w:t>..</w:t>
      </w:r>
    </w:p>
    <w:p w14:paraId="06AC7A2B" w14:textId="1AA525E3" w:rsidR="004248C1" w:rsidRPr="0022622E" w:rsidRDefault="00704F93">
      <w:pPr>
        <w:tabs>
          <w:tab w:val="right" w:leader="dot" w:pos="7920"/>
          <w:tab w:val="right" w:leader="dot" w:pos="8789"/>
        </w:tabs>
        <w:spacing w:before="4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1. Sửa đổi, bổ sung một số điều của Nghị định...</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21D78962" w14:textId="5F11C2EB" w:rsidR="004248C1" w:rsidRPr="0022622E" w:rsidRDefault="00704F93">
      <w:pPr>
        <w:tabs>
          <w:tab w:val="right" w:leader="dot" w:pos="7920"/>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Sửa đổi, bổ sung Điều</w:t>
      </w:r>
      <w:r w:rsidR="00D1349F"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.như sau:</w:t>
      </w:r>
    </w:p>
    <w:p w14:paraId="64BE2C32" w14:textId="7D07D07A" w:rsidR="004248C1" w:rsidRPr="0022622E"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r w:rsidR="00397D51" w:rsidRPr="0022622E">
        <w:rPr>
          <w:rFonts w:ascii="Times New Roman" w:hAnsi="Times New Roman" w:cs="Times New Roman"/>
          <w:b/>
          <w:color w:val="auto"/>
          <w:sz w:val="28"/>
          <w:szCs w:val="28"/>
        </w:rPr>
        <w:t>.</w:t>
      </w:r>
      <w:r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6EB271D2" w14:textId="77777777" w:rsidR="004248C1" w:rsidRPr="0022622E" w:rsidRDefault="00704F93">
      <w:pPr>
        <w:tabs>
          <w:tab w:val="right" w:leader="dot" w:pos="8789"/>
        </w:tabs>
        <w:spacing w:before="40"/>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4EC58890" w14:textId="77777777" w:rsidR="004248C1" w:rsidRPr="0022622E"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Bổ sung Điều</w:t>
      </w:r>
      <w:r w:rsidRPr="0022622E">
        <w:rPr>
          <w:rFonts w:ascii="Times New Roman" w:hAnsi="Times New Roman" w:cs="Times New Roman"/>
          <w:color w:val="auto"/>
          <w:sz w:val="28"/>
          <w:szCs w:val="28"/>
        </w:rPr>
        <w:tab/>
      </w:r>
    </w:p>
    <w:p w14:paraId="0B14DF25" w14:textId="77777777" w:rsidR="004248C1" w:rsidRPr="0022622E" w:rsidRDefault="00704F93">
      <w:pPr>
        <w:tabs>
          <w:tab w:val="right" w:leader="dot" w:pos="8789"/>
        </w:tabs>
        <w:spacing w:before="40"/>
        <w:jc w:val="both"/>
        <w:rPr>
          <w:rFonts w:ascii="Times New Roman" w:hAnsi="Times New Roman" w:cs="Times New Roman"/>
          <w:b/>
          <w:color w:val="auto"/>
          <w:sz w:val="28"/>
          <w:szCs w:val="28"/>
        </w:rPr>
      </w:pPr>
      <w:r w:rsidRPr="0022622E">
        <w:rPr>
          <w:rFonts w:ascii="Times New Roman" w:hAnsi="Times New Roman" w:cs="Times New Roman"/>
          <w:color w:val="auto"/>
          <w:sz w:val="28"/>
          <w:szCs w:val="28"/>
        </w:rPr>
        <w:tab/>
        <w:t>”</w:t>
      </w:r>
    </w:p>
    <w:p w14:paraId="3AC15852" w14:textId="7566E06D" w:rsidR="004248C1" w:rsidRPr="0022622E" w:rsidRDefault="00704F93">
      <w:pPr>
        <w:tabs>
          <w:tab w:val="right" w:leader="dot" w:pos="8789"/>
        </w:tabs>
        <w:spacing w:before="4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2. Bổ sung, thay thế, bãi bỏ một số từ, cụm từ, điểm, khoản, điều…của Nghị định...</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26661F60" w14:textId="6C0289FD" w:rsidR="004248C1" w:rsidRPr="00CD7948"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pacing w:val="-10"/>
          <w:sz w:val="28"/>
          <w:szCs w:val="28"/>
        </w:rPr>
        <w:t>1. Bổ sung từ/cụm từ “…” vào sau từ/cụm từ “…” tại điểm...khoản...Điều</w:t>
      </w:r>
      <w:r w:rsidRPr="0022622E">
        <w:rPr>
          <w:rFonts w:ascii="Times New Roman" w:hAnsi="Times New Roman" w:cs="Times New Roman"/>
          <w:color w:val="auto"/>
          <w:sz w:val="28"/>
          <w:szCs w:val="28"/>
        </w:rPr>
        <w:t>..</w:t>
      </w:r>
      <w:r w:rsidR="00EE5D1B"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D1349F"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D1349F" w:rsidRPr="00CD7948">
        <w:rPr>
          <w:rFonts w:ascii="Times New Roman" w:hAnsi="Times New Roman" w:cs="Times New Roman"/>
          <w:color w:val="auto"/>
          <w:sz w:val="28"/>
          <w:szCs w:val="28"/>
        </w:rPr>
        <w:t>.</w:t>
      </w:r>
    </w:p>
    <w:p w14:paraId="36CE7AB2" w14:textId="146B3E9B" w:rsidR="004248C1" w:rsidRPr="00CD7948"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pacing w:val="-6"/>
          <w:sz w:val="28"/>
          <w:szCs w:val="28"/>
        </w:rPr>
        <w:t>2. Thay thế từ/cụm từ “…” bằng từ/cụm từ “…” tại điểm...khoản...Điều</w:t>
      </w:r>
      <w:r w:rsidRPr="0022622E">
        <w:rPr>
          <w:rFonts w:ascii="Times New Roman" w:hAnsi="Times New Roman" w:cs="Times New Roman"/>
          <w:color w:val="auto"/>
          <w:sz w:val="28"/>
          <w:szCs w:val="28"/>
        </w:rPr>
        <w:t>.....</w:t>
      </w:r>
      <w:r w:rsidR="00D1349F" w:rsidRPr="00CD7948">
        <w:rPr>
          <w:rFonts w:ascii="Times New Roman" w:hAnsi="Times New Roman" w:cs="Times New Roman"/>
          <w:color w:val="auto"/>
          <w:sz w:val="28"/>
          <w:szCs w:val="28"/>
        </w:rPr>
        <w:t>...</w:t>
      </w:r>
    </w:p>
    <w:p w14:paraId="2A45C9D2" w14:textId="44C427A8" w:rsidR="004248C1" w:rsidRPr="00CD7948"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điểm...khoản...Điều..........</w:t>
      </w:r>
      <w:r w:rsidR="001F5039"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D1349F" w:rsidRPr="00CD7948">
        <w:rPr>
          <w:rFonts w:ascii="Times New Roman" w:hAnsi="Times New Roman" w:cs="Times New Roman"/>
          <w:color w:val="auto"/>
          <w:sz w:val="28"/>
          <w:szCs w:val="28"/>
        </w:rPr>
        <w:t>......................</w:t>
      </w:r>
    </w:p>
    <w:p w14:paraId="525C37E2" w14:textId="123ADA56" w:rsidR="004248C1" w:rsidRPr="00CD7948"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4. Bãi bỏ các điểm...khoản...Điều</w:t>
      </w:r>
      <w:r w:rsidR="00D1349F" w:rsidRPr="00CD7948">
        <w:rPr>
          <w:rFonts w:ascii="Times New Roman" w:hAnsi="Times New Roman" w:cs="Times New Roman"/>
          <w:color w:val="auto"/>
          <w:sz w:val="28"/>
          <w:szCs w:val="28"/>
        </w:rPr>
        <w:t>…….......................................................</w:t>
      </w:r>
    </w:p>
    <w:p w14:paraId="36D8B497" w14:textId="29327FC5" w:rsidR="004248C1" w:rsidRPr="0022622E" w:rsidRDefault="00704F93">
      <w:pPr>
        <w:tabs>
          <w:tab w:val="right" w:leader="dot" w:pos="8789"/>
        </w:tabs>
        <w:spacing w:before="4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Điều…Trách nhiệm tổ chức thực hiện </w:t>
      </w:r>
      <w:r w:rsidRPr="0022622E">
        <w:rPr>
          <w:rFonts w:ascii="Times New Roman" w:hAnsi="Times New Roman" w:cs="Times New Roman"/>
          <w:color w:val="auto"/>
          <w:sz w:val="28"/>
          <w:szCs w:val="28"/>
        </w:rPr>
        <w:t>(nếu có)</w:t>
      </w:r>
    </w:p>
    <w:p w14:paraId="3294D661" w14:textId="54B99CA6" w:rsidR="004248C1" w:rsidRPr="0022622E"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00D1349F" w:rsidRPr="00CD7948">
        <w:rPr>
          <w:rFonts w:ascii="Times New Roman" w:hAnsi="Times New Roman" w:cs="Times New Roman"/>
          <w:b/>
          <w:color w:val="auto"/>
          <w:sz w:val="28"/>
          <w:szCs w:val="28"/>
        </w:rPr>
        <w:t>..</w:t>
      </w:r>
      <w:r w:rsidRPr="0022622E">
        <w:rPr>
          <w:rFonts w:ascii="Times New Roman" w:hAnsi="Times New Roman" w:cs="Times New Roman"/>
          <w:color w:val="auto"/>
          <w:sz w:val="28"/>
          <w:szCs w:val="28"/>
        </w:rPr>
        <w:tab/>
      </w:r>
    </w:p>
    <w:p w14:paraId="12F112B2" w14:textId="6FBB6252" w:rsidR="004248C1" w:rsidRPr="0022622E"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Nghị định này có hiệu lực từ ngày</w:t>
      </w:r>
      <w:r w:rsidR="00D1349F"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4566E6C5" w14:textId="77777777" w:rsidR="004248C1" w:rsidRPr="0022622E"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Điều khoản chuyển tiếp (nếu có)……………</w:t>
      </w:r>
      <w:r w:rsidR="00EE5D1B"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17AFDE93" w14:textId="77777777" w:rsidR="004248C1" w:rsidRPr="0022622E"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Nghị định này bãi bỏ (nếu có)</w:t>
      </w:r>
      <w:r w:rsidRPr="0022622E">
        <w:rPr>
          <w:rFonts w:ascii="Times New Roman" w:hAnsi="Times New Roman" w:cs="Times New Roman"/>
          <w:color w:val="auto"/>
          <w:sz w:val="28"/>
          <w:szCs w:val="28"/>
        </w:rPr>
        <w:tab/>
      </w:r>
    </w:p>
    <w:p w14:paraId="50FA5A0F" w14:textId="77777777" w:rsidR="004248C1" w:rsidRPr="0022622E" w:rsidRDefault="00EE5D1B">
      <w:pPr>
        <w:tabs>
          <w:tab w:val="left" w:pos="3765"/>
        </w:tabs>
        <w:ind w:firstLine="567"/>
        <w:rPr>
          <w:rFonts w:ascii="Times New Roman" w:hAnsi="Times New Roman" w:cs="Times New Roman"/>
          <w:color w:val="auto"/>
          <w:sz w:val="16"/>
          <w:szCs w:val="28"/>
        </w:rPr>
      </w:pPr>
      <w:r w:rsidRPr="0022622E">
        <w:rPr>
          <w:rFonts w:ascii="Times New Roman" w:hAnsi="Times New Roman" w:cs="Times New Roman"/>
          <w:color w:val="auto"/>
          <w:sz w:val="28"/>
          <w:szCs w:val="28"/>
        </w:rPr>
        <w:tab/>
      </w:r>
    </w:p>
    <w:tbl>
      <w:tblPr>
        <w:tblW w:w="0" w:type="auto"/>
        <w:tblLook w:val="01E0" w:firstRow="1" w:lastRow="1" w:firstColumn="1" w:lastColumn="1" w:noHBand="0" w:noVBand="0"/>
      </w:tblPr>
      <w:tblGrid>
        <w:gridCol w:w="4395"/>
        <w:gridCol w:w="4392"/>
      </w:tblGrid>
      <w:tr w:rsidR="00420140" w:rsidRPr="0022622E" w14:paraId="71E118D1" w14:textId="77777777" w:rsidTr="000E6DCE">
        <w:tc>
          <w:tcPr>
            <w:tcW w:w="4428" w:type="dxa"/>
          </w:tcPr>
          <w:p w14:paraId="2F5DD52E" w14:textId="3B5C5C1B" w:rsidR="004248C1" w:rsidRPr="0022622E" w:rsidRDefault="00704F93">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4A646E" w:rsidRPr="0022622E">
              <w:rPr>
                <w:rFonts w:ascii="Times New Roman" w:eastAsia="Times New Roman" w:hAnsi="Times New Roman" w:cs="Times New Roman"/>
                <w:color w:val="auto"/>
                <w:sz w:val="22"/>
                <w:szCs w:val="22"/>
              </w:rPr>
              <w:t>5</w:t>
            </w:r>
            <w:r w:rsidRPr="0022622E">
              <w:rPr>
                <w:rFonts w:ascii="Times New Roman" w:eastAsia="Times New Roman" w:hAnsi="Times New Roman" w:cs="Times New Roman"/>
                <w:color w:val="auto"/>
                <w:sz w:val="22"/>
                <w:szCs w:val="22"/>
              </w:rPr>
              <w:t>). A.XX(</w:t>
            </w:r>
            <w:r w:rsidR="004A646E"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w:t>
            </w:r>
          </w:p>
        </w:tc>
        <w:tc>
          <w:tcPr>
            <w:tcW w:w="4428" w:type="dxa"/>
          </w:tcPr>
          <w:p w14:paraId="4013658B" w14:textId="12188FD2" w:rsidR="004248C1" w:rsidRPr="0022622E" w:rsidRDefault="00704F93">
            <w:pPr>
              <w:jc w:val="center"/>
              <w:rPr>
                <w:rFonts w:ascii="Times New Roman" w:eastAsia="Times New Roman" w:hAnsi="Times New Roman" w:cs="Times New Roman"/>
                <w:b/>
                <w:color w:val="auto"/>
                <w:sz w:val="14"/>
                <w:szCs w:val="28"/>
              </w:rPr>
            </w:pPr>
            <w:r w:rsidRPr="0022622E">
              <w:rPr>
                <w:rFonts w:ascii="Times New Roman" w:eastAsia="Times New Roman" w:hAnsi="Times New Roman" w:cs="Times New Roman"/>
                <w:b/>
                <w:color w:val="auto"/>
                <w:sz w:val="28"/>
                <w:szCs w:val="28"/>
              </w:rPr>
              <w:t>TM. CHÍNH PHỦ</w:t>
            </w:r>
            <w:r w:rsidRPr="0022622E">
              <w:rPr>
                <w:rFonts w:ascii="Times New Roman" w:eastAsia="Times New Roman" w:hAnsi="Times New Roman" w:cs="Times New Roman"/>
                <w:b/>
                <w:color w:val="auto"/>
                <w:sz w:val="28"/>
                <w:szCs w:val="28"/>
              </w:rPr>
              <w:br/>
              <w:t>THỦ TƯỚNG</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p>
          <w:p w14:paraId="0EF722AB" w14:textId="77777777" w:rsidR="00CE0EE3" w:rsidRPr="0022622E" w:rsidRDefault="00CE0EE3">
            <w:pPr>
              <w:jc w:val="center"/>
              <w:rPr>
                <w:rFonts w:ascii="Times New Roman" w:eastAsia="Times New Roman" w:hAnsi="Times New Roman" w:cs="Times New Roman"/>
                <w:b/>
                <w:color w:val="auto"/>
                <w:sz w:val="14"/>
                <w:szCs w:val="28"/>
              </w:rPr>
            </w:pPr>
          </w:p>
          <w:p w14:paraId="432B5ED0"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0D4D1704"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lastRenderedPageBreak/>
        <w:t>Ghi ch</w:t>
      </w:r>
      <w:r w:rsidRPr="0022622E">
        <w:rPr>
          <w:rFonts w:ascii="Times New Roman" w:hAnsi="Times New Roman" w:cs="Times New Roman"/>
          <w:b/>
          <w:i/>
          <w:color w:val="auto"/>
          <w:lang w:val="en-US"/>
        </w:rPr>
        <w:t>ú</w:t>
      </w:r>
      <w:r w:rsidRPr="0022622E">
        <w:rPr>
          <w:rFonts w:ascii="Times New Roman" w:hAnsi="Times New Roman" w:cs="Times New Roman"/>
          <w:b/>
          <w:i/>
          <w:color w:val="auto"/>
        </w:rPr>
        <w:t>:</w:t>
      </w:r>
    </w:p>
    <w:p w14:paraId="61789A11"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lang w:val="en-US"/>
        </w:rPr>
        <w:t xml:space="preserve">(1) </w:t>
      </w:r>
      <w:r w:rsidRPr="0022622E">
        <w:rPr>
          <w:rFonts w:ascii="Times New Roman" w:hAnsi="Times New Roman" w:cs="Times New Roman"/>
          <w:color w:val="auto"/>
        </w:rPr>
        <w:t>Năm ban hành.</w:t>
      </w:r>
    </w:p>
    <w:p w14:paraId="6ABB5F0E" w14:textId="3FEFBA26" w:rsidR="004248C1" w:rsidRPr="00CD7948"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(2) </w:t>
      </w:r>
      <w:r w:rsidR="00D20153" w:rsidRPr="0022622E">
        <w:rPr>
          <w:rFonts w:ascii="Times New Roman" w:hAnsi="Times New Roman" w:cs="Times New Roman"/>
          <w:color w:val="auto"/>
        </w:rPr>
        <w:t>Số ký hiệu, t</w:t>
      </w:r>
      <w:r w:rsidRPr="0022622E">
        <w:rPr>
          <w:rFonts w:ascii="Times New Roman" w:hAnsi="Times New Roman" w:cs="Times New Roman"/>
          <w:color w:val="auto"/>
        </w:rPr>
        <w:t>ên nghị định được sửa đổi, bổ sung</w:t>
      </w:r>
      <w:r w:rsidR="000439FB" w:rsidRPr="00CD7948">
        <w:rPr>
          <w:rFonts w:ascii="Times New Roman" w:hAnsi="Times New Roman" w:cs="Times New Roman"/>
          <w:color w:val="auto"/>
        </w:rPr>
        <w:t xml:space="preserve"> </w:t>
      </w:r>
      <w:r w:rsidR="008F1B80" w:rsidRPr="0022622E">
        <w:rPr>
          <w:rFonts w:ascii="Times New Roman" w:hAnsi="Times New Roman" w:cs="Times New Roman"/>
          <w:color w:val="auto"/>
        </w:rPr>
        <w:t>(nên để ghi chú mở trong trường hợp sửa đổi, bổ sung nhiều nghị định)</w:t>
      </w:r>
      <w:r w:rsidR="000439FB" w:rsidRPr="00CD7948">
        <w:rPr>
          <w:rFonts w:ascii="Times New Roman" w:hAnsi="Times New Roman" w:cs="Times New Roman"/>
          <w:color w:val="auto"/>
        </w:rPr>
        <w:t>.</w:t>
      </w:r>
    </w:p>
    <w:p w14:paraId="313A96F8" w14:textId="5275D6E0"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2FBE7DBD"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 Bộ trưởng, Thủ trưởng cơ quan ngang bộ </w:t>
      </w:r>
      <w:r w:rsidR="00D20153" w:rsidRPr="0022622E">
        <w:rPr>
          <w:rFonts w:ascii="Times New Roman" w:hAnsi="Times New Roman" w:cs="Times New Roman"/>
          <w:color w:val="auto"/>
        </w:rPr>
        <w:t xml:space="preserve">chủ trì </w:t>
      </w:r>
      <w:r w:rsidRPr="0022622E">
        <w:rPr>
          <w:rFonts w:ascii="Times New Roman" w:hAnsi="Times New Roman" w:cs="Times New Roman"/>
          <w:color w:val="auto"/>
        </w:rPr>
        <w:t>soạn thảo nghị định.</w:t>
      </w:r>
    </w:p>
    <w:p w14:paraId="753FDAA5" w14:textId="1B58FCAD" w:rsidR="004248C1" w:rsidRPr="0022622E" w:rsidRDefault="00704F93" w:rsidP="004A646E">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(5) Chữ viết tắt tên đơn vị thuộc Văn phòng Chính phủ phối hợp trình dự thảo nghị định và số lượng bản lưu.</w:t>
      </w:r>
    </w:p>
    <w:p w14:paraId="09529429" w14:textId="5FFE0ECC" w:rsidR="00485506" w:rsidRPr="0022622E" w:rsidRDefault="00704F93" w:rsidP="00A72BFF">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4A646E" w:rsidRPr="0022622E">
        <w:rPr>
          <w:rFonts w:ascii="Times New Roman" w:hAnsi="Times New Roman" w:cs="Times New Roman"/>
          <w:color w:val="auto"/>
        </w:rPr>
        <w:t>6</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bookmarkStart w:id="36" w:name="loai_30"/>
      <w:r w:rsidR="0078797A" w:rsidRPr="0022622E">
        <w:rPr>
          <w:rFonts w:ascii="Times New Roman" w:hAnsi="Times New Roman" w:cs="Times New Roman"/>
          <w:b/>
          <w:color w:val="auto"/>
          <w:sz w:val="27"/>
          <w:szCs w:val="27"/>
        </w:rPr>
        <w:br w:type="page"/>
      </w:r>
      <w:bookmarkEnd w:id="36"/>
    </w:p>
    <w:p w14:paraId="6E1F6467" w14:textId="1C7E4099" w:rsidR="004212C9" w:rsidRPr="0022622E" w:rsidRDefault="00704F93" w:rsidP="004212C9">
      <w:pPr>
        <w:tabs>
          <w:tab w:val="right" w:leader="dot" w:pos="8640"/>
        </w:tabs>
        <w:jc w:val="both"/>
        <w:rPr>
          <w:rFonts w:ascii="Times New Roman" w:hAnsi="Times New Roman" w:cs="Times New Roman"/>
          <w:b/>
          <w:color w:val="auto"/>
          <w:sz w:val="28"/>
          <w:szCs w:val="28"/>
        </w:rPr>
      </w:pPr>
      <w:bookmarkStart w:id="37" w:name="loai_31"/>
      <w:r w:rsidRPr="0022622E">
        <w:rPr>
          <w:rFonts w:ascii="Times New Roman" w:hAnsi="Times New Roman" w:cs="Times New Roman"/>
          <w:b/>
          <w:color w:val="auto"/>
          <w:sz w:val="28"/>
          <w:szCs w:val="28"/>
        </w:rPr>
        <w:lastRenderedPageBreak/>
        <w:t xml:space="preserve">Mẫu số </w:t>
      </w:r>
      <w:r w:rsidR="00572351" w:rsidRPr="0022622E">
        <w:rPr>
          <w:rFonts w:ascii="Times New Roman" w:hAnsi="Times New Roman" w:cs="Times New Roman"/>
          <w:b/>
          <w:color w:val="auto"/>
          <w:sz w:val="28"/>
          <w:szCs w:val="28"/>
        </w:rPr>
        <w:t>2</w:t>
      </w:r>
      <w:r w:rsidR="007E1EAD" w:rsidRPr="0022622E">
        <w:rPr>
          <w:rFonts w:ascii="Times New Roman" w:hAnsi="Times New Roman" w:cs="Times New Roman"/>
          <w:b/>
          <w:color w:val="auto"/>
          <w:sz w:val="28"/>
          <w:szCs w:val="28"/>
        </w:rPr>
        <w:t>6</w:t>
      </w:r>
      <w:r w:rsidRPr="0022622E">
        <w:rPr>
          <w:rFonts w:ascii="Times New Roman" w:hAnsi="Times New Roman" w:cs="Times New Roman"/>
          <w:b/>
          <w:color w:val="auto"/>
          <w:sz w:val="28"/>
          <w:szCs w:val="28"/>
        </w:rPr>
        <w:t xml:space="preserve">. Nghị quyết liên tịch giữa Chính phủ với Đoàn Chủ tịch Ủy ban </w:t>
      </w:r>
      <w:r w:rsidR="0086750E" w:rsidRPr="0022622E">
        <w:rPr>
          <w:rFonts w:ascii="Times New Roman" w:hAnsi="Times New Roman" w:cs="Times New Roman"/>
          <w:b/>
          <w:color w:val="auto"/>
          <w:sz w:val="28"/>
          <w:szCs w:val="28"/>
        </w:rPr>
        <w:t xml:space="preserve">Trung </w:t>
      </w:r>
      <w:r w:rsidRPr="0022622E">
        <w:rPr>
          <w:rFonts w:ascii="Times New Roman" w:hAnsi="Times New Roman" w:cs="Times New Roman"/>
          <w:b/>
          <w:color w:val="auto"/>
          <w:sz w:val="28"/>
          <w:szCs w:val="28"/>
        </w:rPr>
        <w:t>ương Mặt trận Tổ quốc Việt Nam sửa đổi, bổ sung một số điều</w:t>
      </w:r>
      <w:bookmarkEnd w:id="37"/>
    </w:p>
    <w:p w14:paraId="455BC498" w14:textId="77777777" w:rsidR="004212C9" w:rsidRPr="0022622E" w:rsidRDefault="00704F93" w:rsidP="004212C9">
      <w:pPr>
        <w:tabs>
          <w:tab w:val="right" w:leader="dot" w:pos="8640"/>
        </w:tabs>
        <w:jc w:val="both"/>
        <w:rPr>
          <w:rFonts w:ascii="Times New Roman" w:hAnsi="Times New Roman" w:cs="Times New Roman"/>
          <w:b/>
          <w:color w:val="auto"/>
          <w:sz w:val="16"/>
          <w:szCs w:val="16"/>
          <w:vertAlign w:val="superscript"/>
          <w:lang w:val="en-US"/>
        </w:rPr>
      </w:pPr>
      <w:r w:rsidRPr="0022622E">
        <w:rPr>
          <w:rFonts w:ascii="Times New Roman" w:hAnsi="Times New Roman" w:cs="Times New Roman"/>
          <w:b/>
          <w:color w:val="auto"/>
          <w:sz w:val="16"/>
          <w:szCs w:val="16"/>
          <w:vertAlign w:val="superscript"/>
          <w:lang w:val="en-US"/>
        </w:rPr>
        <w:t>_________________________________________________________________________________________________________________________________________________________________</w:t>
      </w:r>
      <w:r w:rsidR="00AD16C7" w:rsidRPr="0022622E">
        <w:rPr>
          <w:rFonts w:ascii="Times New Roman" w:hAnsi="Times New Roman" w:cs="Times New Roman"/>
          <w:b/>
          <w:color w:val="auto"/>
          <w:sz w:val="16"/>
          <w:szCs w:val="16"/>
          <w:vertAlign w:val="superscript"/>
          <w:lang w:val="en-US"/>
        </w:rPr>
        <w:t>______________</w:t>
      </w:r>
    </w:p>
    <w:p w14:paraId="6C91DAC0" w14:textId="77777777" w:rsidR="004212C9" w:rsidRPr="0022622E" w:rsidRDefault="004212C9" w:rsidP="004212C9">
      <w:pPr>
        <w:tabs>
          <w:tab w:val="right" w:leader="dot" w:pos="8640"/>
        </w:tabs>
        <w:jc w:val="both"/>
        <w:rPr>
          <w:rFonts w:ascii="Times New Roman" w:hAnsi="Times New Roman" w:cs="Times New Roman"/>
          <w:b/>
          <w:color w:val="auto"/>
          <w:sz w:val="2"/>
          <w:szCs w:val="16"/>
          <w:vertAlign w:val="superscript"/>
          <w:lang w:val="en-US"/>
        </w:rPr>
      </w:pPr>
    </w:p>
    <w:p w14:paraId="3281E84B" w14:textId="77777777" w:rsidR="004212C9" w:rsidRPr="0022622E" w:rsidRDefault="004212C9" w:rsidP="004212C9">
      <w:pPr>
        <w:tabs>
          <w:tab w:val="right" w:leader="dot" w:pos="8640"/>
        </w:tabs>
        <w:jc w:val="both"/>
        <w:rPr>
          <w:rFonts w:ascii="Times New Roman" w:hAnsi="Times New Roman" w:cs="Times New Roman"/>
          <w:b/>
          <w:color w:val="auto"/>
          <w:sz w:val="2"/>
          <w:szCs w:val="16"/>
          <w:vertAlign w:val="superscript"/>
          <w:lang w:val="en-US"/>
        </w:rPr>
      </w:pPr>
    </w:p>
    <w:tbl>
      <w:tblPr>
        <w:tblW w:w="10349" w:type="dxa"/>
        <w:tblInd w:w="-743" w:type="dxa"/>
        <w:tblLook w:val="01E0" w:firstRow="1" w:lastRow="1" w:firstColumn="1" w:lastColumn="1" w:noHBand="0" w:noVBand="0"/>
      </w:tblPr>
      <w:tblGrid>
        <w:gridCol w:w="4679"/>
        <w:gridCol w:w="5670"/>
      </w:tblGrid>
      <w:tr w:rsidR="00420140" w:rsidRPr="0022622E" w14:paraId="1CFBB530" w14:textId="77777777" w:rsidTr="00D95E01">
        <w:tc>
          <w:tcPr>
            <w:tcW w:w="4679" w:type="dxa"/>
          </w:tcPr>
          <w:p w14:paraId="3CB9587E" w14:textId="77777777" w:rsidR="00AC073A" w:rsidRPr="0022622E" w:rsidRDefault="00704F93">
            <w:pPr>
              <w:jc w:val="center"/>
              <w:rPr>
                <w:rFonts w:ascii="Times New Roman" w:eastAsia="Times New Roman" w:hAnsi="Times New Roman" w:cs="Times New Roman"/>
                <w:b/>
                <w:color w:val="auto"/>
                <w:sz w:val="26"/>
                <w:lang w:val="en-US"/>
              </w:rPr>
            </w:pPr>
            <w:r w:rsidRPr="0022622E">
              <w:rPr>
                <w:rFonts w:ascii="Times New Roman" w:eastAsia="Times New Roman" w:hAnsi="Times New Roman" w:cs="Times New Roman"/>
                <w:b/>
                <w:color w:val="auto"/>
                <w:sz w:val="26"/>
              </w:rPr>
              <w:t xml:space="preserve">CHÍNH PHỦ - ĐOÀN CHỦ TỊCH </w:t>
            </w:r>
            <w:r w:rsidRPr="0022622E">
              <w:rPr>
                <w:rFonts w:ascii="Times New Roman" w:eastAsia="Times New Roman" w:hAnsi="Times New Roman" w:cs="Times New Roman"/>
                <w:b/>
                <w:color w:val="auto"/>
                <w:sz w:val="26"/>
              </w:rPr>
              <w:br/>
              <w:t xml:space="preserve">ỦY BAN TRUNG ƯƠNG MẶT TRẬN </w:t>
            </w:r>
            <w:r w:rsidRPr="0022622E">
              <w:rPr>
                <w:rFonts w:ascii="Times New Roman" w:eastAsia="Times New Roman" w:hAnsi="Times New Roman" w:cs="Times New Roman"/>
                <w:b/>
                <w:color w:val="auto"/>
                <w:sz w:val="26"/>
              </w:rPr>
              <w:br/>
              <w:t>TỔ QUỐC VIỆT NAM</w:t>
            </w:r>
          </w:p>
          <w:p w14:paraId="2D84AC0C" w14:textId="77777777" w:rsidR="00AC073A" w:rsidRPr="0022622E" w:rsidRDefault="00704F93">
            <w:pPr>
              <w:jc w:val="center"/>
              <w:rPr>
                <w:rFonts w:ascii="Times New Roman" w:eastAsia="Times New Roman" w:hAnsi="Times New Roman" w:cs="Times New Roman"/>
                <w:b/>
                <w:color w:val="auto"/>
                <w:sz w:val="26"/>
                <w:vertAlign w:val="superscript"/>
                <w:lang w:val="en-US"/>
              </w:rPr>
            </w:pPr>
            <w:r w:rsidRPr="0022622E">
              <w:rPr>
                <w:rFonts w:ascii="Times New Roman" w:eastAsia="Times New Roman" w:hAnsi="Times New Roman" w:cs="Times New Roman"/>
                <w:b/>
                <w:color w:val="auto"/>
                <w:sz w:val="26"/>
                <w:vertAlign w:val="superscript"/>
                <w:lang w:val="en-US"/>
              </w:rPr>
              <w:t>____________</w:t>
            </w:r>
          </w:p>
        </w:tc>
        <w:tc>
          <w:tcPr>
            <w:tcW w:w="5670" w:type="dxa"/>
          </w:tcPr>
          <w:p w14:paraId="55C90CC5" w14:textId="2A98DD40" w:rsidR="00AC073A" w:rsidRPr="0022622E" w:rsidRDefault="00704F93" w:rsidP="00FF5B4A">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D95E01" w:rsidRPr="0022622E">
              <w:rPr>
                <w:rFonts w:ascii="Times New Roman" w:eastAsia="Times New Roman" w:hAnsi="Times New Roman" w:cs="Times New Roman"/>
                <w:color w:val="auto"/>
                <w:sz w:val="28"/>
                <w:szCs w:val="28"/>
                <w:vertAlign w:val="superscript"/>
                <w:lang w:val="en-US"/>
              </w:rPr>
              <w:t>______________________________________</w:t>
            </w:r>
          </w:p>
        </w:tc>
      </w:tr>
      <w:tr w:rsidR="00420140" w:rsidRPr="0022622E" w14:paraId="567B23F3" w14:textId="77777777" w:rsidTr="00D95E01">
        <w:tc>
          <w:tcPr>
            <w:tcW w:w="4679" w:type="dxa"/>
          </w:tcPr>
          <w:p w14:paraId="7F62C12F" w14:textId="44EB378C" w:rsidR="004212C9" w:rsidRPr="0022622E" w:rsidRDefault="00704F93" w:rsidP="000C1A61">
            <w:pPr>
              <w:jc w:val="center"/>
              <w:rPr>
                <w:rFonts w:ascii="Times New Roman" w:eastAsia="Times New Roman" w:hAnsi="Times New Roman" w:cs="Times New Roman"/>
                <w:color w:val="auto"/>
                <w:sz w:val="26"/>
              </w:rPr>
            </w:pPr>
            <w:r w:rsidRPr="0022622E">
              <w:rPr>
                <w:rFonts w:ascii="Times New Roman" w:eastAsia="Times New Roman" w:hAnsi="Times New Roman" w:cs="Times New Roman"/>
                <w:color w:val="auto"/>
                <w:sz w:val="26"/>
              </w:rPr>
              <w:t>Số</w:t>
            </w:r>
            <w:r w:rsidRPr="0022622E">
              <w:rPr>
                <w:rFonts w:ascii="Times New Roman" w:eastAsia="Times New Roman" w:hAnsi="Times New Roman" w:cs="Times New Roman"/>
                <w:color w:val="auto"/>
                <w:sz w:val="26"/>
                <w:lang w:val="en-US"/>
              </w:rPr>
              <w:t>:…</w:t>
            </w:r>
            <w:r w:rsidRPr="0022622E">
              <w:rPr>
                <w:rFonts w:ascii="Times New Roman" w:eastAsia="Times New Roman" w:hAnsi="Times New Roman" w:cs="Times New Roman"/>
                <w:color w:val="auto"/>
                <w:sz w:val="26"/>
                <w:vertAlign w:val="superscript"/>
                <w:lang w:val="en-US"/>
              </w:rPr>
              <w:t>(</w:t>
            </w:r>
            <w:r w:rsidRPr="0022622E">
              <w:rPr>
                <w:rFonts w:ascii="Times New Roman" w:eastAsia="Times New Roman" w:hAnsi="Times New Roman" w:cs="Times New Roman"/>
                <w:color w:val="auto"/>
                <w:sz w:val="26"/>
                <w:vertAlign w:val="superscript"/>
              </w:rPr>
              <w:t>*</w:t>
            </w:r>
            <w:r w:rsidRPr="0022622E">
              <w:rPr>
                <w:rFonts w:ascii="Times New Roman" w:eastAsia="Times New Roman" w:hAnsi="Times New Roman" w:cs="Times New Roman"/>
                <w:color w:val="auto"/>
                <w:sz w:val="26"/>
                <w:vertAlign w:val="superscript"/>
                <w:lang w:val="en-US"/>
              </w:rPr>
              <w:t>)</w:t>
            </w:r>
            <w:r w:rsidRPr="0022622E">
              <w:rPr>
                <w:rFonts w:ascii="Times New Roman" w:eastAsia="Times New Roman" w:hAnsi="Times New Roman" w:cs="Times New Roman"/>
                <w:color w:val="auto"/>
                <w:sz w:val="26"/>
              </w:rPr>
              <w:t>/20</w:t>
            </w:r>
            <w:r w:rsidR="00C6644D" w:rsidRPr="0022622E">
              <w:rPr>
                <w:rFonts w:ascii="Times New Roman" w:eastAsia="Times New Roman" w:hAnsi="Times New Roman" w:cs="Times New Roman"/>
                <w:color w:val="auto"/>
                <w:sz w:val="26"/>
                <w:lang w:val="en-US"/>
              </w:rPr>
              <w:t>…</w:t>
            </w:r>
            <w:r w:rsidRPr="0022622E">
              <w:rPr>
                <w:rFonts w:ascii="Times New Roman" w:eastAsia="Times New Roman" w:hAnsi="Times New Roman" w:cs="Times New Roman"/>
                <w:color w:val="auto"/>
                <w:sz w:val="26"/>
              </w:rPr>
              <w:t>(1)</w:t>
            </w:r>
            <w:r w:rsidRPr="0022622E">
              <w:rPr>
                <w:rFonts w:ascii="Times New Roman" w:eastAsia="Times New Roman" w:hAnsi="Times New Roman" w:cs="Times New Roman"/>
                <w:color w:val="auto"/>
                <w:sz w:val="26"/>
                <w:lang w:val="en-US"/>
              </w:rPr>
              <w:t>…</w:t>
            </w:r>
            <w:r w:rsidRPr="0022622E">
              <w:rPr>
                <w:rFonts w:ascii="Times New Roman" w:eastAsia="Times New Roman" w:hAnsi="Times New Roman" w:cs="Times New Roman"/>
                <w:color w:val="auto"/>
                <w:sz w:val="26"/>
              </w:rPr>
              <w:t>/NQLT-CP-ĐCTUBTƯMTTQVN</w:t>
            </w:r>
          </w:p>
        </w:tc>
        <w:tc>
          <w:tcPr>
            <w:tcW w:w="5670" w:type="dxa"/>
          </w:tcPr>
          <w:p w14:paraId="0A9A249C" w14:textId="2CEB3E01" w:rsidR="004212C9" w:rsidRPr="0022622E" w:rsidRDefault="00704F93" w:rsidP="004212C9">
            <w:pPr>
              <w:jc w:val="center"/>
              <w:rPr>
                <w:rFonts w:ascii="Times New Roman" w:eastAsia="Times New Roman" w:hAnsi="Times New Roman" w:cs="Times New Roman"/>
                <w:i/>
                <w:color w:val="auto"/>
                <w:sz w:val="28"/>
                <w:szCs w:val="28"/>
                <w:lang w:val="en-US"/>
              </w:rPr>
            </w:pPr>
            <w:r w:rsidRPr="0022622E">
              <w:rPr>
                <w:rFonts w:ascii="Times New Roman" w:eastAsia="Times New Roman" w:hAnsi="Times New Roman" w:cs="Times New Roman"/>
                <w:i/>
                <w:color w:val="auto"/>
                <w:sz w:val="28"/>
                <w:szCs w:val="28"/>
              </w:rPr>
              <w:t>Hà Nội, ngày...tháng...năm 20</w:t>
            </w:r>
            <w:r w:rsidR="00C6644D"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 w:val="28"/>
                <w:szCs w:val="28"/>
              </w:rPr>
              <w:t>..</w:t>
            </w:r>
            <w:r w:rsidR="00100A24" w:rsidRPr="0022622E">
              <w:rPr>
                <w:rFonts w:ascii="Times New Roman" w:eastAsia="Times New Roman" w:hAnsi="Times New Roman" w:cs="Times New Roman"/>
                <w:i/>
                <w:color w:val="auto"/>
                <w:sz w:val="28"/>
                <w:szCs w:val="28"/>
              </w:rPr>
              <w:t xml:space="preserve"> </w:t>
            </w:r>
            <w:r w:rsidRPr="0022622E">
              <w:rPr>
                <w:rFonts w:ascii="Times New Roman" w:eastAsia="Times New Roman" w:hAnsi="Times New Roman" w:cs="Times New Roman"/>
                <w:i/>
                <w:color w:val="auto"/>
                <w:szCs w:val="28"/>
              </w:rPr>
              <w:t>(1)</w:t>
            </w:r>
            <w:r w:rsidR="00C6644D" w:rsidRPr="0022622E">
              <w:rPr>
                <w:rFonts w:ascii="Times New Roman" w:eastAsia="Times New Roman" w:hAnsi="Times New Roman" w:cs="Times New Roman"/>
                <w:i/>
                <w:color w:val="auto"/>
                <w:sz w:val="28"/>
                <w:szCs w:val="28"/>
              </w:rPr>
              <w:t>…</w:t>
            </w:r>
          </w:p>
        </w:tc>
      </w:tr>
    </w:tbl>
    <w:p w14:paraId="3C1DF6D5"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QUYẾT LIÊN TỊCH</w:t>
      </w:r>
    </w:p>
    <w:p w14:paraId="649328FC" w14:textId="0F3ED6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Sửa đổi, bổ sung một số điều của Nghị quyết liên tịch...</w:t>
      </w:r>
      <w:r w:rsidR="00100A24" w:rsidRPr="0022622E">
        <w:rPr>
          <w:rFonts w:ascii="Times New Roman" w:hAnsi="Times New Roman" w:cs="Times New Roman"/>
          <w:b/>
          <w:color w:val="auto"/>
          <w:sz w:val="28"/>
          <w:szCs w:val="28"/>
        </w:rPr>
        <w:t xml:space="preserve"> </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7C98430E" w14:textId="77777777" w:rsidR="004248C1" w:rsidRPr="0022622E" w:rsidRDefault="00D95E01">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_____________</w:t>
      </w:r>
    </w:p>
    <w:p w14:paraId="7851656C" w14:textId="77777777" w:rsidR="004248C1" w:rsidRPr="0022622E" w:rsidRDefault="004248C1">
      <w:pPr>
        <w:tabs>
          <w:tab w:val="right" w:leader="dot" w:pos="8640"/>
        </w:tabs>
        <w:jc w:val="center"/>
        <w:rPr>
          <w:rFonts w:ascii="Times New Roman" w:hAnsi="Times New Roman" w:cs="Times New Roman"/>
          <w:b/>
          <w:color w:val="auto"/>
          <w:sz w:val="2"/>
          <w:szCs w:val="28"/>
          <w:vertAlign w:val="superscript"/>
        </w:rPr>
      </w:pPr>
    </w:p>
    <w:p w14:paraId="65ACCB74" w14:textId="773F6C1B" w:rsidR="004248C1" w:rsidRPr="0022622E" w:rsidRDefault="00704F93">
      <w:pPr>
        <w:tabs>
          <w:tab w:val="right" w:leader="dot" w:pos="8640"/>
        </w:tabs>
        <w:spacing w:before="3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phủ ngày...tháng...năm</w:t>
      </w:r>
      <w:r w:rsidR="00D1349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D95E0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31061EA6" w14:textId="28DE1486" w:rsidR="004248C1" w:rsidRPr="0022622E" w:rsidRDefault="00704F93">
      <w:pPr>
        <w:tabs>
          <w:tab w:val="right" w:leader="dot" w:pos="8789"/>
        </w:tabs>
        <w:spacing w:before="3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Mặt trận Tổ quốc Việt Nam ngày...tháng...năm</w:t>
      </w:r>
      <w:r w:rsidR="00D1349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D95E0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52D2834C" w14:textId="39E164F9" w:rsidR="004248C1" w:rsidRPr="0022622E" w:rsidRDefault="00704F93">
      <w:pPr>
        <w:tabs>
          <w:tab w:val="right" w:leader="dot" w:pos="8789"/>
        </w:tabs>
        <w:spacing w:before="3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D1349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00D1349F"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7103CEE7" w14:textId="3E3F7DEB" w:rsidR="004248C1" w:rsidRPr="0022622E" w:rsidRDefault="004212C9">
      <w:pPr>
        <w:tabs>
          <w:tab w:val="right" w:leader="dot" w:pos="8640"/>
        </w:tabs>
        <w:spacing w:before="30"/>
        <w:ind w:firstLine="567"/>
        <w:jc w:val="both"/>
        <w:rPr>
          <w:rFonts w:ascii="Times New Roman" w:hAnsi="Times New Roman" w:cs="Times New Roman"/>
          <w:i/>
          <w:color w:val="auto"/>
          <w:sz w:val="28"/>
          <w:szCs w:val="28"/>
        </w:rPr>
      </w:pPr>
      <w:r w:rsidRPr="0022622E">
        <w:rPr>
          <w:rFonts w:ascii="Times New Roman Italic" w:hAnsi="Times New Roman Italic" w:cs="Times New Roman"/>
          <w:i/>
          <w:color w:val="auto"/>
          <w:spacing w:val="-8"/>
          <w:sz w:val="28"/>
          <w:szCs w:val="28"/>
        </w:rPr>
        <w:t xml:space="preserve">Chính phủ và Đoàn Chủ tịch Ủy ban </w:t>
      </w:r>
      <w:r w:rsidR="00727A11" w:rsidRPr="0022622E">
        <w:rPr>
          <w:rFonts w:ascii="Calibri" w:hAnsi="Calibri" w:cs="Times New Roman"/>
          <w:i/>
          <w:color w:val="auto"/>
          <w:spacing w:val="-8"/>
          <w:sz w:val="28"/>
          <w:szCs w:val="28"/>
        </w:rPr>
        <w:t>T</w:t>
      </w:r>
      <w:r w:rsidR="00727A11" w:rsidRPr="0022622E">
        <w:rPr>
          <w:rFonts w:ascii="Times New Roman Italic" w:hAnsi="Times New Roman Italic" w:cs="Times New Roman"/>
          <w:i/>
          <w:color w:val="auto"/>
          <w:spacing w:val="-8"/>
          <w:sz w:val="28"/>
          <w:szCs w:val="28"/>
        </w:rPr>
        <w:t xml:space="preserve">rung </w:t>
      </w:r>
      <w:r w:rsidRPr="0022622E">
        <w:rPr>
          <w:rFonts w:ascii="Times New Roman Italic" w:hAnsi="Times New Roman Italic" w:cs="Times New Roman"/>
          <w:i/>
          <w:color w:val="auto"/>
          <w:spacing w:val="-8"/>
          <w:sz w:val="28"/>
          <w:szCs w:val="28"/>
        </w:rPr>
        <w:t>ương Mặt trận Tổ quốc Việt Nam</w:t>
      </w:r>
      <w:r w:rsidR="00704F93" w:rsidRPr="0022622E">
        <w:rPr>
          <w:rFonts w:ascii="Times New Roman" w:hAnsi="Times New Roman" w:cs="Times New Roman"/>
          <w:i/>
          <w:color w:val="auto"/>
          <w:sz w:val="28"/>
          <w:szCs w:val="28"/>
        </w:rPr>
        <w:t xml:space="preserve"> ban hành Nghị quyết liên tịch</w:t>
      </w:r>
      <w:r w:rsidR="00727A11" w:rsidRPr="0022622E">
        <w:rPr>
          <w:rFonts w:ascii="Times New Roman" w:hAnsi="Times New Roman" w:cs="Times New Roman"/>
          <w:i/>
          <w:color w:val="auto"/>
          <w:sz w:val="28"/>
          <w:szCs w:val="28"/>
        </w:rPr>
        <w:t xml:space="preserve"> sửa đổi, bổ sung một số điều của Nghị quyết liên tịch</w:t>
      </w:r>
      <w:r w:rsidR="00704F93" w:rsidRPr="0022622E">
        <w:rPr>
          <w:rFonts w:ascii="Times New Roman" w:hAnsi="Times New Roman" w:cs="Times New Roman"/>
          <w:i/>
          <w:color w:val="auto"/>
          <w:sz w:val="28"/>
          <w:szCs w:val="28"/>
        </w:rPr>
        <w:t xml:space="preserve"> ..........................</w:t>
      </w:r>
      <w:r w:rsidR="000C1A61" w:rsidRPr="0022622E">
        <w:rPr>
          <w:rFonts w:ascii="Times New Roman" w:hAnsi="Times New Roman" w:cs="Times New Roman"/>
          <w:i/>
          <w:color w:val="auto"/>
          <w:sz w:val="28"/>
          <w:szCs w:val="28"/>
        </w:rPr>
        <w:t>..............................................................</w:t>
      </w:r>
      <w:r w:rsidR="00A86E20" w:rsidRPr="0022622E">
        <w:rPr>
          <w:rFonts w:ascii="Times New Roman" w:hAnsi="Times New Roman" w:cs="Times New Roman"/>
          <w:i/>
          <w:color w:val="auto"/>
          <w:sz w:val="28"/>
          <w:szCs w:val="28"/>
        </w:rPr>
        <w:t>(</w:t>
      </w:r>
      <w:r w:rsidR="00704F93" w:rsidRPr="0022622E">
        <w:rPr>
          <w:rFonts w:ascii="Times New Roman" w:hAnsi="Times New Roman" w:cs="Times New Roman"/>
          <w:i/>
          <w:color w:val="auto"/>
          <w:szCs w:val="28"/>
        </w:rPr>
        <w:t>2)</w:t>
      </w:r>
      <w:r w:rsidR="00A86E20" w:rsidRPr="0022622E">
        <w:rPr>
          <w:rFonts w:ascii="Times New Roman" w:hAnsi="Times New Roman" w:cs="Times New Roman"/>
          <w:i/>
          <w:color w:val="auto"/>
          <w:szCs w:val="28"/>
        </w:rPr>
        <w:t>...................</w:t>
      </w:r>
      <w:r w:rsidR="00704F93" w:rsidRPr="0022622E">
        <w:rPr>
          <w:rFonts w:ascii="Times New Roman" w:hAnsi="Times New Roman" w:cs="Times New Roman"/>
          <w:i/>
          <w:color w:val="auto"/>
          <w:szCs w:val="28"/>
        </w:rPr>
        <w:t xml:space="preserve"> </w:t>
      </w:r>
      <w:r w:rsidR="000C1A61" w:rsidRPr="0022622E">
        <w:rPr>
          <w:rFonts w:ascii="Times New Roman" w:hAnsi="Times New Roman" w:cs="Times New Roman"/>
          <w:i/>
          <w:color w:val="auto"/>
          <w:sz w:val="28"/>
          <w:szCs w:val="28"/>
        </w:rPr>
        <w:t>..</w:t>
      </w:r>
    </w:p>
    <w:p w14:paraId="3A255B05" w14:textId="601480EA" w:rsidR="004248C1" w:rsidRPr="0022622E" w:rsidRDefault="00704F93">
      <w:pPr>
        <w:tabs>
          <w:tab w:val="right" w:leader="dot" w:pos="8640"/>
        </w:tabs>
        <w:spacing w:before="3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1. Sửa đổi, bổ sung một số điều của Nghị quyết liên tịch...</w:t>
      </w:r>
      <w:r w:rsidRPr="0022622E">
        <w:rPr>
          <w:rFonts w:ascii="Times New Roman" w:hAnsi="Times New Roman" w:cs="Times New Roman"/>
          <w:b/>
          <w:color w:val="auto"/>
          <w:szCs w:val="28"/>
        </w:rPr>
        <w:t>(2)</w:t>
      </w:r>
      <w:r w:rsidR="00244A5A" w:rsidRPr="0022622E">
        <w:rPr>
          <w:rFonts w:ascii="Times New Roman" w:hAnsi="Times New Roman" w:cs="Times New Roman"/>
          <w:b/>
          <w:color w:val="auto"/>
          <w:szCs w:val="28"/>
        </w:rPr>
        <w:t>…</w:t>
      </w:r>
    </w:p>
    <w:p w14:paraId="4621A642" w14:textId="2C56E815" w:rsidR="004248C1" w:rsidRPr="0022622E" w:rsidRDefault="00704F93">
      <w:pPr>
        <w:tabs>
          <w:tab w:val="right" w:leader="dot" w:pos="9214"/>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Sửa đổi, bổ sung Điều...như sau:</w:t>
      </w:r>
    </w:p>
    <w:p w14:paraId="1450C448" w14:textId="670B440E" w:rsidR="004248C1" w:rsidRPr="0022622E" w:rsidRDefault="00704F93" w:rsidP="004275A8">
      <w:pPr>
        <w:tabs>
          <w:tab w:val="right" w:leader="dot" w:pos="9356"/>
        </w:tabs>
        <w:spacing w:before="30"/>
        <w:ind w:firstLine="567"/>
        <w:jc w:val="both"/>
        <w:rPr>
          <w:rFonts w:ascii="Times New Roman" w:hAnsi="Times New Roman" w:cs="Times New Roman"/>
          <w:b/>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w:t>
      </w:r>
      <w:r w:rsidRPr="0022622E">
        <w:rPr>
          <w:rFonts w:ascii="Times New Roman" w:hAnsi="Times New Roman" w:cs="Times New Roman"/>
          <w:color w:val="auto"/>
          <w:sz w:val="28"/>
          <w:szCs w:val="28"/>
        </w:rPr>
        <w:t xml:space="preserve"> …………………………………………………</w:t>
      </w:r>
      <w:r w:rsidR="00700946"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7986C064" w14:textId="77777777" w:rsidR="004248C1" w:rsidRPr="0022622E" w:rsidRDefault="00704F93">
      <w:pPr>
        <w:tabs>
          <w:tab w:val="right" w:leader="dot" w:pos="8789"/>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Bổ sung Điều ……..</w:t>
      </w:r>
      <w:r w:rsidRPr="0022622E">
        <w:rPr>
          <w:rFonts w:ascii="Times New Roman" w:hAnsi="Times New Roman" w:cs="Times New Roman"/>
          <w:color w:val="auto"/>
          <w:sz w:val="28"/>
          <w:szCs w:val="28"/>
        </w:rPr>
        <w:tab/>
        <w:t>….”</w:t>
      </w:r>
    </w:p>
    <w:p w14:paraId="418FAC0C" w14:textId="77777777" w:rsidR="004248C1" w:rsidRPr="0022622E" w:rsidRDefault="00704F93">
      <w:pPr>
        <w:tabs>
          <w:tab w:val="right" w:leader="dot" w:pos="9214"/>
        </w:tabs>
        <w:spacing w:before="30"/>
        <w:ind w:firstLine="567"/>
        <w:jc w:val="both"/>
        <w:rPr>
          <w:rFonts w:ascii="Times New Roman" w:hAnsi="Times New Roman" w:cs="Times New Roman"/>
          <w:b/>
          <w:color w:val="auto"/>
          <w:szCs w:val="28"/>
        </w:rPr>
      </w:pPr>
      <w:r w:rsidRPr="0022622E">
        <w:rPr>
          <w:rFonts w:ascii="Times New Roman" w:hAnsi="Times New Roman" w:cs="Times New Roman"/>
          <w:b/>
          <w:color w:val="auto"/>
          <w:sz w:val="28"/>
          <w:szCs w:val="28"/>
        </w:rPr>
        <w:t xml:space="preserve">Điều 2. Bổ sung, thay thế, bãi bỏ một số từ, cụm từ, điểm, khoản, điều… của Nghị quyết liên tịch ... </w:t>
      </w:r>
      <w:r w:rsidRPr="0022622E">
        <w:rPr>
          <w:rFonts w:ascii="Times New Roman" w:hAnsi="Times New Roman" w:cs="Times New Roman"/>
          <w:b/>
          <w:color w:val="auto"/>
          <w:szCs w:val="28"/>
        </w:rPr>
        <w:t>(2)</w:t>
      </w:r>
    </w:p>
    <w:p w14:paraId="3FC81B9B" w14:textId="5D89A397" w:rsidR="004248C1" w:rsidRPr="00CD7948" w:rsidRDefault="00704F93">
      <w:pPr>
        <w:tabs>
          <w:tab w:val="right" w:leader="dot" w:pos="9214"/>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pacing w:val="-10"/>
          <w:sz w:val="28"/>
          <w:szCs w:val="28"/>
        </w:rPr>
        <w:t>1. Bổ sung từ/cụm từ “…” vào sau từ/cụm từ “…” tại điểm...khoản...Điều</w:t>
      </w:r>
      <w:r w:rsidR="00C6644D" w:rsidRPr="0022622E">
        <w:rPr>
          <w:rFonts w:ascii="Times New Roman" w:hAnsi="Times New Roman" w:cs="Times New Roman"/>
          <w:color w:val="auto"/>
          <w:spacing w:val="-10"/>
          <w:sz w:val="28"/>
          <w:szCs w:val="28"/>
        </w:rPr>
        <w:t>..</w:t>
      </w:r>
      <w:r w:rsidRPr="0022622E">
        <w:rPr>
          <w:rFonts w:ascii="Times New Roman" w:hAnsi="Times New Roman" w:cs="Times New Roman"/>
          <w:color w:val="auto"/>
          <w:sz w:val="28"/>
          <w:szCs w:val="28"/>
        </w:rPr>
        <w:t>....</w:t>
      </w:r>
      <w:r w:rsidR="007964E6" w:rsidRPr="0022622E">
        <w:rPr>
          <w:rFonts w:ascii="Times New Roman" w:hAnsi="Times New Roman" w:cs="Times New Roman"/>
          <w:color w:val="auto"/>
          <w:sz w:val="28"/>
          <w:szCs w:val="28"/>
        </w:rPr>
        <w:t>.</w:t>
      </w:r>
      <w:r w:rsidR="00D1349F" w:rsidRPr="00CD7948">
        <w:rPr>
          <w:rFonts w:ascii="Times New Roman" w:hAnsi="Times New Roman" w:cs="Times New Roman"/>
          <w:color w:val="auto"/>
          <w:sz w:val="28"/>
          <w:szCs w:val="28"/>
        </w:rPr>
        <w:t>..</w:t>
      </w:r>
    </w:p>
    <w:p w14:paraId="7AD7DB94" w14:textId="66696D04" w:rsidR="004248C1" w:rsidRPr="00CD7948" w:rsidRDefault="00704F93">
      <w:pPr>
        <w:tabs>
          <w:tab w:val="right" w:leader="dot" w:pos="9214"/>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pacing w:val="-6"/>
          <w:sz w:val="28"/>
          <w:szCs w:val="28"/>
        </w:rPr>
        <w:t>2. Thay thế từ/cụm từ “…” bằng từ/cụm từ “…” tại điểm...khoản...Điều.</w:t>
      </w:r>
      <w:r w:rsidRPr="0022622E">
        <w:rPr>
          <w:rFonts w:ascii="Times New Roman" w:hAnsi="Times New Roman" w:cs="Times New Roman"/>
          <w:color w:val="auto"/>
          <w:sz w:val="28"/>
          <w:szCs w:val="28"/>
        </w:rPr>
        <w:t>...</w:t>
      </w:r>
      <w:r w:rsidR="007964E6" w:rsidRPr="0022622E">
        <w:rPr>
          <w:rFonts w:ascii="Times New Roman" w:hAnsi="Times New Roman" w:cs="Times New Roman"/>
          <w:color w:val="auto"/>
          <w:sz w:val="28"/>
          <w:szCs w:val="28"/>
        </w:rPr>
        <w:t>..</w:t>
      </w:r>
      <w:r w:rsidR="00D1349F" w:rsidRPr="00CD7948">
        <w:rPr>
          <w:rFonts w:ascii="Times New Roman" w:hAnsi="Times New Roman" w:cs="Times New Roman"/>
          <w:color w:val="auto"/>
          <w:sz w:val="28"/>
          <w:szCs w:val="28"/>
        </w:rPr>
        <w:t>..</w:t>
      </w:r>
    </w:p>
    <w:p w14:paraId="460FA78A" w14:textId="77777777" w:rsidR="004248C1" w:rsidRPr="0022622E" w:rsidRDefault="00704F93">
      <w:pPr>
        <w:tabs>
          <w:tab w:val="right" w:leader="dot" w:pos="9214"/>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 khoản............... Điều.........</w:t>
      </w:r>
      <w:r w:rsidR="00D95E01"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619B2CD3" w14:textId="0182B172" w:rsidR="004248C1" w:rsidRPr="00CD7948" w:rsidRDefault="00704F93">
      <w:pPr>
        <w:tabs>
          <w:tab w:val="right" w:leader="dot" w:pos="8789"/>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4. Bãi bỏ các điểm...</w:t>
      </w:r>
      <w:r w:rsidR="00397D51"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khoản...Điều</w:t>
      </w:r>
      <w:r w:rsidR="00D1349F" w:rsidRPr="00CD7948">
        <w:rPr>
          <w:rFonts w:ascii="Times New Roman" w:hAnsi="Times New Roman" w:cs="Times New Roman"/>
          <w:color w:val="auto"/>
          <w:sz w:val="28"/>
          <w:szCs w:val="28"/>
        </w:rPr>
        <w:t>………………………………………..</w:t>
      </w:r>
    </w:p>
    <w:p w14:paraId="191396BC" w14:textId="1AFDA8E2" w:rsidR="004248C1" w:rsidRPr="00CD7948" w:rsidRDefault="00704F93">
      <w:pPr>
        <w:tabs>
          <w:tab w:val="right" w:leader="dot" w:pos="8789"/>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Điều...Trách nhiệm tổ chức thực hiện</w:t>
      </w:r>
      <w:r w:rsidRPr="0022622E">
        <w:rPr>
          <w:rFonts w:ascii="Times New Roman" w:hAnsi="Times New Roman" w:cs="Times New Roman"/>
          <w:color w:val="auto"/>
          <w:sz w:val="28"/>
          <w:szCs w:val="28"/>
        </w:rPr>
        <w:t xml:space="preserve"> </w:t>
      </w:r>
      <w:r w:rsidR="00F703C3" w:rsidRPr="0022622E">
        <w:rPr>
          <w:rFonts w:ascii="Times New Roman" w:hAnsi="Times New Roman" w:cs="Times New Roman"/>
          <w:color w:val="auto"/>
          <w:sz w:val="28"/>
          <w:szCs w:val="28"/>
        </w:rPr>
        <w:t xml:space="preserve">(nếu có) </w:t>
      </w:r>
      <w:r w:rsidR="007964E6" w:rsidRPr="0022622E">
        <w:rPr>
          <w:rFonts w:ascii="Times New Roman" w:hAnsi="Times New Roman" w:cs="Times New Roman"/>
          <w:color w:val="auto"/>
          <w:sz w:val="28"/>
          <w:szCs w:val="28"/>
        </w:rPr>
        <w:t>....................................</w:t>
      </w:r>
      <w:r w:rsidR="00D1349F" w:rsidRPr="00CD7948">
        <w:rPr>
          <w:rFonts w:ascii="Times New Roman" w:hAnsi="Times New Roman" w:cs="Times New Roman"/>
          <w:color w:val="auto"/>
          <w:sz w:val="28"/>
          <w:szCs w:val="28"/>
        </w:rPr>
        <w:t>..</w:t>
      </w:r>
    </w:p>
    <w:p w14:paraId="1F8A7C58" w14:textId="3707735C" w:rsidR="004248C1" w:rsidRPr="0022622E" w:rsidRDefault="00704F93">
      <w:pPr>
        <w:tabs>
          <w:tab w:val="right" w:leader="dot" w:pos="8789"/>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ab/>
      </w:r>
    </w:p>
    <w:p w14:paraId="1ED111D7" w14:textId="33E15F96" w:rsidR="004248C1" w:rsidRPr="00CD7948" w:rsidRDefault="00704F93">
      <w:pPr>
        <w:tabs>
          <w:tab w:val="right" w:leader="dot" w:pos="8789"/>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Nghị quyết này có hiệu lực từ ngày</w:t>
      </w:r>
      <w:r w:rsidR="00D1349F" w:rsidRPr="00CD7948">
        <w:rPr>
          <w:rFonts w:ascii="Times New Roman" w:hAnsi="Times New Roman" w:cs="Times New Roman"/>
          <w:color w:val="auto"/>
          <w:sz w:val="28"/>
          <w:szCs w:val="28"/>
        </w:rPr>
        <w:t>…....................................................</w:t>
      </w:r>
    </w:p>
    <w:p w14:paraId="55A61EB9" w14:textId="77777777" w:rsidR="004248C1" w:rsidRPr="0022622E" w:rsidRDefault="00704F93">
      <w:pPr>
        <w:tabs>
          <w:tab w:val="right" w:leader="dot" w:pos="8789"/>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Quy định chuyển tiếp (nếu có)</w:t>
      </w:r>
      <w:r w:rsidRPr="0022622E">
        <w:rPr>
          <w:rFonts w:ascii="Times New Roman" w:hAnsi="Times New Roman" w:cs="Times New Roman"/>
          <w:color w:val="auto"/>
          <w:sz w:val="28"/>
          <w:szCs w:val="28"/>
        </w:rPr>
        <w:tab/>
        <w:t>..</w:t>
      </w:r>
    </w:p>
    <w:p w14:paraId="60F59332" w14:textId="681CC07A" w:rsidR="004248C1" w:rsidRPr="0022622E" w:rsidRDefault="00704F93">
      <w:pPr>
        <w:tabs>
          <w:tab w:val="right" w:leader="dot" w:pos="8789"/>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Nghị quyết này bãi bỏ</w:t>
      </w:r>
      <w:r w:rsidR="00F703C3" w:rsidRPr="0022622E">
        <w:rPr>
          <w:rFonts w:ascii="Times New Roman" w:hAnsi="Times New Roman" w:cs="Times New Roman"/>
          <w:color w:val="auto"/>
          <w:sz w:val="28"/>
          <w:szCs w:val="28"/>
        </w:rPr>
        <w:t xml:space="preserve"> (nếu có)</w:t>
      </w:r>
      <w:r w:rsidR="00D1349F"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481CC5E5" w14:textId="77777777" w:rsidR="004248C1" w:rsidRPr="0022622E" w:rsidRDefault="004248C1">
      <w:pPr>
        <w:tabs>
          <w:tab w:val="right" w:leader="dot" w:pos="8789"/>
        </w:tabs>
        <w:spacing w:before="30"/>
        <w:ind w:firstLine="567"/>
        <w:rPr>
          <w:rFonts w:ascii="Times New Roman" w:hAnsi="Times New Roman" w:cs="Times New Roman"/>
          <w:color w:val="auto"/>
          <w:sz w:val="8"/>
          <w:szCs w:val="28"/>
        </w:rPr>
      </w:pPr>
    </w:p>
    <w:tbl>
      <w:tblPr>
        <w:tblW w:w="0" w:type="auto"/>
        <w:tblInd w:w="-176" w:type="dxa"/>
        <w:tblLook w:val="01E0" w:firstRow="1" w:lastRow="1" w:firstColumn="1" w:lastColumn="1" w:noHBand="0" w:noVBand="0"/>
      </w:tblPr>
      <w:tblGrid>
        <w:gridCol w:w="5204"/>
        <w:gridCol w:w="3759"/>
      </w:tblGrid>
      <w:tr w:rsidR="00420140" w:rsidRPr="0022622E" w14:paraId="54CC8DB4" w14:textId="77777777" w:rsidTr="00D95E01">
        <w:tc>
          <w:tcPr>
            <w:tcW w:w="5246" w:type="dxa"/>
          </w:tcPr>
          <w:p w14:paraId="12E0CF24" w14:textId="77777777" w:rsidR="004248C1" w:rsidRPr="0022622E" w:rsidRDefault="00704F93">
            <w:pPr>
              <w:tabs>
                <w:tab w:val="right" w:leader="dot" w:pos="8640"/>
              </w:tabs>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 xml:space="preserve">TM. ĐOÀN CHỦ TỊCH ỦY BAN TRUNG ƯƠNG MẶT TRẬN </w:t>
            </w:r>
          </w:p>
          <w:p w14:paraId="55774F99" w14:textId="77777777" w:rsidR="004248C1" w:rsidRPr="0022622E" w:rsidRDefault="00704F93">
            <w:pPr>
              <w:tabs>
                <w:tab w:val="right" w:leader="dot" w:pos="864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8"/>
                <w:szCs w:val="28"/>
              </w:rPr>
              <w:t>TỔ QUỐC VIỆT NAM</w:t>
            </w:r>
            <w:r w:rsidRPr="0022622E">
              <w:rPr>
                <w:rFonts w:ascii="Times New Roman" w:eastAsia="Times New Roman" w:hAnsi="Times New Roman" w:cs="Times New Roman"/>
                <w:b/>
                <w:color w:val="auto"/>
                <w:sz w:val="28"/>
                <w:szCs w:val="28"/>
              </w:rPr>
              <w:br/>
              <w:t xml:space="preserve">CHỦ TỊCH </w:t>
            </w:r>
            <w:r w:rsidRPr="0022622E">
              <w:rPr>
                <w:rFonts w:ascii="Times New Roman" w:eastAsia="Times New Roman" w:hAnsi="Times New Roman" w:cs="Times New Roman"/>
                <w:b/>
                <w:color w:val="auto"/>
                <w:szCs w:val="28"/>
              </w:rPr>
              <w:t>(4b)</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b/>
                <w:color w:val="auto"/>
                <w:sz w:val="28"/>
                <w:szCs w:val="28"/>
              </w:rPr>
              <w:t>Họ và tên</w:t>
            </w:r>
          </w:p>
        </w:tc>
        <w:tc>
          <w:tcPr>
            <w:tcW w:w="3786" w:type="dxa"/>
          </w:tcPr>
          <w:p w14:paraId="5D359146" w14:textId="77777777" w:rsidR="004248C1" w:rsidRPr="0022622E" w:rsidRDefault="00704F93">
            <w:pPr>
              <w:tabs>
                <w:tab w:val="right" w:leader="dot" w:pos="8640"/>
              </w:tabs>
              <w:jc w:val="center"/>
              <w:rPr>
                <w:rFonts w:ascii="Times New Roman" w:eastAsia="Times New Roman" w:hAnsi="Times New Roman" w:cs="Times New Roman"/>
                <w:i/>
                <w:color w:val="auto"/>
                <w:sz w:val="28"/>
                <w:szCs w:val="28"/>
                <w:lang w:val="en-US"/>
              </w:rPr>
            </w:pPr>
            <w:r w:rsidRPr="0022622E">
              <w:rPr>
                <w:rFonts w:ascii="Times New Roman" w:eastAsia="Times New Roman" w:hAnsi="Times New Roman" w:cs="Times New Roman"/>
                <w:b/>
                <w:color w:val="auto"/>
                <w:sz w:val="28"/>
                <w:szCs w:val="28"/>
              </w:rPr>
              <w:t>TM. CHÍNH PHỦ</w:t>
            </w:r>
            <w:r w:rsidRPr="0022622E">
              <w:rPr>
                <w:rFonts w:ascii="Times New Roman" w:eastAsia="Times New Roman" w:hAnsi="Times New Roman" w:cs="Times New Roman"/>
                <w:b/>
                <w:color w:val="auto"/>
                <w:sz w:val="28"/>
                <w:szCs w:val="28"/>
              </w:rPr>
              <w:br/>
              <w:t xml:space="preserve">THỦ TƯỚNG </w:t>
            </w:r>
            <w:r w:rsidRPr="0022622E">
              <w:rPr>
                <w:rFonts w:ascii="Times New Roman" w:eastAsia="Times New Roman" w:hAnsi="Times New Roman" w:cs="Times New Roman"/>
                <w:b/>
                <w:color w:val="auto"/>
                <w:szCs w:val="28"/>
              </w:rPr>
              <w:t>(4a)</w:t>
            </w:r>
          </w:p>
          <w:p w14:paraId="6B130B76" w14:textId="77777777" w:rsidR="004248C1" w:rsidRPr="0022622E" w:rsidRDefault="00704F93">
            <w:pPr>
              <w:tabs>
                <w:tab w:val="right" w:leader="dot" w:pos="864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b/>
                <w:color w:val="auto"/>
                <w:sz w:val="28"/>
                <w:szCs w:val="28"/>
              </w:rPr>
              <w:br/>
            </w:r>
          </w:p>
          <w:p w14:paraId="54AB9052" w14:textId="2F3BBF77" w:rsidR="004248C1" w:rsidRPr="0022622E" w:rsidRDefault="00704F93">
            <w:pPr>
              <w:tabs>
                <w:tab w:val="right" w:leader="dot" w:pos="8640"/>
              </w:tabs>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46650C28" w14:textId="77777777" w:rsidR="005D7FFD" w:rsidRPr="0022622E" w:rsidRDefault="00745A0B" w:rsidP="008B4B72">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t>Nơi nhận:</w:t>
      </w:r>
      <w:r w:rsidRPr="0022622E">
        <w:rPr>
          <w:rFonts w:ascii="Times New Roman" w:hAnsi="Times New Roman" w:cs="Times New Roman"/>
          <w:b/>
          <w:i/>
          <w:color w:val="auto"/>
          <w:sz w:val="22"/>
          <w:szCs w:val="22"/>
        </w:rPr>
        <w:br/>
      </w:r>
      <w:r w:rsidRPr="0022622E">
        <w:rPr>
          <w:rFonts w:ascii="Times New Roman" w:hAnsi="Times New Roman" w:cs="Times New Roman"/>
          <w:color w:val="auto"/>
          <w:sz w:val="22"/>
          <w:szCs w:val="22"/>
        </w:rPr>
        <w:t>- …………;</w:t>
      </w:r>
      <w:r w:rsidRPr="0022622E">
        <w:rPr>
          <w:rFonts w:ascii="Times New Roman" w:hAnsi="Times New Roman" w:cs="Times New Roman"/>
          <w:color w:val="auto"/>
          <w:sz w:val="22"/>
          <w:szCs w:val="22"/>
        </w:rPr>
        <w:br/>
        <w:t>- Lưu: VT(…), ...(5). A.XX(6).</w:t>
      </w:r>
    </w:p>
    <w:p w14:paraId="2D90253C" w14:textId="77777777"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r w:rsidR="0003479C" w:rsidRPr="0022622E">
        <w:rPr>
          <w:rFonts w:ascii="Times New Roman" w:hAnsi="Times New Roman" w:cs="Times New Roman"/>
          <w:b/>
          <w:i/>
          <w:color w:val="auto"/>
        </w:rPr>
        <w:t>:</w:t>
      </w:r>
    </w:p>
    <w:p w14:paraId="0DF14C50"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lastRenderedPageBreak/>
        <w:t>(*) Nghị quyết liên tịch sửa đổi, bổ sung được đăng ký và ghi số thứ tự tại văn thư cơ quan chủ trì soạn thảo văn bản</w:t>
      </w:r>
      <w:r w:rsidR="00E15FD9" w:rsidRPr="0022622E">
        <w:rPr>
          <w:rFonts w:ascii="Times New Roman" w:hAnsi="Times New Roman" w:cs="Times New Roman"/>
          <w:color w:val="auto"/>
        </w:rPr>
        <w:t>.</w:t>
      </w:r>
    </w:p>
    <w:p w14:paraId="7D09408C"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Năm ban hành nghị quyết liên tịch.</w:t>
      </w:r>
    </w:p>
    <w:p w14:paraId="66FE307F" w14:textId="138B0B26"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(2) </w:t>
      </w:r>
      <w:r w:rsidR="00F703C3" w:rsidRPr="0022622E">
        <w:rPr>
          <w:rFonts w:ascii="Times New Roman" w:hAnsi="Times New Roman" w:cs="Times New Roman"/>
          <w:color w:val="auto"/>
        </w:rPr>
        <w:t xml:space="preserve">Số ký hiệu, </w:t>
      </w:r>
      <w:r w:rsidR="00460215" w:rsidRPr="0022622E">
        <w:rPr>
          <w:rFonts w:ascii="Times New Roman" w:hAnsi="Times New Roman" w:cs="Times New Roman"/>
          <w:color w:val="auto"/>
        </w:rPr>
        <w:t>tên gọi của nghị quyết</w:t>
      </w:r>
      <w:r w:rsidRPr="0022622E">
        <w:rPr>
          <w:rFonts w:ascii="Times New Roman" w:hAnsi="Times New Roman" w:cs="Times New Roman"/>
          <w:color w:val="auto"/>
        </w:rPr>
        <w:t xml:space="preserve"> liên tịch được sửa đổi, bổ sung.</w:t>
      </w:r>
    </w:p>
    <w:p w14:paraId="409758DF" w14:textId="029E2161"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w:t>
      </w:r>
      <w:r w:rsidR="00E27B0D" w:rsidRPr="0022622E">
        <w:rPr>
          <w:rFonts w:ascii="Times New Roman" w:hAnsi="Times New Roman" w:cs="Times New Roman"/>
          <w:color w:val="auto"/>
        </w:rPr>
        <w:t>Tên của văn bản là căn cứ ban hành văn bản</w:t>
      </w:r>
      <w:r w:rsidR="009D702A" w:rsidRPr="0022622E">
        <w:rPr>
          <w:rFonts w:ascii="Times New Roman" w:hAnsi="Times New Roman" w:cs="Times New Roman"/>
          <w:color w:val="auto"/>
        </w:rPr>
        <w:t>.</w:t>
      </w:r>
    </w:p>
    <w:p w14:paraId="09392999" w14:textId="62B3E6CE"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(4a) và (4b): Trường hợp Chính phủ chủ trì soạn thảo thì Thủ tướng Chính phủ ký thay mặt Chính phủ; trường hợp Đoàn </w:t>
      </w:r>
      <w:r w:rsidR="005E4646" w:rsidRPr="00CD7948">
        <w:rPr>
          <w:rFonts w:ascii="Times New Roman" w:hAnsi="Times New Roman" w:cs="Times New Roman"/>
          <w:color w:val="auto"/>
        </w:rPr>
        <w:t>C</w:t>
      </w:r>
      <w:r w:rsidRPr="0022622E">
        <w:rPr>
          <w:rFonts w:ascii="Times New Roman" w:hAnsi="Times New Roman" w:cs="Times New Roman"/>
          <w:color w:val="auto"/>
        </w:rPr>
        <w:t xml:space="preserve">hủ tịch Ủy ban </w:t>
      </w:r>
      <w:r w:rsidR="005E4646" w:rsidRPr="00CD7948">
        <w:rPr>
          <w:rFonts w:ascii="Times New Roman" w:hAnsi="Times New Roman" w:cs="Times New Roman"/>
          <w:color w:val="auto"/>
        </w:rPr>
        <w:t>T</w:t>
      </w:r>
      <w:r w:rsidRPr="0022622E">
        <w:rPr>
          <w:rFonts w:ascii="Times New Roman" w:hAnsi="Times New Roman" w:cs="Times New Roman"/>
          <w:color w:val="auto"/>
        </w:rPr>
        <w:t xml:space="preserve">rung ương Mặt trận Tổ quốc Việt Nam chủ trì soạn thảo thì Chủ tịch Ủy ban </w:t>
      </w:r>
      <w:r w:rsidR="005E4646" w:rsidRPr="00CD7948">
        <w:rPr>
          <w:rFonts w:ascii="Times New Roman" w:hAnsi="Times New Roman" w:cs="Times New Roman"/>
          <w:color w:val="auto"/>
        </w:rPr>
        <w:t>T</w:t>
      </w:r>
      <w:r w:rsidRPr="0022622E">
        <w:rPr>
          <w:rFonts w:ascii="Times New Roman" w:hAnsi="Times New Roman" w:cs="Times New Roman"/>
          <w:color w:val="auto"/>
        </w:rPr>
        <w:t>rung ương Mặt trận Tổ quốc Việt Nam ký thay mặt Đoàn Chủ tịch và chuyển (4b) sang vị trí của (4a).</w:t>
      </w:r>
    </w:p>
    <w:p w14:paraId="70FD8A1A" w14:textId="1BAC4C23"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w:t>
      </w:r>
      <w:r w:rsidR="008C4849" w:rsidRPr="00CD7948">
        <w:rPr>
          <w:rFonts w:ascii="Times New Roman" w:hAnsi="Times New Roman" w:cs="Times New Roman"/>
          <w:color w:val="auto"/>
        </w:rPr>
        <w:t>S</w:t>
      </w:r>
      <w:r w:rsidRPr="0022622E">
        <w:rPr>
          <w:rFonts w:ascii="Times New Roman" w:hAnsi="Times New Roman" w:cs="Times New Roman"/>
          <w:color w:val="auto"/>
        </w:rPr>
        <w:t xml:space="preserve">ố lượng bản lưu. </w:t>
      </w:r>
    </w:p>
    <w:p w14:paraId="49A7F823" w14:textId="4146DCEE"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(6) </w:t>
      </w:r>
      <w:r w:rsidR="00460215" w:rsidRPr="0022622E">
        <w:rPr>
          <w:rFonts w:ascii="Times New Roman" w:hAnsi="Times New Roman" w:cs="Times New Roman"/>
          <w:color w:val="auto"/>
        </w:rPr>
        <w:t>Số</w:t>
      </w:r>
      <w:r w:rsidR="0029030C" w:rsidRPr="0022622E">
        <w:rPr>
          <w:rFonts w:ascii="Times New Roman" w:hAnsi="Times New Roman" w:cs="Times New Roman"/>
          <w:color w:val="auto"/>
        </w:rPr>
        <w:t xml:space="preserve"> lượng bản phát hành (nếu cần).</w:t>
      </w:r>
    </w:p>
    <w:p w14:paraId="00527CD9" w14:textId="77777777" w:rsidR="00AE2737" w:rsidRPr="0022622E" w:rsidRDefault="00AE2737" w:rsidP="00E00D00">
      <w:pPr>
        <w:tabs>
          <w:tab w:val="right" w:leader="dot" w:pos="8640"/>
        </w:tabs>
        <w:spacing w:beforeLines="60" w:before="144" w:afterLines="60" w:after="144"/>
        <w:rPr>
          <w:rFonts w:ascii="Times New Roman" w:hAnsi="Times New Roman" w:cs="Times New Roman"/>
          <w:color w:val="auto"/>
          <w:sz w:val="27"/>
          <w:szCs w:val="27"/>
        </w:rPr>
      </w:pPr>
    </w:p>
    <w:p w14:paraId="778C37DE" w14:textId="0C863362" w:rsidR="004212C9" w:rsidRPr="0022622E" w:rsidRDefault="0078797A" w:rsidP="004212C9">
      <w:pPr>
        <w:tabs>
          <w:tab w:val="right" w:leader="dot" w:pos="8640"/>
        </w:tabs>
        <w:jc w:val="both"/>
        <w:rPr>
          <w:rFonts w:ascii="Calibri" w:hAnsi="Calibri" w:cs="Times New Roman"/>
          <w:b/>
          <w:color w:val="auto"/>
          <w:spacing w:val="-6"/>
          <w:sz w:val="28"/>
          <w:szCs w:val="28"/>
        </w:rPr>
      </w:pPr>
      <w:bookmarkStart w:id="38" w:name="loai_32"/>
      <w:r w:rsidRPr="0022622E">
        <w:rPr>
          <w:rFonts w:ascii="Times New Roman" w:hAnsi="Times New Roman" w:cs="Times New Roman"/>
          <w:b/>
          <w:i/>
          <w:color w:val="auto"/>
          <w:sz w:val="27"/>
          <w:szCs w:val="27"/>
        </w:rPr>
        <w:br w:type="page"/>
      </w:r>
      <w:r w:rsidR="00704F93" w:rsidRPr="0022622E">
        <w:rPr>
          <w:rFonts w:ascii="Times New Roman" w:hAnsi="Times New Roman" w:cs="Times New Roman"/>
          <w:b/>
          <w:color w:val="auto"/>
          <w:sz w:val="28"/>
          <w:szCs w:val="28"/>
        </w:rPr>
        <w:lastRenderedPageBreak/>
        <w:t xml:space="preserve">Mẫu số </w:t>
      </w:r>
      <w:r w:rsidR="00572351" w:rsidRPr="0022622E">
        <w:rPr>
          <w:rFonts w:ascii="Times New Roman" w:hAnsi="Times New Roman" w:cs="Times New Roman"/>
          <w:b/>
          <w:color w:val="auto"/>
          <w:sz w:val="28"/>
          <w:szCs w:val="28"/>
        </w:rPr>
        <w:t>2</w:t>
      </w:r>
      <w:r w:rsidR="007E1EAD" w:rsidRPr="0022622E">
        <w:rPr>
          <w:rFonts w:ascii="Times New Roman" w:hAnsi="Times New Roman" w:cs="Times New Roman"/>
          <w:b/>
          <w:color w:val="auto"/>
          <w:sz w:val="28"/>
          <w:szCs w:val="28"/>
        </w:rPr>
        <w:t>7</w:t>
      </w:r>
      <w:r w:rsidR="00704F93" w:rsidRPr="0022622E">
        <w:rPr>
          <w:rFonts w:ascii="Times New Roman" w:hAnsi="Times New Roman" w:cs="Times New Roman"/>
          <w:b/>
          <w:color w:val="auto"/>
          <w:sz w:val="28"/>
          <w:szCs w:val="28"/>
        </w:rPr>
        <w:t xml:space="preserve">. Quyết định của Thủ tướng Chính phủ sửa đổi, bổ sung một số </w:t>
      </w:r>
      <w:r w:rsidR="00704F93" w:rsidRPr="0022622E">
        <w:rPr>
          <w:rFonts w:ascii="Times New Roman Bold" w:hAnsi="Times New Roman Bold" w:cs="Times New Roman"/>
          <w:b/>
          <w:color w:val="auto"/>
          <w:spacing w:val="-6"/>
          <w:sz w:val="28"/>
          <w:szCs w:val="28"/>
        </w:rPr>
        <w:t>điều (quy định trực tiếp</w:t>
      </w:r>
      <w:bookmarkStart w:id="39" w:name="_Hlk193701666"/>
      <w:r w:rsidR="00704F93" w:rsidRPr="0022622E">
        <w:rPr>
          <w:rFonts w:ascii="Times New Roman Bold" w:hAnsi="Times New Roman Bold" w:cs="Times New Roman"/>
          <w:b/>
          <w:color w:val="auto"/>
          <w:spacing w:val="-6"/>
          <w:sz w:val="28"/>
          <w:szCs w:val="28"/>
        </w:rPr>
        <w:t>/ban hành Quy định/Quy chế/Điều lệ/Danh mục...</w:t>
      </w:r>
      <w:bookmarkEnd w:id="39"/>
      <w:r w:rsidR="00704F93" w:rsidRPr="0022622E">
        <w:rPr>
          <w:rFonts w:ascii="Times New Roman Bold" w:hAnsi="Times New Roman Bold" w:cs="Times New Roman"/>
          <w:b/>
          <w:color w:val="auto"/>
          <w:spacing w:val="-6"/>
          <w:sz w:val="28"/>
          <w:szCs w:val="28"/>
        </w:rPr>
        <w:t>)</w:t>
      </w:r>
      <w:bookmarkEnd w:id="38"/>
    </w:p>
    <w:p w14:paraId="594831D7" w14:textId="77777777" w:rsidR="004212C9" w:rsidRPr="0022622E" w:rsidRDefault="00704F93" w:rsidP="004212C9">
      <w:pPr>
        <w:tabs>
          <w:tab w:val="right" w:leader="dot" w:pos="8640"/>
        </w:tabs>
        <w:jc w:val="both"/>
        <w:rPr>
          <w:rFonts w:ascii="Times New Roman" w:hAnsi="Times New Roman" w:cs="Times New Roman"/>
          <w:b/>
          <w:color w:val="auto"/>
          <w:spacing w:val="-6"/>
          <w:sz w:val="16"/>
          <w:szCs w:val="16"/>
          <w:vertAlign w:val="superscript"/>
          <w:lang w:val="en-US"/>
        </w:rPr>
      </w:pPr>
      <w:r w:rsidRPr="0022622E">
        <w:rPr>
          <w:rFonts w:ascii="Times New Roman" w:hAnsi="Times New Roman" w:cs="Times New Roman"/>
          <w:b/>
          <w:color w:val="auto"/>
          <w:spacing w:val="-6"/>
          <w:sz w:val="16"/>
          <w:szCs w:val="16"/>
          <w:vertAlign w:val="superscript"/>
          <w:lang w:val="en-US"/>
        </w:rPr>
        <w:t>_________________________________________________________________________________________________________________________________________________________________________________________________</w:t>
      </w:r>
      <w:r w:rsidR="00AD16C7" w:rsidRPr="0022622E">
        <w:rPr>
          <w:rFonts w:ascii="Times New Roman" w:hAnsi="Times New Roman" w:cs="Times New Roman"/>
          <w:b/>
          <w:color w:val="auto"/>
          <w:spacing w:val="-6"/>
          <w:sz w:val="16"/>
          <w:szCs w:val="16"/>
          <w:vertAlign w:val="superscript"/>
          <w:lang w:val="en-US"/>
        </w:rPr>
        <w:t>_____</w:t>
      </w:r>
    </w:p>
    <w:p w14:paraId="41ACE670" w14:textId="77777777" w:rsidR="004212C9" w:rsidRPr="0022622E" w:rsidRDefault="004212C9" w:rsidP="004212C9">
      <w:pPr>
        <w:tabs>
          <w:tab w:val="right" w:leader="dot" w:pos="8640"/>
        </w:tabs>
        <w:jc w:val="both"/>
        <w:rPr>
          <w:rFonts w:ascii="Times New Roman" w:hAnsi="Times New Roman" w:cs="Times New Roman"/>
          <w:b/>
          <w:color w:val="auto"/>
          <w:spacing w:val="-6"/>
          <w:sz w:val="2"/>
          <w:szCs w:val="16"/>
          <w:vertAlign w:val="superscript"/>
          <w:lang w:val="en-US"/>
        </w:rPr>
      </w:pPr>
    </w:p>
    <w:p w14:paraId="21112EA8" w14:textId="77777777" w:rsidR="004212C9" w:rsidRPr="0022622E" w:rsidRDefault="004212C9" w:rsidP="004212C9">
      <w:pPr>
        <w:tabs>
          <w:tab w:val="right" w:leader="dot" w:pos="8640"/>
        </w:tabs>
        <w:jc w:val="both"/>
        <w:rPr>
          <w:rFonts w:ascii="Calibri" w:hAnsi="Calibri" w:cs="Times New Roman"/>
          <w:b/>
          <w:color w:val="auto"/>
          <w:sz w:val="2"/>
          <w:szCs w:val="28"/>
          <w:lang w:val="en-US"/>
        </w:rPr>
      </w:pPr>
    </w:p>
    <w:tbl>
      <w:tblPr>
        <w:tblW w:w="9322" w:type="dxa"/>
        <w:tblLook w:val="01E0" w:firstRow="1" w:lastRow="1" w:firstColumn="1" w:lastColumn="1" w:noHBand="0" w:noVBand="0"/>
      </w:tblPr>
      <w:tblGrid>
        <w:gridCol w:w="3510"/>
        <w:gridCol w:w="5812"/>
      </w:tblGrid>
      <w:tr w:rsidR="00420140" w:rsidRPr="0022622E" w14:paraId="6C4AEE66" w14:textId="77777777" w:rsidTr="00D46ED6">
        <w:trPr>
          <w:trHeight w:val="1272"/>
        </w:trPr>
        <w:tc>
          <w:tcPr>
            <w:tcW w:w="3510" w:type="dxa"/>
          </w:tcPr>
          <w:p w14:paraId="2B379FF3"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THỦ TƯỚNG CHÍNH PHỦ</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6"/>
                <w:szCs w:val="28"/>
                <w:vertAlign w:val="superscript"/>
                <w:lang w:val="en-US"/>
              </w:rPr>
              <w:t>__________</w:t>
            </w:r>
          </w:p>
          <w:p w14:paraId="0FFFFA9B" w14:textId="77777777" w:rsidR="00AC073A" w:rsidRPr="0022622E" w:rsidRDefault="00AC073A">
            <w:pPr>
              <w:jc w:val="center"/>
              <w:rPr>
                <w:rFonts w:ascii="Times New Roman" w:eastAsia="Times New Roman" w:hAnsi="Times New Roman" w:cs="Times New Roman"/>
                <w:color w:val="auto"/>
                <w:sz w:val="26"/>
                <w:szCs w:val="28"/>
                <w:lang w:val="en-US"/>
              </w:rPr>
            </w:pPr>
          </w:p>
          <w:p w14:paraId="6A3DD12A" w14:textId="4EFA36F6"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Số:.../20...</w:t>
            </w:r>
            <w:r w:rsidRPr="0022622E">
              <w:rPr>
                <w:rFonts w:ascii="Times New Roman" w:eastAsia="Times New Roman" w:hAnsi="Times New Roman" w:cs="Times New Roman"/>
                <w:color w:val="auto"/>
                <w:szCs w:val="28"/>
              </w:rPr>
              <w:t>(</w:t>
            </w:r>
            <w:r w:rsidRPr="0022622E">
              <w:rPr>
                <w:rFonts w:ascii="Times New Roman" w:eastAsia="Times New Roman" w:hAnsi="Times New Roman" w:cs="Times New Roman"/>
                <w:color w:val="auto"/>
                <w:szCs w:val="28"/>
                <w:lang w:val="en-US"/>
              </w:rPr>
              <w:t>1</w:t>
            </w:r>
            <w:r w:rsidRPr="0022622E">
              <w:rPr>
                <w:rFonts w:ascii="Times New Roman" w:eastAsia="Times New Roman" w:hAnsi="Times New Roman" w:cs="Times New Roman"/>
                <w:color w:val="auto"/>
                <w:szCs w:val="28"/>
              </w:rPr>
              <w:t>)</w:t>
            </w:r>
            <w:r w:rsidRPr="0022622E">
              <w:rPr>
                <w:rFonts w:ascii="Times New Roman" w:eastAsia="Times New Roman" w:hAnsi="Times New Roman" w:cs="Times New Roman"/>
                <w:color w:val="auto"/>
                <w:sz w:val="26"/>
                <w:szCs w:val="28"/>
              </w:rPr>
              <w:t>.../QĐ-TTg</w:t>
            </w:r>
          </w:p>
        </w:tc>
        <w:tc>
          <w:tcPr>
            <w:tcW w:w="5812" w:type="dxa"/>
          </w:tcPr>
          <w:p w14:paraId="608E35B0" w14:textId="77777777" w:rsidR="00AC073A"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4AAE7D53" w14:textId="07C007C9" w:rsidR="00AC073A" w:rsidRPr="0022622E" w:rsidRDefault="00E45398">
            <w:pPr>
              <w:jc w:val="center"/>
              <w:rPr>
                <w:rFonts w:ascii="Times New Roman" w:eastAsia="Times New Roman" w:hAnsi="Times New Roman" w:cs="Times New Roman"/>
                <w:i/>
                <w:color w:val="auto"/>
                <w:sz w:val="28"/>
                <w:szCs w:val="28"/>
                <w:vertAlign w:val="superscript"/>
              </w:rPr>
            </w:pPr>
            <w:r w:rsidRPr="0022622E">
              <w:rPr>
                <w:rFonts w:ascii="Times New Roman" w:eastAsia="Times New Roman" w:hAnsi="Times New Roman" w:cs="Times New Roman"/>
                <w:i/>
                <w:color w:val="auto"/>
                <w:sz w:val="28"/>
                <w:szCs w:val="28"/>
                <w:vertAlign w:val="superscript"/>
              </w:rPr>
              <w:t>______________________________________</w:t>
            </w:r>
          </w:p>
          <w:p w14:paraId="230AB192" w14:textId="25D802EC" w:rsidR="00AC073A" w:rsidRPr="00CD7948"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00C6644D" w:rsidRPr="0022622E">
              <w:rPr>
                <w:rFonts w:ascii="Times New Roman" w:eastAsia="Times New Roman" w:hAnsi="Times New Roman" w:cs="Times New Roman"/>
                <w:i/>
                <w:color w:val="auto"/>
                <w:sz w:val="28"/>
                <w:szCs w:val="28"/>
              </w:rPr>
              <w:t>…</w:t>
            </w:r>
          </w:p>
        </w:tc>
      </w:tr>
    </w:tbl>
    <w:p w14:paraId="11A8C062" w14:textId="77777777" w:rsidR="004248C1" w:rsidRPr="0022622E" w:rsidRDefault="00704F93">
      <w:pPr>
        <w:tabs>
          <w:tab w:val="right" w:leader="dot" w:pos="8640"/>
        </w:tabs>
        <w:spacing w:before="120"/>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QUYẾT ĐỊNH</w:t>
      </w:r>
    </w:p>
    <w:p w14:paraId="11E936DD" w14:textId="074469CC"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Sửa đổi, bổ sung một số điều của Quyết định...</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r w:rsidR="00F703C3"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 xml:space="preserve">ửa đổi, bổ sung </w:t>
      </w:r>
      <w:r w:rsidR="004212C9" w:rsidRPr="0022622E">
        <w:rPr>
          <w:rFonts w:ascii="Times New Roman Bold" w:hAnsi="Times New Roman Bold" w:cs="Times New Roman"/>
          <w:b/>
          <w:color w:val="auto"/>
          <w:spacing w:val="-6"/>
          <w:sz w:val="28"/>
          <w:szCs w:val="28"/>
        </w:rPr>
        <w:t>một số điều của Quy định/Quy chế/Điều lệ/Danh mục... ban hành kèm theo</w:t>
      </w:r>
      <w:r w:rsidRPr="0022622E">
        <w:rPr>
          <w:rFonts w:ascii="Times New Roman" w:hAnsi="Times New Roman" w:cs="Times New Roman"/>
          <w:b/>
          <w:color w:val="auto"/>
          <w:sz w:val="28"/>
          <w:szCs w:val="28"/>
        </w:rPr>
        <w:t xml:space="preserve"> Quyết định...</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3AEA65CC" w14:textId="77777777" w:rsidR="004248C1" w:rsidRPr="0022622E" w:rsidRDefault="00E45398">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_____________</w:t>
      </w:r>
    </w:p>
    <w:p w14:paraId="4D500EB6" w14:textId="212F8E05" w:rsidR="004248C1" w:rsidRPr="0022622E" w:rsidRDefault="00F703C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phủ ngày…tháng…năm</w:t>
      </w:r>
      <w:r w:rsidR="00D1349F" w:rsidRPr="00CD7948">
        <w:rPr>
          <w:rFonts w:ascii="Times New Roman" w:hAnsi="Times New Roman" w:cs="Times New Roman"/>
          <w:i/>
          <w:color w:val="auto"/>
          <w:sz w:val="28"/>
          <w:szCs w:val="28"/>
        </w:rPr>
        <w:t>…..</w:t>
      </w:r>
      <w:r w:rsidR="00E15FD9"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13514086" w14:textId="0B41C806" w:rsidR="004248C1" w:rsidRPr="0022622E" w:rsidRDefault="00704F93" w:rsidP="00C231F1">
      <w:pPr>
        <w:tabs>
          <w:tab w:val="right" w:leader="dot" w:pos="8789"/>
        </w:tabs>
        <w:spacing w:before="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007964E6"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00D1349F"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2F251771" w14:textId="13B5D4B9" w:rsidR="004248C1" w:rsidRPr="0022622E" w:rsidRDefault="00704F93" w:rsidP="00C231F1">
      <w:pPr>
        <w:tabs>
          <w:tab w:val="right" w:leader="dot" w:pos="8789"/>
        </w:tabs>
        <w:spacing w:before="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007964E6" w:rsidRPr="0022622E">
        <w:rPr>
          <w:rFonts w:ascii="Times New Roman" w:hAnsi="Times New Roman" w:cs="Times New Roman"/>
          <w:i/>
          <w:color w:val="auto"/>
          <w:sz w:val="28"/>
          <w:szCs w:val="28"/>
        </w:rPr>
        <w:t>………</w:t>
      </w:r>
      <w:r w:rsidR="00D1349F"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00D1349F" w:rsidRPr="0022622E">
        <w:rPr>
          <w:rFonts w:ascii="Times New Roman" w:hAnsi="Times New Roman" w:cs="Times New Roman"/>
          <w:i/>
          <w:color w:val="auto"/>
          <w:szCs w:val="28"/>
        </w:rPr>
        <w:t>)</w:t>
      </w:r>
      <w:r w:rsidR="00D1349F"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3D011DD2" w14:textId="5D39AED4" w:rsidR="004248C1" w:rsidRPr="00CD7948" w:rsidRDefault="00704F93" w:rsidP="00C231F1">
      <w:pPr>
        <w:tabs>
          <w:tab w:val="right" w:leader="dot" w:pos="8789"/>
        </w:tabs>
        <w:spacing w:before="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Thủ tướng Chính phủ ban hành Quyết định </w:t>
      </w:r>
      <w:r w:rsidR="00727A11" w:rsidRPr="0022622E">
        <w:rPr>
          <w:rFonts w:ascii="Times New Roman" w:hAnsi="Times New Roman" w:cs="Times New Roman"/>
          <w:i/>
          <w:color w:val="auto"/>
          <w:sz w:val="28"/>
          <w:szCs w:val="28"/>
        </w:rPr>
        <w:t>sửa đổi, bổ sung một số điều của Quyết định…(2)</w:t>
      </w:r>
      <w:r w:rsidR="00D1349F" w:rsidRPr="00CD7948">
        <w:rPr>
          <w:rFonts w:ascii="Times New Roman" w:hAnsi="Times New Roman" w:cs="Times New Roman"/>
          <w:i/>
          <w:color w:val="auto"/>
          <w:sz w:val="28"/>
          <w:szCs w:val="28"/>
        </w:rPr>
        <w:t>…</w:t>
      </w:r>
    </w:p>
    <w:p w14:paraId="6EE1DDF9" w14:textId="05AE3988" w:rsidR="004248C1" w:rsidRPr="0022622E" w:rsidRDefault="00704F93" w:rsidP="00C231F1">
      <w:pPr>
        <w:tabs>
          <w:tab w:val="right" w:leader="dot" w:pos="7920"/>
        </w:tabs>
        <w:spacing w:before="4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1. Sửa đổi, bổ sung một số điều của Quyết địn</w:t>
      </w:r>
      <w:r w:rsidR="00D1349F" w:rsidRPr="00CD7948">
        <w:rPr>
          <w:rFonts w:ascii="Times New Roman" w:hAnsi="Times New Roman" w:cs="Times New Roman"/>
          <w:b/>
          <w:color w:val="auto"/>
          <w:sz w:val="28"/>
          <w:szCs w:val="28"/>
        </w:rPr>
        <w:t>h</w:t>
      </w: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 xml:space="preserve">.../Sửa đổi, </w:t>
      </w:r>
      <w:r w:rsidR="004212C9" w:rsidRPr="0022622E">
        <w:rPr>
          <w:rFonts w:ascii="Times New Roman Bold" w:hAnsi="Times New Roman Bold" w:cs="Times New Roman"/>
          <w:b/>
          <w:color w:val="auto"/>
          <w:spacing w:val="-4"/>
          <w:sz w:val="28"/>
          <w:szCs w:val="28"/>
        </w:rPr>
        <w:t>bổ sung một số điều của Quy định/Quy chế/Điều lệ/Danh mục</w:t>
      </w:r>
      <w:r w:rsidR="007964E6" w:rsidRPr="0022622E">
        <w:rPr>
          <w:rFonts w:asciiTheme="minorHAnsi" w:hAnsiTheme="minorHAnsi" w:cs="Times New Roman"/>
          <w:b/>
          <w:color w:val="auto"/>
          <w:spacing w:val="-4"/>
          <w:sz w:val="28"/>
          <w:szCs w:val="28"/>
        </w:rPr>
        <w:t>.</w:t>
      </w:r>
      <w:r w:rsidR="004212C9" w:rsidRPr="0022622E">
        <w:rPr>
          <w:rFonts w:ascii="Times New Roman Bold" w:hAnsi="Times New Roman Bold" w:cs="Times New Roman"/>
          <w:b/>
          <w:color w:val="auto"/>
          <w:spacing w:val="-4"/>
          <w:sz w:val="28"/>
          <w:szCs w:val="28"/>
        </w:rPr>
        <w:t>..ban hành</w:t>
      </w:r>
      <w:r w:rsidRPr="0022622E">
        <w:rPr>
          <w:rFonts w:ascii="Times New Roman" w:hAnsi="Times New Roman" w:cs="Times New Roman"/>
          <w:b/>
          <w:color w:val="auto"/>
          <w:sz w:val="28"/>
          <w:szCs w:val="28"/>
        </w:rPr>
        <w:t xml:space="preserve"> kèm theo Quyết định...</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6A0D8DBE" w14:textId="79B4CFAC" w:rsidR="004248C1" w:rsidRPr="0022622E" w:rsidRDefault="00704F93" w:rsidP="00C231F1">
      <w:pPr>
        <w:tabs>
          <w:tab w:val="right" w:leader="dot" w:pos="8931"/>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 Sửa đổi, bổ sung Điều...như sau:</w:t>
      </w:r>
    </w:p>
    <w:p w14:paraId="2503AEA2" w14:textId="5F76DCF1" w:rsidR="004248C1" w:rsidRPr="0022622E" w:rsidRDefault="00704F93" w:rsidP="00C231F1">
      <w:pPr>
        <w:tabs>
          <w:tab w:val="right" w:leader="dot" w:pos="9214"/>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w:t>
      </w:r>
      <w:r w:rsidRPr="0022622E">
        <w:rPr>
          <w:rFonts w:ascii="Times New Roman" w:hAnsi="Times New Roman" w:cs="Times New Roman"/>
          <w:color w:val="auto"/>
          <w:sz w:val="28"/>
          <w:szCs w:val="28"/>
        </w:rPr>
        <w:t>……………………………………………</w:t>
      </w:r>
      <w:r w:rsidR="00E45398"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194F32F4" w14:textId="77777777" w:rsidR="004248C1" w:rsidRPr="0022622E" w:rsidRDefault="00704F93" w:rsidP="00C231F1">
      <w:pPr>
        <w:tabs>
          <w:tab w:val="right" w:leader="dot" w:pos="8789"/>
        </w:tabs>
        <w:spacing w:before="40"/>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0E6273AA" w14:textId="77777777" w:rsidR="004248C1" w:rsidRPr="0022622E" w:rsidRDefault="00704F93" w:rsidP="00C231F1">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2. Bổ sung Điều </w:t>
      </w:r>
      <w:r w:rsidRPr="0022622E">
        <w:rPr>
          <w:rFonts w:ascii="Times New Roman" w:hAnsi="Times New Roman" w:cs="Times New Roman"/>
          <w:color w:val="auto"/>
          <w:sz w:val="28"/>
          <w:szCs w:val="28"/>
        </w:rPr>
        <w:tab/>
      </w:r>
    </w:p>
    <w:p w14:paraId="71FBFCFF" w14:textId="77777777" w:rsidR="004248C1" w:rsidRPr="0022622E" w:rsidRDefault="00704F93" w:rsidP="00C231F1">
      <w:pPr>
        <w:tabs>
          <w:tab w:val="right" w:leader="dot" w:pos="8789"/>
          <w:tab w:val="right" w:leader="dot" w:pos="9356"/>
        </w:tabs>
        <w:spacing w:before="40"/>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ab/>
        <w:t>”</w:t>
      </w:r>
    </w:p>
    <w:p w14:paraId="6B25C456" w14:textId="6FDEF883" w:rsidR="004248C1" w:rsidRPr="0022622E" w:rsidRDefault="00704F93" w:rsidP="00C231F1">
      <w:pPr>
        <w:tabs>
          <w:tab w:val="right" w:leader="dot" w:pos="9214"/>
        </w:tabs>
        <w:spacing w:before="4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Điều 2. Bổ sung, thay thế, bãi bỏ một số </w:t>
      </w:r>
      <w:r w:rsidR="00EF3396" w:rsidRPr="0022622E">
        <w:rPr>
          <w:rFonts w:ascii="Times New Roman" w:hAnsi="Times New Roman" w:cs="Times New Roman"/>
          <w:b/>
          <w:color w:val="auto"/>
          <w:sz w:val="28"/>
          <w:szCs w:val="28"/>
        </w:rPr>
        <w:t xml:space="preserve">từ, cụm từ, điểm, khoản, </w:t>
      </w:r>
      <w:r w:rsidR="004212C9" w:rsidRPr="0022622E">
        <w:rPr>
          <w:rFonts w:ascii="Times New Roman" w:hAnsi="Times New Roman" w:cs="Times New Roman"/>
          <w:b/>
          <w:color w:val="auto"/>
          <w:spacing w:val="-4"/>
          <w:sz w:val="28"/>
          <w:szCs w:val="28"/>
        </w:rPr>
        <w:t>điều của Quyết định...</w:t>
      </w:r>
      <w:r w:rsidR="004212C9" w:rsidRPr="0022622E">
        <w:rPr>
          <w:rFonts w:ascii="Times New Roman" w:hAnsi="Times New Roman" w:cs="Times New Roman"/>
          <w:b/>
          <w:color w:val="auto"/>
          <w:spacing w:val="-4"/>
          <w:szCs w:val="28"/>
        </w:rPr>
        <w:t>(2)</w:t>
      </w:r>
      <w:r w:rsidR="004212C9" w:rsidRPr="0022622E">
        <w:rPr>
          <w:rFonts w:ascii="Times New Roman" w:hAnsi="Times New Roman" w:cs="Times New Roman"/>
          <w:b/>
          <w:color w:val="auto"/>
          <w:spacing w:val="-4"/>
          <w:sz w:val="28"/>
          <w:szCs w:val="28"/>
        </w:rPr>
        <w:t xml:space="preserve">.../Sửa đổi, bổ sung một số điều của Quy </w:t>
      </w:r>
      <w:r w:rsidR="004212C9" w:rsidRPr="0022622E">
        <w:rPr>
          <w:rFonts w:ascii="Times New Roman Bold" w:hAnsi="Times New Roman Bold" w:cs="Times New Roman" w:hint="eastAsia"/>
          <w:b/>
          <w:color w:val="auto"/>
          <w:spacing w:val="-4"/>
          <w:sz w:val="28"/>
          <w:szCs w:val="28"/>
        </w:rPr>
        <w:t>đ</w:t>
      </w:r>
      <w:r w:rsidR="004212C9" w:rsidRPr="0022622E">
        <w:rPr>
          <w:rFonts w:ascii="Times New Roman Bold" w:hAnsi="Times New Roman Bold" w:cs="Times New Roman"/>
          <w:b/>
          <w:color w:val="auto"/>
          <w:spacing w:val="-4"/>
          <w:sz w:val="28"/>
          <w:szCs w:val="28"/>
        </w:rPr>
        <w:t>ịnh/</w:t>
      </w:r>
      <w:r w:rsidR="002777D1" w:rsidRPr="0022622E">
        <w:rPr>
          <w:rFonts w:ascii="Calibri" w:hAnsi="Calibri" w:cs="Times New Roman"/>
          <w:b/>
          <w:color w:val="auto"/>
          <w:spacing w:val="-10"/>
          <w:sz w:val="28"/>
          <w:szCs w:val="28"/>
        </w:rPr>
        <w:t xml:space="preserve"> </w:t>
      </w:r>
      <w:r w:rsidRPr="0022622E">
        <w:rPr>
          <w:rFonts w:ascii="Times New Roman Bold" w:hAnsi="Times New Roman Bold" w:cs="Times New Roman"/>
          <w:b/>
          <w:color w:val="auto"/>
          <w:spacing w:val="-10"/>
          <w:sz w:val="28"/>
          <w:szCs w:val="28"/>
        </w:rPr>
        <w:t>Quy chế/Điều lệ/Danh mục …ban hành kèm theo Quyết định...</w:t>
      </w:r>
      <w:r w:rsidRPr="0022622E">
        <w:rPr>
          <w:rFonts w:ascii="Times New Roman Bold" w:hAnsi="Times New Roman Bold" w:cs="Times New Roman"/>
          <w:b/>
          <w:color w:val="auto"/>
          <w:spacing w:val="-10"/>
          <w:szCs w:val="28"/>
        </w:rPr>
        <w:t>(2)</w:t>
      </w:r>
      <w:r w:rsidR="00E76CD6" w:rsidRPr="00CD7948">
        <w:rPr>
          <w:rFonts w:asciiTheme="minorHAnsi" w:hAnsiTheme="minorHAnsi" w:cs="Times New Roman"/>
          <w:b/>
          <w:color w:val="auto"/>
          <w:spacing w:val="-10"/>
          <w:szCs w:val="28"/>
        </w:rPr>
        <w:t>…</w:t>
      </w:r>
      <w:r w:rsidRPr="0022622E">
        <w:rPr>
          <w:rFonts w:ascii="Times New Roman Bold" w:hAnsi="Times New Roman Bold" w:cs="Times New Roman"/>
          <w:b/>
          <w:color w:val="auto"/>
          <w:spacing w:val="-10"/>
          <w:szCs w:val="28"/>
        </w:rPr>
        <w:t xml:space="preserve"> </w:t>
      </w:r>
    </w:p>
    <w:p w14:paraId="22EA0145" w14:textId="4867FA41" w:rsidR="004248C1" w:rsidRPr="00CD7948" w:rsidRDefault="00704F93" w:rsidP="00C231F1">
      <w:pPr>
        <w:tabs>
          <w:tab w:val="right" w:leader="dot" w:pos="9214"/>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pacing w:val="-10"/>
          <w:sz w:val="28"/>
          <w:szCs w:val="28"/>
        </w:rPr>
        <w:t>1. Bổ sung từ/cụm từ “…” vào sau từ/cụm từ “…” tại điểm...khoản...Điều.</w:t>
      </w:r>
      <w:r w:rsidRPr="0022622E">
        <w:rPr>
          <w:rFonts w:ascii="Times New Roman" w:hAnsi="Times New Roman" w:cs="Times New Roman"/>
          <w:color w:val="auto"/>
          <w:sz w:val="28"/>
          <w:szCs w:val="28"/>
        </w:rPr>
        <w:t>..</w:t>
      </w:r>
      <w:r w:rsidR="00E45398"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7964E6" w:rsidRPr="0022622E">
        <w:rPr>
          <w:rFonts w:ascii="Times New Roman" w:hAnsi="Times New Roman" w:cs="Times New Roman"/>
          <w:color w:val="auto"/>
          <w:sz w:val="28"/>
          <w:szCs w:val="28"/>
        </w:rPr>
        <w:t>.</w:t>
      </w:r>
      <w:r w:rsidR="00E76CD6" w:rsidRPr="00CD7948">
        <w:rPr>
          <w:rFonts w:ascii="Times New Roman" w:hAnsi="Times New Roman" w:cs="Times New Roman"/>
          <w:color w:val="auto"/>
          <w:sz w:val="28"/>
          <w:szCs w:val="28"/>
        </w:rPr>
        <w:t>..</w:t>
      </w:r>
    </w:p>
    <w:p w14:paraId="063F6872" w14:textId="6DBC124A" w:rsidR="004248C1" w:rsidRPr="00CD7948" w:rsidRDefault="00704F93" w:rsidP="00C231F1">
      <w:pPr>
        <w:tabs>
          <w:tab w:val="right" w:leader="dot" w:pos="9214"/>
        </w:tabs>
        <w:spacing w:before="40"/>
        <w:ind w:firstLine="567"/>
        <w:rPr>
          <w:rFonts w:ascii="Times New Roman" w:hAnsi="Times New Roman" w:cs="Times New Roman"/>
          <w:color w:val="auto"/>
          <w:spacing w:val="-6"/>
          <w:sz w:val="28"/>
          <w:szCs w:val="28"/>
        </w:rPr>
      </w:pPr>
      <w:r w:rsidRPr="0022622E">
        <w:rPr>
          <w:rFonts w:ascii="Times New Roman" w:hAnsi="Times New Roman" w:cs="Times New Roman"/>
          <w:color w:val="auto"/>
          <w:spacing w:val="-6"/>
          <w:sz w:val="28"/>
          <w:szCs w:val="28"/>
        </w:rPr>
        <w:t>2. Thay thế từ/cụm từ “…” bằng từ/cụm từ “…” tại điểm...khoản...Điều...</w:t>
      </w:r>
      <w:r w:rsidR="007964E6" w:rsidRPr="0022622E">
        <w:rPr>
          <w:rFonts w:ascii="Times New Roman" w:hAnsi="Times New Roman" w:cs="Times New Roman"/>
          <w:color w:val="auto"/>
          <w:spacing w:val="-6"/>
          <w:sz w:val="28"/>
          <w:szCs w:val="28"/>
        </w:rPr>
        <w:t>.</w:t>
      </w:r>
      <w:r w:rsidRPr="0022622E">
        <w:rPr>
          <w:rFonts w:ascii="Times New Roman" w:hAnsi="Times New Roman" w:cs="Times New Roman"/>
          <w:color w:val="auto"/>
          <w:spacing w:val="-6"/>
          <w:sz w:val="28"/>
          <w:szCs w:val="28"/>
        </w:rPr>
        <w:t>.</w:t>
      </w:r>
      <w:r w:rsidR="007964E6" w:rsidRPr="0022622E">
        <w:rPr>
          <w:rFonts w:ascii="Times New Roman" w:hAnsi="Times New Roman" w:cs="Times New Roman"/>
          <w:color w:val="auto"/>
          <w:spacing w:val="-6"/>
          <w:sz w:val="28"/>
          <w:szCs w:val="28"/>
        </w:rPr>
        <w:t>.</w:t>
      </w:r>
      <w:r w:rsidR="00E76CD6" w:rsidRPr="00CD7948">
        <w:rPr>
          <w:rFonts w:ascii="Times New Roman" w:hAnsi="Times New Roman" w:cs="Times New Roman"/>
          <w:color w:val="auto"/>
          <w:spacing w:val="-6"/>
          <w:sz w:val="28"/>
          <w:szCs w:val="28"/>
        </w:rPr>
        <w:t>...</w:t>
      </w:r>
    </w:p>
    <w:p w14:paraId="49968F9E" w14:textId="134A56B6" w:rsidR="004248C1" w:rsidRPr="00CD7948" w:rsidRDefault="00704F93" w:rsidP="00C231F1">
      <w:pPr>
        <w:tabs>
          <w:tab w:val="right" w:leader="dot" w:pos="9214"/>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điểm...khoản...Điều...........</w:t>
      </w:r>
      <w:r w:rsidR="00E45398"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r w:rsidR="00E76CD6" w:rsidRPr="00CD7948">
        <w:rPr>
          <w:rFonts w:ascii="Times New Roman" w:hAnsi="Times New Roman" w:cs="Times New Roman"/>
          <w:color w:val="auto"/>
          <w:sz w:val="28"/>
          <w:szCs w:val="28"/>
        </w:rPr>
        <w:t>...</w:t>
      </w:r>
    </w:p>
    <w:p w14:paraId="30106EB3" w14:textId="215861DB" w:rsidR="004248C1" w:rsidRPr="00CD7948" w:rsidRDefault="00704F93" w:rsidP="00C231F1">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4. Bãi bỏ các điểm...khoản...Điều</w:t>
      </w:r>
      <w:r w:rsidR="00E76CD6" w:rsidRPr="00CD7948">
        <w:rPr>
          <w:rFonts w:ascii="Times New Roman" w:hAnsi="Times New Roman" w:cs="Times New Roman"/>
          <w:color w:val="auto"/>
          <w:sz w:val="28"/>
          <w:szCs w:val="28"/>
        </w:rPr>
        <w:t>…...........................................................</w:t>
      </w:r>
    </w:p>
    <w:p w14:paraId="01739BC1" w14:textId="09200767" w:rsidR="004248C1" w:rsidRPr="0022622E" w:rsidRDefault="00704F93" w:rsidP="00C231F1">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Điều...Trách nhiệm tổ chức thực hiện</w:t>
      </w:r>
      <w:r w:rsidRPr="0022622E">
        <w:rPr>
          <w:rFonts w:ascii="Times New Roman" w:hAnsi="Times New Roman" w:cs="Times New Roman"/>
          <w:color w:val="auto"/>
          <w:sz w:val="28"/>
          <w:szCs w:val="28"/>
        </w:rPr>
        <w:t xml:space="preserve"> </w:t>
      </w:r>
      <w:r w:rsidR="00D22090" w:rsidRPr="0022622E">
        <w:rPr>
          <w:rFonts w:ascii="Times New Roman" w:hAnsi="Times New Roman" w:cs="Times New Roman"/>
          <w:color w:val="auto"/>
          <w:sz w:val="28"/>
          <w:szCs w:val="28"/>
        </w:rPr>
        <w:t xml:space="preserve">(nếu có) </w:t>
      </w:r>
      <w:r w:rsidRPr="0022622E">
        <w:rPr>
          <w:rFonts w:ascii="Times New Roman" w:hAnsi="Times New Roman" w:cs="Times New Roman"/>
          <w:color w:val="auto"/>
          <w:sz w:val="28"/>
          <w:szCs w:val="28"/>
        </w:rPr>
        <w:tab/>
      </w:r>
    </w:p>
    <w:p w14:paraId="4B2ADC9B" w14:textId="29EF19ED" w:rsidR="004248C1" w:rsidRPr="0022622E" w:rsidRDefault="00704F93" w:rsidP="00C231F1">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ab/>
      </w:r>
    </w:p>
    <w:p w14:paraId="465E0791" w14:textId="77777777" w:rsidR="004248C1" w:rsidRPr="0022622E" w:rsidRDefault="00704F93" w:rsidP="00C231F1">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1. Quyết định này có hiệu lực từ ngày </w:t>
      </w:r>
      <w:r w:rsidRPr="0022622E">
        <w:rPr>
          <w:rFonts w:ascii="Times New Roman" w:hAnsi="Times New Roman" w:cs="Times New Roman"/>
          <w:color w:val="auto"/>
          <w:sz w:val="28"/>
          <w:szCs w:val="28"/>
        </w:rPr>
        <w:tab/>
      </w:r>
    </w:p>
    <w:p w14:paraId="20552224" w14:textId="77777777" w:rsidR="004248C1" w:rsidRPr="0022622E" w:rsidRDefault="00704F93" w:rsidP="00C231F1">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2. Quy định chuyển tiếp (nếu có)……………………………………...</w:t>
      </w:r>
      <w:r w:rsidR="00C6644D" w:rsidRPr="0022622E">
        <w:rPr>
          <w:rFonts w:ascii="Times New Roman" w:hAnsi="Times New Roman" w:cs="Times New Roman"/>
          <w:color w:val="auto"/>
          <w:sz w:val="28"/>
          <w:szCs w:val="28"/>
        </w:rPr>
        <w:t>.....</w:t>
      </w:r>
    </w:p>
    <w:p w14:paraId="7D0B7818" w14:textId="54C25B09" w:rsidR="004248C1" w:rsidRPr="0022622E" w:rsidRDefault="00704F93" w:rsidP="00C231F1">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3. Quyết định này bãi bỏ</w:t>
      </w:r>
      <w:r w:rsidR="00D22090" w:rsidRPr="0022622E">
        <w:rPr>
          <w:rFonts w:ascii="Times New Roman" w:hAnsi="Times New Roman" w:cs="Times New Roman"/>
          <w:color w:val="auto"/>
          <w:sz w:val="28"/>
          <w:szCs w:val="28"/>
        </w:rPr>
        <w:t xml:space="preserve"> (nếu có)</w:t>
      </w:r>
      <w:r w:rsidR="00E76CD6"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3C0B39B0" w14:textId="77777777" w:rsidR="004248C1" w:rsidRPr="0022622E" w:rsidRDefault="004248C1">
      <w:pPr>
        <w:tabs>
          <w:tab w:val="right" w:leader="dot" w:pos="8789"/>
        </w:tabs>
        <w:ind w:firstLine="567"/>
        <w:rPr>
          <w:rFonts w:ascii="Times New Roman" w:hAnsi="Times New Roman" w:cs="Times New Roman"/>
          <w:color w:val="auto"/>
          <w:sz w:val="6"/>
          <w:szCs w:val="28"/>
        </w:rPr>
      </w:pPr>
    </w:p>
    <w:tbl>
      <w:tblPr>
        <w:tblW w:w="9322" w:type="dxa"/>
        <w:tblLook w:val="01E0" w:firstRow="1" w:lastRow="1" w:firstColumn="1" w:lastColumn="1" w:noHBand="0" w:noVBand="0"/>
      </w:tblPr>
      <w:tblGrid>
        <w:gridCol w:w="3510"/>
        <w:gridCol w:w="5812"/>
      </w:tblGrid>
      <w:tr w:rsidR="00420140" w:rsidRPr="0022622E" w14:paraId="6ECA238A" w14:textId="77777777" w:rsidTr="00323CA4">
        <w:tc>
          <w:tcPr>
            <w:tcW w:w="3510" w:type="dxa"/>
          </w:tcPr>
          <w:p w14:paraId="15B0F047" w14:textId="1BC66028" w:rsidR="004248C1" w:rsidRPr="0022622E" w:rsidRDefault="00745A0B" w:rsidP="00C56811">
            <w:pPr>
              <w:tabs>
                <w:tab w:val="right" w:leader="dot" w:pos="7920"/>
              </w:tabs>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4A646E" w:rsidRPr="0022622E">
              <w:rPr>
                <w:rFonts w:ascii="Times New Roman" w:eastAsia="Times New Roman" w:hAnsi="Times New Roman" w:cs="Times New Roman"/>
                <w:color w:val="auto"/>
                <w:sz w:val="22"/>
                <w:szCs w:val="22"/>
              </w:rPr>
              <w:t>5</w:t>
            </w:r>
            <w:r w:rsidRPr="0022622E">
              <w:rPr>
                <w:rFonts w:ascii="Times New Roman" w:eastAsia="Times New Roman" w:hAnsi="Times New Roman" w:cs="Times New Roman"/>
                <w:color w:val="auto"/>
                <w:sz w:val="22"/>
                <w:szCs w:val="22"/>
              </w:rPr>
              <w:t>). A.XX(</w:t>
            </w:r>
            <w:r w:rsidR="004A646E"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w:t>
            </w:r>
          </w:p>
        </w:tc>
        <w:tc>
          <w:tcPr>
            <w:tcW w:w="5812" w:type="dxa"/>
          </w:tcPr>
          <w:p w14:paraId="3FFE9761" w14:textId="1DD366A6" w:rsidR="004248C1" w:rsidRPr="0022622E" w:rsidRDefault="005D1578" w:rsidP="00C56811">
            <w:pPr>
              <w:tabs>
                <w:tab w:val="right" w:leader="dot" w:pos="7920"/>
              </w:tabs>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b/>
                <w:color w:val="auto"/>
                <w:sz w:val="27"/>
                <w:szCs w:val="27"/>
              </w:rPr>
              <w:t>THỦ TƯỚNG</w:t>
            </w:r>
          </w:p>
          <w:p w14:paraId="250237EF" w14:textId="52159FE8" w:rsidR="004248C1" w:rsidRPr="0022622E" w:rsidRDefault="00745A0B" w:rsidP="00C56811">
            <w:pPr>
              <w:tabs>
                <w:tab w:val="right" w:leader="dot" w:pos="7920"/>
              </w:tabs>
              <w:jc w:val="center"/>
              <w:rPr>
                <w:rFonts w:ascii="Times New Roman" w:eastAsia="Times New Roman" w:hAnsi="Times New Roman" w:cs="Times New Roman"/>
                <w:b/>
                <w:color w:val="auto"/>
                <w:sz w:val="2"/>
                <w:szCs w:val="27"/>
              </w:rPr>
            </w:pPr>
            <w:r w:rsidRPr="0022622E">
              <w:rPr>
                <w:rFonts w:ascii="Times New Roman" w:eastAsia="Times New Roman" w:hAnsi="Times New Roman" w:cs="Times New Roman"/>
                <w:i/>
                <w:color w:val="auto"/>
                <w:sz w:val="27"/>
                <w:szCs w:val="27"/>
              </w:rPr>
              <w:t>(Chữ ký, dấu)</w:t>
            </w:r>
            <w:r w:rsidR="009954D3" w:rsidRPr="0022622E">
              <w:rPr>
                <w:rFonts w:ascii="Times New Roman" w:eastAsia="Times New Roman" w:hAnsi="Times New Roman" w:cs="Times New Roman"/>
                <w:i/>
                <w:color w:val="auto"/>
                <w:sz w:val="27"/>
                <w:szCs w:val="27"/>
              </w:rPr>
              <w:br/>
            </w:r>
          </w:p>
          <w:p w14:paraId="6128A18A" w14:textId="77777777" w:rsidR="004248C1" w:rsidRPr="0022622E" w:rsidRDefault="00590EF9" w:rsidP="004275A8">
            <w:pPr>
              <w:tabs>
                <w:tab w:val="right" w:leader="dot" w:pos="7920"/>
              </w:tabs>
              <w:spacing w:before="120"/>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Họ và tên</w:t>
            </w:r>
          </w:p>
        </w:tc>
      </w:tr>
    </w:tbl>
    <w:p w14:paraId="5BC2615D" w14:textId="77777777" w:rsidR="004248C1" w:rsidRPr="0022622E" w:rsidRDefault="0096406F">
      <w:pPr>
        <w:tabs>
          <w:tab w:val="right" w:leader="dot" w:pos="7920"/>
        </w:tabs>
        <w:jc w:val="both"/>
        <w:rPr>
          <w:rFonts w:ascii="Times New Roman" w:hAnsi="Times New Roman" w:cs="Times New Roman"/>
          <w:b/>
          <w:i/>
          <w:color w:val="auto"/>
        </w:rPr>
      </w:pPr>
      <w:r w:rsidRPr="0022622E">
        <w:rPr>
          <w:rFonts w:ascii="Times New Roman" w:hAnsi="Times New Roman" w:cs="Times New Roman"/>
          <w:b/>
          <w:i/>
          <w:color w:val="auto"/>
        </w:rPr>
        <w:br w:type="page"/>
      </w:r>
      <w:r w:rsidR="00704F93" w:rsidRPr="0022622E">
        <w:rPr>
          <w:rFonts w:ascii="Times New Roman" w:hAnsi="Times New Roman" w:cs="Times New Roman"/>
          <w:b/>
          <w:i/>
          <w:color w:val="auto"/>
        </w:rPr>
        <w:lastRenderedPageBreak/>
        <w:t>Ghi ch</w:t>
      </w:r>
      <w:r w:rsidR="00704F93" w:rsidRPr="0022622E">
        <w:rPr>
          <w:rFonts w:ascii="Times New Roman" w:hAnsi="Times New Roman" w:cs="Times New Roman"/>
          <w:b/>
          <w:i/>
          <w:color w:val="auto"/>
          <w:lang w:val="en-US"/>
        </w:rPr>
        <w:t>ú</w:t>
      </w:r>
      <w:r w:rsidR="00704F93" w:rsidRPr="0022622E">
        <w:rPr>
          <w:rFonts w:ascii="Times New Roman" w:hAnsi="Times New Roman" w:cs="Times New Roman"/>
          <w:b/>
          <w:i/>
          <w:color w:val="auto"/>
        </w:rPr>
        <w:t>:</w:t>
      </w:r>
    </w:p>
    <w:p w14:paraId="4B1E0CEB"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lang w:val="en-US"/>
        </w:rPr>
        <w:t xml:space="preserve">(1) </w:t>
      </w:r>
      <w:r w:rsidRPr="0022622E">
        <w:rPr>
          <w:rFonts w:ascii="Times New Roman" w:hAnsi="Times New Roman" w:cs="Times New Roman"/>
          <w:color w:val="auto"/>
        </w:rPr>
        <w:t>Năm ban hành.</w:t>
      </w:r>
    </w:p>
    <w:p w14:paraId="5AE26EEF" w14:textId="2B4390EB"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(2) </w:t>
      </w:r>
      <w:r w:rsidR="00D22090" w:rsidRPr="0022622E">
        <w:rPr>
          <w:rFonts w:ascii="Times New Roman" w:hAnsi="Times New Roman" w:cs="Times New Roman"/>
          <w:color w:val="auto"/>
        </w:rPr>
        <w:t xml:space="preserve">Số ký hiệu, </w:t>
      </w:r>
      <w:r w:rsidR="00460215" w:rsidRPr="0022622E">
        <w:rPr>
          <w:rFonts w:ascii="Times New Roman" w:hAnsi="Times New Roman" w:cs="Times New Roman"/>
          <w:color w:val="auto"/>
        </w:rPr>
        <w:t>tên gọi của quyết định</w:t>
      </w:r>
      <w:r w:rsidRPr="0022622E">
        <w:rPr>
          <w:rFonts w:ascii="Times New Roman" w:hAnsi="Times New Roman" w:cs="Times New Roman"/>
          <w:color w:val="auto"/>
        </w:rPr>
        <w:t xml:space="preserve"> được sửa đổi, bổ sung.</w:t>
      </w:r>
    </w:p>
    <w:p w14:paraId="3BC69F51" w14:textId="2DAD4420"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(3)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4DDAADC2"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(4) Bộ trưởng, Thủ trưởng cơ quan ngang bộ soạn thảo quyết định.</w:t>
      </w:r>
    </w:p>
    <w:p w14:paraId="57538B45" w14:textId="321F80E7" w:rsidR="004248C1" w:rsidRPr="0022622E" w:rsidRDefault="00704F93" w:rsidP="004A646E">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(5) Chữ viết tắt tên đơn vị chủ trì soạn thảo và số lượng bản lưu.</w:t>
      </w:r>
    </w:p>
    <w:p w14:paraId="3B12BAD8" w14:textId="161CFD42"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w:t>
      </w:r>
      <w:r w:rsidR="004A646E" w:rsidRPr="0022622E">
        <w:rPr>
          <w:rFonts w:ascii="Times New Roman" w:hAnsi="Times New Roman" w:cs="Times New Roman"/>
          <w:color w:val="auto"/>
        </w:rPr>
        <w:t>6</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54B5A8BC" w14:textId="330BBCE3" w:rsidR="004212C9" w:rsidRPr="0022622E" w:rsidRDefault="0096406F" w:rsidP="004212C9">
      <w:pPr>
        <w:tabs>
          <w:tab w:val="right" w:leader="dot" w:pos="8640"/>
        </w:tabs>
        <w:jc w:val="both"/>
        <w:rPr>
          <w:rFonts w:ascii="Times New Roman" w:hAnsi="Times New Roman" w:cs="Times New Roman"/>
          <w:b/>
          <w:color w:val="auto"/>
          <w:sz w:val="28"/>
          <w:szCs w:val="28"/>
        </w:rPr>
      </w:pPr>
      <w:bookmarkStart w:id="40" w:name="loai_33"/>
      <w:r w:rsidRPr="0022622E">
        <w:rPr>
          <w:rFonts w:ascii="Times New Roman" w:hAnsi="Times New Roman" w:cs="Times New Roman"/>
          <w:b/>
          <w:color w:val="auto"/>
          <w:sz w:val="27"/>
          <w:szCs w:val="27"/>
        </w:rPr>
        <w:br w:type="page"/>
      </w:r>
      <w:r w:rsidR="00704F93" w:rsidRPr="0022622E">
        <w:rPr>
          <w:rFonts w:ascii="Times New Roman" w:hAnsi="Times New Roman" w:cs="Times New Roman"/>
          <w:b/>
          <w:i/>
          <w:color w:val="auto"/>
          <w:sz w:val="28"/>
          <w:szCs w:val="28"/>
        </w:rPr>
        <w:lastRenderedPageBreak/>
        <w:t xml:space="preserve"> </w:t>
      </w:r>
      <w:r w:rsidR="00704F93" w:rsidRPr="0022622E">
        <w:rPr>
          <w:rFonts w:ascii="Times New Roman" w:hAnsi="Times New Roman" w:cs="Times New Roman"/>
          <w:b/>
          <w:color w:val="auto"/>
          <w:sz w:val="28"/>
          <w:szCs w:val="28"/>
        </w:rPr>
        <w:t xml:space="preserve">Mẫu số </w:t>
      </w:r>
      <w:r w:rsidR="00572351" w:rsidRPr="0022622E">
        <w:rPr>
          <w:rFonts w:ascii="Times New Roman" w:hAnsi="Times New Roman" w:cs="Times New Roman"/>
          <w:b/>
          <w:color w:val="auto"/>
          <w:sz w:val="28"/>
          <w:szCs w:val="28"/>
        </w:rPr>
        <w:t>2</w:t>
      </w:r>
      <w:r w:rsidR="007E1EAD" w:rsidRPr="0022622E">
        <w:rPr>
          <w:rFonts w:ascii="Times New Roman" w:hAnsi="Times New Roman" w:cs="Times New Roman"/>
          <w:b/>
          <w:color w:val="auto"/>
          <w:sz w:val="28"/>
          <w:szCs w:val="28"/>
        </w:rPr>
        <w:t>8</w:t>
      </w:r>
      <w:r w:rsidR="00704F93" w:rsidRPr="0022622E">
        <w:rPr>
          <w:rFonts w:ascii="Times New Roman" w:hAnsi="Times New Roman" w:cs="Times New Roman"/>
          <w:b/>
          <w:color w:val="auto"/>
          <w:sz w:val="28"/>
          <w:szCs w:val="28"/>
        </w:rPr>
        <w:t>. Nghị quyết của Hội đồng Thẩm phán Tòa án nhân dân tối cao sửa đổi, bổ sung một số điều</w:t>
      </w:r>
      <w:bookmarkEnd w:id="40"/>
    </w:p>
    <w:p w14:paraId="581716FA" w14:textId="77777777" w:rsidR="004212C9" w:rsidRPr="0022622E" w:rsidRDefault="00704F93" w:rsidP="004212C9">
      <w:pPr>
        <w:tabs>
          <w:tab w:val="right" w:leader="dot" w:pos="8640"/>
        </w:tabs>
        <w:jc w:val="both"/>
        <w:rPr>
          <w:rFonts w:ascii="Times New Roman" w:hAnsi="Times New Roman" w:cs="Times New Roman"/>
          <w:b/>
          <w:color w:val="auto"/>
          <w:sz w:val="10"/>
          <w:szCs w:val="28"/>
          <w:vertAlign w:val="superscript"/>
          <w:lang w:val="en-US"/>
        </w:rPr>
      </w:pPr>
      <w:r w:rsidRPr="0022622E">
        <w:rPr>
          <w:rFonts w:ascii="Times New Roman" w:hAnsi="Times New Roman" w:cs="Times New Roman"/>
          <w:b/>
          <w:color w:val="auto"/>
          <w:sz w:val="10"/>
          <w:szCs w:val="28"/>
          <w:vertAlign w:val="superscript"/>
          <w:lang w:val="en-US"/>
        </w:rPr>
        <w:t>____________________________________________________________________</w:t>
      </w:r>
      <w:r w:rsidR="003F7854" w:rsidRPr="0022622E">
        <w:rPr>
          <w:rFonts w:ascii="Times New Roman" w:hAnsi="Times New Roman" w:cs="Times New Roman"/>
          <w:b/>
          <w:color w:val="auto"/>
          <w:sz w:val="10"/>
          <w:szCs w:val="28"/>
          <w:vertAlign w:val="superscript"/>
          <w:lang w:val="en-US"/>
        </w:rPr>
        <w:t>_________________________________________________________________________________________________________________________________________________________________________________________________</w:t>
      </w:r>
      <w:r w:rsidRPr="0022622E">
        <w:rPr>
          <w:rFonts w:ascii="Times New Roman" w:hAnsi="Times New Roman" w:cs="Times New Roman"/>
          <w:b/>
          <w:color w:val="auto"/>
          <w:sz w:val="10"/>
          <w:szCs w:val="28"/>
          <w:vertAlign w:val="superscript"/>
          <w:lang w:val="en-US"/>
        </w:rPr>
        <w:t>_______________________________</w:t>
      </w:r>
    </w:p>
    <w:p w14:paraId="08D95721" w14:textId="77777777" w:rsidR="004212C9" w:rsidRPr="0022622E" w:rsidRDefault="004212C9" w:rsidP="004212C9">
      <w:pPr>
        <w:tabs>
          <w:tab w:val="right" w:leader="dot" w:pos="8640"/>
        </w:tabs>
        <w:jc w:val="both"/>
        <w:rPr>
          <w:rFonts w:ascii="Times New Roman" w:hAnsi="Times New Roman" w:cs="Times New Roman"/>
          <w:b/>
          <w:color w:val="auto"/>
          <w:sz w:val="10"/>
          <w:szCs w:val="28"/>
          <w:vertAlign w:val="superscript"/>
          <w:lang w:val="en-US"/>
        </w:rPr>
      </w:pPr>
    </w:p>
    <w:p w14:paraId="14F04C75" w14:textId="77777777" w:rsidR="004212C9" w:rsidRPr="0022622E" w:rsidRDefault="004212C9" w:rsidP="004212C9">
      <w:pPr>
        <w:tabs>
          <w:tab w:val="right" w:leader="dot" w:pos="8640"/>
        </w:tabs>
        <w:jc w:val="both"/>
        <w:rPr>
          <w:rFonts w:ascii="Times New Roman" w:hAnsi="Times New Roman" w:cs="Times New Roman"/>
          <w:b/>
          <w:color w:val="auto"/>
          <w:sz w:val="2"/>
          <w:szCs w:val="28"/>
          <w:lang w:val="en-US"/>
        </w:rPr>
      </w:pPr>
    </w:p>
    <w:tbl>
      <w:tblPr>
        <w:tblW w:w="9923" w:type="dxa"/>
        <w:tblInd w:w="-459" w:type="dxa"/>
        <w:tblLook w:val="01E0" w:firstRow="1" w:lastRow="1" w:firstColumn="1" w:lastColumn="1" w:noHBand="0" w:noVBand="0"/>
      </w:tblPr>
      <w:tblGrid>
        <w:gridCol w:w="3969"/>
        <w:gridCol w:w="5954"/>
      </w:tblGrid>
      <w:tr w:rsidR="00420140" w:rsidRPr="0022622E" w14:paraId="69DC03AE" w14:textId="77777777" w:rsidTr="00E45398">
        <w:trPr>
          <w:trHeight w:val="1408"/>
        </w:trPr>
        <w:tc>
          <w:tcPr>
            <w:tcW w:w="3969" w:type="dxa"/>
          </w:tcPr>
          <w:p w14:paraId="61B1D235" w14:textId="77777777" w:rsidR="00AC073A" w:rsidRPr="0022622E" w:rsidRDefault="00704F93">
            <w:pPr>
              <w:tabs>
                <w:tab w:val="right" w:leader="dot" w:pos="7920"/>
              </w:tabs>
              <w:jc w:val="center"/>
              <w:rPr>
                <w:rFonts w:ascii="Times New Roman" w:eastAsia="Times New Roman" w:hAnsi="Times New Roman" w:cs="Times New Roman"/>
                <w:b/>
                <w:color w:val="auto"/>
                <w:sz w:val="26"/>
                <w:szCs w:val="28"/>
                <w:lang w:val="en-US"/>
              </w:rPr>
            </w:pPr>
            <w:r w:rsidRPr="0022622E">
              <w:rPr>
                <w:rFonts w:ascii="Times New Roman" w:eastAsia="Times New Roman" w:hAnsi="Times New Roman" w:cs="Times New Roman"/>
                <w:b/>
                <w:color w:val="auto"/>
                <w:sz w:val="26"/>
                <w:szCs w:val="28"/>
              </w:rPr>
              <w:t>HỘI ĐỒNG THẨM PHÁN</w:t>
            </w:r>
            <w:r w:rsidRPr="0022622E">
              <w:rPr>
                <w:rFonts w:ascii="Times New Roman" w:eastAsia="Times New Roman" w:hAnsi="Times New Roman" w:cs="Times New Roman"/>
                <w:b/>
                <w:color w:val="auto"/>
                <w:sz w:val="26"/>
                <w:szCs w:val="28"/>
              </w:rPr>
              <w:br/>
              <w:t>TÒA ÁN NHÂN DÂN TỐI CAO</w:t>
            </w:r>
          </w:p>
          <w:p w14:paraId="7DDA33CF" w14:textId="77777777" w:rsidR="00AC073A" w:rsidRPr="0022622E" w:rsidRDefault="00704F93">
            <w:pPr>
              <w:tabs>
                <w:tab w:val="right" w:leader="dot" w:pos="7920"/>
              </w:tabs>
              <w:jc w:val="center"/>
              <w:rPr>
                <w:rFonts w:ascii="Times New Roman" w:eastAsia="Times New Roman" w:hAnsi="Times New Roman" w:cs="Times New Roman"/>
                <w:color w:val="auto"/>
                <w:sz w:val="26"/>
                <w:szCs w:val="28"/>
                <w:vertAlign w:val="superscript"/>
                <w:lang w:val="en-US"/>
              </w:rPr>
            </w:pPr>
            <w:r w:rsidRPr="0022622E">
              <w:rPr>
                <w:rFonts w:ascii="Times New Roman" w:eastAsia="Times New Roman" w:hAnsi="Times New Roman" w:cs="Times New Roman"/>
                <w:color w:val="auto"/>
                <w:sz w:val="26"/>
                <w:szCs w:val="28"/>
                <w:vertAlign w:val="superscript"/>
                <w:lang w:val="en-US"/>
              </w:rPr>
              <w:t>____________</w:t>
            </w:r>
          </w:p>
          <w:p w14:paraId="3702965E" w14:textId="216AB4E1" w:rsidR="00AC073A" w:rsidRPr="0022622E" w:rsidRDefault="00704F93">
            <w:pPr>
              <w:tabs>
                <w:tab w:val="right" w:leader="dot" w:pos="792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:.../20...</w:t>
            </w:r>
            <w:r w:rsidRPr="0022622E">
              <w:rPr>
                <w:rFonts w:ascii="Times New Roman" w:eastAsia="Times New Roman" w:hAnsi="Times New Roman" w:cs="Times New Roman"/>
                <w:color w:val="auto"/>
                <w:szCs w:val="28"/>
              </w:rPr>
              <w:t>(1)</w:t>
            </w:r>
            <w:r w:rsidRPr="0022622E">
              <w:rPr>
                <w:rFonts w:ascii="Times New Roman" w:eastAsia="Times New Roman" w:hAnsi="Times New Roman" w:cs="Times New Roman"/>
                <w:color w:val="auto"/>
                <w:sz w:val="26"/>
                <w:szCs w:val="28"/>
              </w:rPr>
              <w:t>.../NQ-HĐTP</w:t>
            </w:r>
          </w:p>
        </w:tc>
        <w:tc>
          <w:tcPr>
            <w:tcW w:w="5954" w:type="dxa"/>
          </w:tcPr>
          <w:p w14:paraId="794F6BE3" w14:textId="77777777" w:rsidR="00AC073A" w:rsidRPr="0022622E" w:rsidRDefault="00704F93">
            <w:pPr>
              <w:tabs>
                <w:tab w:val="right" w:leader="dot" w:pos="7920"/>
              </w:tabs>
              <w:jc w:val="center"/>
              <w:rPr>
                <w:rFonts w:ascii="Times New Roman" w:eastAsia="Times New Roman" w:hAnsi="Times New Roman" w:cs="Times New Roman"/>
                <w:b/>
                <w:bCs/>
                <w:color w:val="auto"/>
                <w:spacing w:val="6"/>
                <w:sz w:val="28"/>
                <w:szCs w:val="28"/>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76EAD833" w14:textId="52E9141F" w:rsidR="00AC073A" w:rsidRPr="0022622E" w:rsidRDefault="00123F34">
            <w:pPr>
              <w:tabs>
                <w:tab w:val="right" w:leader="dot" w:pos="7920"/>
              </w:tabs>
              <w:jc w:val="center"/>
              <w:rPr>
                <w:rFonts w:ascii="Times New Roman" w:eastAsia="Times New Roman" w:hAnsi="Times New Roman" w:cs="Times New Roman"/>
                <w:i/>
                <w:color w:val="auto"/>
                <w:sz w:val="28"/>
                <w:szCs w:val="28"/>
                <w:vertAlign w:val="superscript"/>
                <w:lang w:val="en-US"/>
              </w:rPr>
            </w:pPr>
            <w:r w:rsidRPr="0022622E">
              <w:rPr>
                <w:rFonts w:ascii="Times New Roman" w:eastAsia="Times New Roman" w:hAnsi="Times New Roman" w:cs="Times New Roman"/>
                <w:i/>
                <w:color w:val="auto"/>
                <w:sz w:val="28"/>
                <w:szCs w:val="28"/>
                <w:vertAlign w:val="superscript"/>
                <w:lang w:val="en-US"/>
              </w:rPr>
              <w:t>______________________________________</w:t>
            </w:r>
          </w:p>
          <w:p w14:paraId="2A751CBB" w14:textId="161C748E" w:rsidR="00AC073A" w:rsidRPr="0022622E" w:rsidRDefault="00704F93" w:rsidP="007964E6">
            <w:pPr>
              <w:tabs>
                <w:tab w:val="right" w:leader="dot" w:pos="7920"/>
              </w:tabs>
              <w:jc w:val="center"/>
              <w:rPr>
                <w:rFonts w:ascii="Times New Roman" w:eastAsia="Times New Roman" w:hAnsi="Times New Roman" w:cs="Times New Roman"/>
                <w:b/>
                <w:bCs/>
                <w:color w:val="auto"/>
                <w:spacing w:val="6"/>
                <w:sz w:val="28"/>
                <w:szCs w:val="28"/>
                <w:lang w:val="en-US"/>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007964E6" w:rsidRPr="0022622E">
              <w:rPr>
                <w:rFonts w:ascii="Times New Roman" w:eastAsia="Times New Roman" w:hAnsi="Times New Roman" w:cs="Times New Roman"/>
                <w:i/>
                <w:color w:val="auto"/>
                <w:sz w:val="28"/>
                <w:szCs w:val="28"/>
                <w:lang w:val="en-US"/>
              </w:rPr>
              <w:t>..</w:t>
            </w:r>
            <w:r w:rsidRPr="0022622E">
              <w:rPr>
                <w:rFonts w:ascii="Times New Roman" w:eastAsia="Times New Roman" w:hAnsi="Times New Roman" w:cs="Times New Roman"/>
                <w:i/>
                <w:color w:val="auto"/>
                <w:sz w:val="28"/>
                <w:szCs w:val="28"/>
              </w:rPr>
              <w:t>.</w:t>
            </w:r>
          </w:p>
        </w:tc>
      </w:tr>
    </w:tbl>
    <w:p w14:paraId="38860A92" w14:textId="77777777" w:rsidR="004248C1" w:rsidRPr="0022622E" w:rsidRDefault="004248C1">
      <w:pPr>
        <w:tabs>
          <w:tab w:val="right" w:leader="dot" w:pos="7920"/>
        </w:tabs>
        <w:rPr>
          <w:rFonts w:ascii="Times New Roman" w:hAnsi="Times New Roman" w:cs="Times New Roman"/>
          <w:color w:val="auto"/>
          <w:sz w:val="28"/>
          <w:szCs w:val="28"/>
        </w:rPr>
      </w:pPr>
    </w:p>
    <w:p w14:paraId="09504D26" w14:textId="77777777" w:rsidR="004248C1" w:rsidRPr="0022622E"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QUYẾT</w:t>
      </w:r>
    </w:p>
    <w:p w14:paraId="68AC5091" w14:textId="6EC0B6A9" w:rsidR="004248C1" w:rsidRPr="0022622E"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Sửa đổi, bổ sung một số điều của Nghị quyết ...</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359BB97F" w14:textId="77777777" w:rsidR="004248C1" w:rsidRPr="0022622E" w:rsidRDefault="00123F34">
      <w:pPr>
        <w:tabs>
          <w:tab w:val="right" w:leader="dot" w:pos="792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_____________</w:t>
      </w:r>
    </w:p>
    <w:p w14:paraId="3228096A" w14:textId="77777777" w:rsidR="004248C1" w:rsidRPr="0022622E" w:rsidRDefault="004248C1">
      <w:pPr>
        <w:tabs>
          <w:tab w:val="right" w:leader="dot" w:pos="7920"/>
        </w:tabs>
        <w:jc w:val="center"/>
        <w:rPr>
          <w:rFonts w:ascii="Times New Roman" w:hAnsi="Times New Roman" w:cs="Times New Roman"/>
          <w:b/>
          <w:color w:val="auto"/>
          <w:sz w:val="28"/>
          <w:szCs w:val="28"/>
        </w:rPr>
      </w:pPr>
    </w:p>
    <w:p w14:paraId="44FDFDE6" w14:textId="634E8F8D" w:rsidR="004248C1" w:rsidRPr="0022622E" w:rsidRDefault="00704F93">
      <w:pPr>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Tòa án nhân dân ngày...tháng...năm………</w:t>
      </w:r>
      <w:r w:rsidR="00AC6F8D"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E76CD6"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5F024AF4" w14:textId="2E7CC45C" w:rsidR="004248C1" w:rsidRPr="0022622E" w:rsidRDefault="00D22090">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E76CD6"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 xml:space="preserve">……………………….. </w:t>
      </w:r>
      <w:r w:rsidR="007964E6"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00E76CD6"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r>
      <w:r w:rsidR="00AC6F8D"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760249C7" w14:textId="3FA30265" w:rsidR="004248C1" w:rsidRPr="0022622E" w:rsidRDefault="00704F93">
      <w:pPr>
        <w:tabs>
          <w:tab w:val="right" w:leader="dot" w:pos="8789"/>
        </w:tabs>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Để áp dụng đúng và thống nhất quy định</w:t>
      </w:r>
      <w:r w:rsidR="00E76CD6"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100A24"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Cs w:val="28"/>
        </w:rPr>
        <w:t>(</w:t>
      </w:r>
      <w:r w:rsidR="00D22090" w:rsidRPr="0022622E">
        <w:rPr>
          <w:rFonts w:ascii="Times New Roman" w:hAnsi="Times New Roman" w:cs="Times New Roman"/>
          <w:i/>
          <w:color w:val="auto"/>
          <w:szCs w:val="28"/>
        </w:rPr>
        <w:t>4</w:t>
      </w:r>
      <w:r w:rsidRPr="0022622E">
        <w:rPr>
          <w:rFonts w:ascii="Times New Roman" w:hAnsi="Times New Roman" w:cs="Times New Roman"/>
          <w:i/>
          <w:color w:val="auto"/>
          <w:szCs w:val="28"/>
        </w:rPr>
        <w:t>)</w:t>
      </w:r>
      <w:r w:rsidR="00E76CD6"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50D56103" w14:textId="77777777" w:rsidR="008D5FAF" w:rsidRPr="0022622E" w:rsidRDefault="00704F93">
      <w:pPr>
        <w:tabs>
          <w:tab w:val="right" w:leader="dot" w:pos="7920"/>
        </w:tabs>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Sau khi có ý kiến của Viện trưởng Viện kiểm sát nhân dân tối cao và Bộ trưởng Bộ Tư pháp</w:t>
      </w:r>
      <w:r w:rsidR="008D5FAF" w:rsidRPr="0022622E">
        <w:rPr>
          <w:rFonts w:ascii="Times New Roman" w:hAnsi="Times New Roman" w:cs="Times New Roman"/>
          <w:i/>
          <w:color w:val="auto"/>
          <w:sz w:val="28"/>
          <w:szCs w:val="28"/>
        </w:rPr>
        <w:t>;</w:t>
      </w:r>
    </w:p>
    <w:p w14:paraId="24F78489" w14:textId="7210378E" w:rsidR="004248C1" w:rsidRPr="0022622E" w:rsidRDefault="008D5FAF">
      <w:pPr>
        <w:tabs>
          <w:tab w:val="right" w:leader="dot" w:pos="7920"/>
        </w:tabs>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Hội đồng thẩm phán Tòa án nhân dân tối cao ban hành nghị quyết</w:t>
      </w:r>
      <w:r w:rsidRPr="0022622E">
        <w:rPr>
          <w:rFonts w:ascii="Times New Roman" w:hAnsi="Times New Roman" w:cs="Times New Roman"/>
          <w:b/>
          <w:color w:val="auto"/>
          <w:sz w:val="28"/>
          <w:szCs w:val="28"/>
        </w:rPr>
        <w:t xml:space="preserve"> </w:t>
      </w:r>
      <w:r w:rsidRPr="0022622E">
        <w:rPr>
          <w:rFonts w:ascii="Times New Roman" w:hAnsi="Times New Roman" w:cs="Times New Roman"/>
          <w:i/>
          <w:color w:val="auto"/>
          <w:sz w:val="28"/>
          <w:szCs w:val="28"/>
        </w:rPr>
        <w:t>sửa đổi, bổ sung một số điều của Nghị quyết</w:t>
      </w:r>
      <w:r w:rsidRPr="0022622E">
        <w:rPr>
          <w:rFonts w:ascii="Times New Roman" w:hAnsi="Times New Roman" w:cs="Times New Roman"/>
          <w:i/>
          <w:color w:val="auto"/>
        </w:rPr>
        <w:t>……………………………</w:t>
      </w:r>
      <w:r w:rsidR="007964E6" w:rsidRPr="0022622E">
        <w:rPr>
          <w:rFonts w:ascii="Times New Roman" w:hAnsi="Times New Roman" w:cs="Times New Roman"/>
          <w:i/>
          <w:color w:val="auto"/>
        </w:rPr>
        <w:t>…….</w:t>
      </w:r>
      <w:r w:rsidRPr="0022622E">
        <w:rPr>
          <w:rFonts w:ascii="Times New Roman" w:hAnsi="Times New Roman" w:cs="Times New Roman"/>
          <w:i/>
          <w:color w:val="auto"/>
        </w:rPr>
        <w:t>(2)</w:t>
      </w:r>
      <w:r w:rsidR="007964E6" w:rsidRPr="0022622E">
        <w:rPr>
          <w:rFonts w:ascii="Times New Roman" w:hAnsi="Times New Roman" w:cs="Times New Roman"/>
          <w:i/>
          <w:color w:val="auto"/>
        </w:rPr>
        <w:t>………….</w:t>
      </w:r>
      <w:r w:rsidRPr="0022622E">
        <w:rPr>
          <w:rFonts w:ascii="Times New Roman" w:hAnsi="Times New Roman" w:cs="Times New Roman"/>
          <w:i/>
          <w:color w:val="auto"/>
        </w:rPr>
        <w:t>.</w:t>
      </w:r>
    </w:p>
    <w:p w14:paraId="46A44A72" w14:textId="77777777" w:rsidR="004248C1" w:rsidRPr="0022622E" w:rsidRDefault="004248C1">
      <w:pPr>
        <w:tabs>
          <w:tab w:val="right" w:leader="dot" w:pos="7920"/>
        </w:tabs>
        <w:jc w:val="center"/>
        <w:rPr>
          <w:rFonts w:ascii="Times New Roman" w:hAnsi="Times New Roman" w:cs="Times New Roman"/>
          <w:b/>
          <w:color w:val="auto"/>
          <w:sz w:val="20"/>
          <w:szCs w:val="28"/>
        </w:rPr>
      </w:pPr>
    </w:p>
    <w:p w14:paraId="27C8C69D" w14:textId="64CAF8EC" w:rsidR="004248C1" w:rsidRPr="0022622E" w:rsidRDefault="00704F93">
      <w:pPr>
        <w:tabs>
          <w:tab w:val="right" w:leader="dot" w:pos="8931"/>
        </w:tabs>
        <w:ind w:firstLine="567"/>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1. Sửa đổi, bổ sung một số điều của Nghị quyết...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5C784EA6" w14:textId="2D787033" w:rsidR="004248C1" w:rsidRPr="0022622E" w:rsidRDefault="00704F93">
      <w:pPr>
        <w:tabs>
          <w:tab w:val="right" w:leader="dot" w:pos="7920"/>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 Sửa đổi, bổ sung Điều...như sau:</w:t>
      </w:r>
    </w:p>
    <w:p w14:paraId="0E6E1970" w14:textId="1E98C475" w:rsidR="004248C1" w:rsidRPr="0022622E" w:rsidRDefault="00704F93">
      <w:pPr>
        <w:tabs>
          <w:tab w:val="right" w:leader="dot" w:pos="9214"/>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w:t>
      </w:r>
      <w:r w:rsidR="00397D51"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w:t>
      </w:r>
      <w:r w:rsidR="007964E6"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30D29D14" w14:textId="77777777" w:rsidR="004248C1" w:rsidRPr="0022622E" w:rsidRDefault="00704F93">
      <w:pPr>
        <w:tabs>
          <w:tab w:val="right" w:leader="dot" w:pos="8789"/>
        </w:tabs>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1AE0D55F" w14:textId="77777777"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2. Bổ sung Điều </w:t>
      </w:r>
      <w:r w:rsidRPr="0022622E">
        <w:rPr>
          <w:rFonts w:ascii="Times New Roman" w:hAnsi="Times New Roman" w:cs="Times New Roman"/>
          <w:color w:val="auto"/>
          <w:sz w:val="28"/>
          <w:szCs w:val="28"/>
        </w:rPr>
        <w:tab/>
        <w:t>…</w:t>
      </w:r>
    </w:p>
    <w:p w14:paraId="3E664D77" w14:textId="77777777" w:rsidR="004248C1" w:rsidRPr="0022622E" w:rsidRDefault="00704F93">
      <w:pPr>
        <w:tabs>
          <w:tab w:val="right" w:leader="dot" w:pos="8789"/>
        </w:tabs>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75B6B1A8" w14:textId="27DAEE8F" w:rsidR="004248C1" w:rsidRPr="0022622E" w:rsidRDefault="00704F93">
      <w:pPr>
        <w:tabs>
          <w:tab w:val="right" w:leader="dot" w:pos="9214"/>
        </w:tabs>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2. Bổ sung, thay thế, bãi bỏ một số từ, cụm từ, điểm, khoản, điều… của Nghị quyết...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7CCA7BA7" w14:textId="077E0144" w:rsidR="004248C1" w:rsidRPr="00CD7948" w:rsidRDefault="00704F93">
      <w:pPr>
        <w:tabs>
          <w:tab w:val="right" w:leader="dot" w:pos="9214"/>
        </w:tabs>
        <w:ind w:firstLine="567"/>
        <w:rPr>
          <w:rFonts w:ascii="Times New Roman" w:hAnsi="Times New Roman" w:cs="Times New Roman"/>
          <w:color w:val="auto"/>
          <w:spacing w:val="-10"/>
          <w:sz w:val="28"/>
          <w:szCs w:val="28"/>
        </w:rPr>
      </w:pPr>
      <w:r w:rsidRPr="0022622E">
        <w:rPr>
          <w:rFonts w:ascii="Times New Roman" w:hAnsi="Times New Roman" w:cs="Times New Roman"/>
          <w:color w:val="auto"/>
          <w:spacing w:val="-10"/>
          <w:sz w:val="28"/>
          <w:szCs w:val="28"/>
        </w:rPr>
        <w:t>1. Bổ sung từ/cụm từ “…” vào sau từ/cụm từ “…” tại điểm...khoản...Điều.....</w:t>
      </w:r>
      <w:r w:rsidR="007964E6" w:rsidRPr="0022622E">
        <w:rPr>
          <w:rFonts w:ascii="Times New Roman" w:hAnsi="Times New Roman" w:cs="Times New Roman"/>
          <w:color w:val="auto"/>
          <w:spacing w:val="-10"/>
          <w:sz w:val="28"/>
          <w:szCs w:val="28"/>
        </w:rPr>
        <w:t>...</w:t>
      </w:r>
      <w:r w:rsidR="00E76CD6" w:rsidRPr="00CD7948">
        <w:rPr>
          <w:rFonts w:ascii="Times New Roman" w:hAnsi="Times New Roman" w:cs="Times New Roman"/>
          <w:color w:val="auto"/>
          <w:spacing w:val="-10"/>
          <w:sz w:val="28"/>
          <w:szCs w:val="28"/>
        </w:rPr>
        <w:t>..</w:t>
      </w:r>
    </w:p>
    <w:p w14:paraId="7EF6BF28" w14:textId="01FD8B66" w:rsidR="004248C1" w:rsidRPr="00CD7948" w:rsidRDefault="00704F93">
      <w:pPr>
        <w:tabs>
          <w:tab w:val="right" w:leader="dot" w:pos="9214"/>
        </w:tabs>
        <w:ind w:firstLine="567"/>
        <w:rPr>
          <w:rFonts w:ascii="Times New Roman" w:hAnsi="Times New Roman" w:cs="Times New Roman"/>
          <w:color w:val="auto"/>
          <w:spacing w:val="-10"/>
          <w:sz w:val="28"/>
          <w:szCs w:val="28"/>
        </w:rPr>
      </w:pPr>
      <w:r w:rsidRPr="0022622E">
        <w:rPr>
          <w:rFonts w:ascii="Times New Roman" w:hAnsi="Times New Roman" w:cs="Times New Roman"/>
          <w:color w:val="auto"/>
          <w:spacing w:val="-10"/>
          <w:sz w:val="28"/>
          <w:szCs w:val="28"/>
        </w:rPr>
        <w:t>2. Thay thế từ/cụm từ “…” bằng từ/cụm từ “…” tại điểm...khoản...Điều</w:t>
      </w:r>
      <w:r w:rsidR="00AC6F8D" w:rsidRPr="0022622E">
        <w:rPr>
          <w:rFonts w:ascii="Times New Roman" w:hAnsi="Times New Roman" w:cs="Times New Roman"/>
          <w:color w:val="auto"/>
          <w:spacing w:val="-10"/>
          <w:sz w:val="28"/>
          <w:szCs w:val="28"/>
        </w:rPr>
        <w:t>…</w:t>
      </w:r>
      <w:r w:rsidRPr="0022622E">
        <w:rPr>
          <w:rFonts w:ascii="Times New Roman" w:hAnsi="Times New Roman" w:cs="Times New Roman"/>
          <w:color w:val="auto"/>
          <w:spacing w:val="-10"/>
          <w:sz w:val="28"/>
          <w:szCs w:val="28"/>
        </w:rPr>
        <w:t>...</w:t>
      </w:r>
      <w:r w:rsidR="007964E6" w:rsidRPr="0022622E">
        <w:rPr>
          <w:rFonts w:ascii="Times New Roman" w:hAnsi="Times New Roman" w:cs="Times New Roman"/>
          <w:color w:val="auto"/>
          <w:spacing w:val="-10"/>
          <w:sz w:val="28"/>
          <w:szCs w:val="28"/>
        </w:rPr>
        <w:t>.....</w:t>
      </w:r>
      <w:r w:rsidR="00E76CD6" w:rsidRPr="00CD7948">
        <w:rPr>
          <w:rFonts w:ascii="Times New Roman" w:hAnsi="Times New Roman" w:cs="Times New Roman"/>
          <w:color w:val="auto"/>
          <w:spacing w:val="-10"/>
          <w:sz w:val="28"/>
          <w:szCs w:val="28"/>
        </w:rPr>
        <w:t>.</w:t>
      </w:r>
    </w:p>
    <w:p w14:paraId="5B106DB9" w14:textId="0DDF8F1E" w:rsidR="004248C1" w:rsidRPr="00CD7948" w:rsidRDefault="00704F93">
      <w:pPr>
        <w:tabs>
          <w:tab w:val="right" w:leader="dot" w:pos="9214"/>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điểm...khoản...Điều.............</w:t>
      </w:r>
      <w:r w:rsidR="00123F34"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7964E6" w:rsidRPr="0022622E">
        <w:rPr>
          <w:rFonts w:ascii="Times New Roman" w:hAnsi="Times New Roman" w:cs="Times New Roman"/>
          <w:color w:val="auto"/>
          <w:sz w:val="28"/>
          <w:szCs w:val="28"/>
        </w:rPr>
        <w:t>...................</w:t>
      </w:r>
      <w:r w:rsidR="00E76CD6" w:rsidRPr="00CD7948">
        <w:rPr>
          <w:rFonts w:ascii="Times New Roman" w:hAnsi="Times New Roman" w:cs="Times New Roman"/>
          <w:color w:val="auto"/>
          <w:sz w:val="28"/>
          <w:szCs w:val="28"/>
        </w:rPr>
        <w:t>..</w:t>
      </w:r>
    </w:p>
    <w:p w14:paraId="204E265B" w14:textId="211157D7"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4. Bãi bỏ các điểm...khoản...Điều </w:t>
      </w:r>
      <w:r w:rsidRPr="0022622E">
        <w:rPr>
          <w:rFonts w:ascii="Times New Roman" w:hAnsi="Times New Roman" w:cs="Times New Roman"/>
          <w:color w:val="auto"/>
          <w:sz w:val="28"/>
          <w:szCs w:val="28"/>
        </w:rPr>
        <w:tab/>
      </w:r>
    </w:p>
    <w:p w14:paraId="712223DB" w14:textId="16379F30"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Điều...Trách nhiệm tổ chức thực hiện</w:t>
      </w:r>
      <w:r w:rsidR="00D22090" w:rsidRPr="0022622E">
        <w:rPr>
          <w:rFonts w:ascii="Times New Roman" w:hAnsi="Times New Roman" w:cs="Times New Roman"/>
          <w:b/>
          <w:color w:val="auto"/>
          <w:sz w:val="28"/>
          <w:szCs w:val="28"/>
        </w:rPr>
        <w:t xml:space="preserve"> </w:t>
      </w:r>
      <w:r w:rsidRPr="0022622E">
        <w:rPr>
          <w:rFonts w:ascii="Times New Roman" w:hAnsi="Times New Roman" w:cs="Times New Roman"/>
          <w:color w:val="auto"/>
          <w:sz w:val="28"/>
          <w:szCs w:val="28"/>
        </w:rPr>
        <w:t>(nếu có)</w:t>
      </w:r>
      <w:r w:rsidR="00E76CD6"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45C68E9B" w14:textId="16A37835"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00E76CD6" w:rsidRPr="00CD7948">
        <w:rPr>
          <w:rFonts w:ascii="Times New Roman" w:hAnsi="Times New Roman" w:cs="Times New Roman"/>
          <w:b/>
          <w:color w:val="auto"/>
          <w:sz w:val="28"/>
          <w:szCs w:val="28"/>
        </w:rPr>
        <w:t>..</w:t>
      </w:r>
      <w:r w:rsidRPr="0022622E">
        <w:rPr>
          <w:rFonts w:ascii="Times New Roman" w:hAnsi="Times New Roman" w:cs="Times New Roman"/>
          <w:color w:val="auto"/>
          <w:sz w:val="28"/>
          <w:szCs w:val="28"/>
        </w:rPr>
        <w:tab/>
      </w:r>
    </w:p>
    <w:p w14:paraId="6D59A87F" w14:textId="18474C3E"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 Nghị quyết này có hiệu lực từ ngày</w:t>
      </w:r>
      <w:r w:rsidR="00E76CD6"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23A20853" w14:textId="77777777" w:rsidR="004248C1" w:rsidRPr="0022622E" w:rsidRDefault="00704F93">
      <w:pPr>
        <w:tabs>
          <w:tab w:val="right" w:leader="dot" w:pos="9214"/>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2. Quy định chuyển tiếp (nếu có)……………………………………</w:t>
      </w:r>
      <w:r w:rsidR="00EF3396"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1A26191E" w14:textId="77777777"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3. Nghị quyết này bãi bỏ</w:t>
      </w:r>
      <w:r w:rsidR="00D22090" w:rsidRPr="0022622E">
        <w:rPr>
          <w:rFonts w:ascii="Times New Roman" w:hAnsi="Times New Roman" w:cs="Times New Roman"/>
          <w:color w:val="auto"/>
          <w:sz w:val="28"/>
          <w:szCs w:val="28"/>
        </w:rPr>
        <w:t xml:space="preserve"> (nếu có)</w:t>
      </w:r>
      <w:r w:rsidRPr="0022622E">
        <w:rPr>
          <w:rFonts w:ascii="Times New Roman" w:hAnsi="Times New Roman" w:cs="Times New Roman"/>
          <w:color w:val="auto"/>
          <w:sz w:val="28"/>
          <w:szCs w:val="28"/>
        </w:rPr>
        <w:tab/>
      </w:r>
    </w:p>
    <w:p w14:paraId="429E59E2" w14:textId="77777777" w:rsidR="004248C1" w:rsidRPr="0022622E" w:rsidRDefault="004248C1">
      <w:pPr>
        <w:tabs>
          <w:tab w:val="right" w:leader="dot" w:pos="8789"/>
        </w:tabs>
        <w:ind w:firstLine="567"/>
        <w:rPr>
          <w:rFonts w:ascii="Times New Roman" w:hAnsi="Times New Roman" w:cs="Times New Roman"/>
          <w:color w:val="auto"/>
          <w:sz w:val="14"/>
          <w:szCs w:val="28"/>
        </w:rPr>
      </w:pPr>
    </w:p>
    <w:tbl>
      <w:tblPr>
        <w:tblW w:w="0" w:type="auto"/>
        <w:tblLook w:val="01E0" w:firstRow="1" w:lastRow="1" w:firstColumn="1" w:lastColumn="1" w:noHBand="0" w:noVBand="0"/>
      </w:tblPr>
      <w:tblGrid>
        <w:gridCol w:w="4188"/>
        <w:gridCol w:w="4599"/>
      </w:tblGrid>
      <w:tr w:rsidR="00420140" w:rsidRPr="0022622E" w14:paraId="1D2B66C6" w14:textId="77777777" w:rsidTr="00123F34">
        <w:tc>
          <w:tcPr>
            <w:tcW w:w="4219" w:type="dxa"/>
          </w:tcPr>
          <w:p w14:paraId="4FEAFF9A" w14:textId="77777777" w:rsidR="004248C1" w:rsidRPr="0022622E" w:rsidRDefault="00745A0B">
            <w:pPr>
              <w:tabs>
                <w:tab w:val="right" w:leader="dot" w:pos="7920"/>
              </w:tabs>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D22090" w:rsidRPr="0022622E">
              <w:rPr>
                <w:rFonts w:ascii="Times New Roman" w:eastAsia="Times New Roman" w:hAnsi="Times New Roman" w:cs="Times New Roman"/>
                <w:color w:val="auto"/>
                <w:sz w:val="22"/>
                <w:szCs w:val="22"/>
              </w:rPr>
              <w:t>5</w:t>
            </w:r>
            <w:r w:rsidRPr="0022622E">
              <w:rPr>
                <w:rFonts w:ascii="Times New Roman" w:eastAsia="Times New Roman" w:hAnsi="Times New Roman" w:cs="Times New Roman"/>
                <w:color w:val="auto"/>
                <w:sz w:val="22"/>
                <w:szCs w:val="22"/>
              </w:rPr>
              <w:t>). A.XX(</w:t>
            </w:r>
            <w:r w:rsidR="00D22090"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w:t>
            </w:r>
          </w:p>
        </w:tc>
        <w:tc>
          <w:tcPr>
            <w:tcW w:w="4637" w:type="dxa"/>
          </w:tcPr>
          <w:p w14:paraId="055CA23F" w14:textId="77777777" w:rsidR="004248C1" w:rsidRPr="0022622E" w:rsidRDefault="00704F93">
            <w:pPr>
              <w:tabs>
                <w:tab w:val="right" w:leader="dot" w:pos="7920"/>
              </w:tabs>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TM. HỘI ĐỒNG THẨM PHÁN</w:t>
            </w:r>
            <w:r w:rsidRPr="0022622E">
              <w:rPr>
                <w:rFonts w:ascii="Times New Roman" w:eastAsia="Times New Roman" w:hAnsi="Times New Roman" w:cs="Times New Roman"/>
                <w:b/>
                <w:color w:val="auto"/>
                <w:sz w:val="28"/>
                <w:szCs w:val="28"/>
              </w:rPr>
              <w:br/>
              <w:t>CHÁNH ÁN</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i/>
                <w:color w:val="auto"/>
                <w:sz w:val="28"/>
                <w:szCs w:val="28"/>
              </w:rPr>
              <w:t>(Chữ ký, dấu)</w:t>
            </w:r>
          </w:p>
          <w:p w14:paraId="33740037" w14:textId="77777777" w:rsidR="004248C1" w:rsidRPr="0022622E" w:rsidRDefault="004248C1">
            <w:pPr>
              <w:tabs>
                <w:tab w:val="right" w:leader="dot" w:pos="7920"/>
              </w:tabs>
              <w:jc w:val="center"/>
              <w:rPr>
                <w:rFonts w:ascii="Times New Roman" w:eastAsia="Times New Roman" w:hAnsi="Times New Roman" w:cs="Times New Roman"/>
                <w:b/>
                <w:color w:val="auto"/>
                <w:sz w:val="10"/>
                <w:szCs w:val="28"/>
              </w:rPr>
            </w:pPr>
          </w:p>
          <w:p w14:paraId="043916C6" w14:textId="77777777" w:rsidR="004248C1" w:rsidRPr="0022622E" w:rsidRDefault="00704F93" w:rsidP="004275A8">
            <w:pPr>
              <w:tabs>
                <w:tab w:val="right" w:leader="dot" w:pos="7920"/>
              </w:tabs>
              <w:spacing w:before="360"/>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8"/>
                <w:szCs w:val="28"/>
              </w:rPr>
              <w:t>Họ và tên</w:t>
            </w:r>
          </w:p>
        </w:tc>
      </w:tr>
    </w:tbl>
    <w:p w14:paraId="51D05FDD" w14:textId="77777777" w:rsidR="004248C1" w:rsidRPr="0022622E" w:rsidRDefault="00745A0B">
      <w:pPr>
        <w:tabs>
          <w:tab w:val="right" w:leader="dot" w:pos="7920"/>
        </w:tabs>
        <w:jc w:val="both"/>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41FA77FA" w14:textId="77777777" w:rsidR="004248C1" w:rsidRPr="0022622E" w:rsidRDefault="00745A0B">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lang w:val="en-US"/>
        </w:rPr>
        <w:t xml:space="preserve">(1) </w:t>
      </w:r>
      <w:r w:rsidRPr="0022622E">
        <w:rPr>
          <w:rFonts w:ascii="Times New Roman" w:hAnsi="Times New Roman" w:cs="Times New Roman"/>
          <w:color w:val="auto"/>
        </w:rPr>
        <w:t>Năm ban hành.</w:t>
      </w:r>
    </w:p>
    <w:p w14:paraId="40D991BB" w14:textId="4E259049" w:rsidR="004248C1" w:rsidRPr="0022622E" w:rsidRDefault="00745A0B">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(2) </w:t>
      </w:r>
      <w:r w:rsidR="00EF3396" w:rsidRPr="0022622E">
        <w:rPr>
          <w:rFonts w:ascii="Times New Roman" w:hAnsi="Times New Roman" w:cs="Times New Roman"/>
          <w:color w:val="auto"/>
        </w:rPr>
        <w:t xml:space="preserve">Số ký hiệu, </w:t>
      </w:r>
      <w:r w:rsidR="00460215" w:rsidRPr="0022622E">
        <w:rPr>
          <w:rFonts w:ascii="Times New Roman" w:hAnsi="Times New Roman" w:cs="Times New Roman"/>
          <w:color w:val="auto"/>
        </w:rPr>
        <w:t>tên gọi của nghị quyết</w:t>
      </w:r>
      <w:r w:rsidRPr="0022622E">
        <w:rPr>
          <w:rFonts w:ascii="Times New Roman" w:hAnsi="Times New Roman" w:cs="Times New Roman"/>
          <w:color w:val="auto"/>
        </w:rPr>
        <w:t xml:space="preserve"> được sửa đổi, bổ sung.</w:t>
      </w:r>
    </w:p>
    <w:p w14:paraId="75B87997" w14:textId="2304EAFC" w:rsidR="004248C1" w:rsidRPr="0022622E" w:rsidRDefault="00D22090">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(3)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411D7AB6" w14:textId="77777777" w:rsidR="004248C1" w:rsidRPr="0022622E" w:rsidRDefault="00745A0B">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w:t>
      </w:r>
      <w:r w:rsidR="00EF3396" w:rsidRPr="0022622E">
        <w:rPr>
          <w:rFonts w:ascii="Times New Roman" w:hAnsi="Times New Roman" w:cs="Times New Roman"/>
          <w:color w:val="auto"/>
        </w:rPr>
        <w:t>4</w:t>
      </w:r>
      <w:r w:rsidRPr="0022622E">
        <w:rPr>
          <w:rFonts w:ascii="Times New Roman" w:hAnsi="Times New Roman" w:cs="Times New Roman"/>
          <w:color w:val="auto"/>
        </w:rPr>
        <w:t>) Quy định cần hướng dẫn áp dụng.</w:t>
      </w:r>
    </w:p>
    <w:p w14:paraId="22F95E7A" w14:textId="77777777" w:rsidR="004248C1" w:rsidRPr="0022622E" w:rsidRDefault="00745A0B">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w:t>
      </w:r>
      <w:r w:rsidR="00EF3396" w:rsidRPr="0022622E">
        <w:rPr>
          <w:rFonts w:ascii="Times New Roman" w:hAnsi="Times New Roman" w:cs="Times New Roman"/>
          <w:color w:val="auto"/>
        </w:rPr>
        <w:t>5</w:t>
      </w:r>
      <w:r w:rsidRPr="0022622E">
        <w:rPr>
          <w:rFonts w:ascii="Times New Roman" w:hAnsi="Times New Roman" w:cs="Times New Roman"/>
          <w:color w:val="auto"/>
        </w:rPr>
        <w:t>) Chữ viết tắt tên đơn vị của Tòa án nhân dân tối cao chủ trì trình dự thảo nghị quyết và số lượng bản lưu.</w:t>
      </w:r>
    </w:p>
    <w:p w14:paraId="53AA374D" w14:textId="604E9F5C" w:rsidR="004248C1" w:rsidRPr="0022622E" w:rsidRDefault="00745A0B">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w:t>
      </w:r>
      <w:r w:rsidR="00EF3396" w:rsidRPr="0022622E">
        <w:rPr>
          <w:rFonts w:ascii="Times New Roman" w:hAnsi="Times New Roman" w:cs="Times New Roman"/>
          <w:color w:val="auto"/>
        </w:rPr>
        <w:t>6</w:t>
      </w:r>
      <w:r w:rsidRPr="0022622E">
        <w:rPr>
          <w:rFonts w:ascii="Times New Roman" w:hAnsi="Times New Roman" w:cs="Times New Roman"/>
          <w:color w:val="auto"/>
        </w:rPr>
        <w:t xml:space="preserve">) </w:t>
      </w:r>
      <w:bookmarkStart w:id="41" w:name="loai_34"/>
      <w:r w:rsidR="00460215" w:rsidRPr="0022622E">
        <w:rPr>
          <w:rFonts w:ascii="Times New Roman" w:hAnsi="Times New Roman" w:cs="Times New Roman"/>
          <w:color w:val="auto"/>
        </w:rPr>
        <w:t>Số</w:t>
      </w:r>
      <w:r w:rsidR="0029030C" w:rsidRPr="0022622E">
        <w:rPr>
          <w:rFonts w:ascii="Times New Roman" w:hAnsi="Times New Roman" w:cs="Times New Roman"/>
          <w:color w:val="auto"/>
        </w:rPr>
        <w:t xml:space="preserve"> lượng bản phát hành (nếu cần).</w:t>
      </w:r>
    </w:p>
    <w:p w14:paraId="758168AA" w14:textId="77777777" w:rsidR="004248C1" w:rsidRPr="0022622E" w:rsidRDefault="004248C1">
      <w:pPr>
        <w:tabs>
          <w:tab w:val="right" w:leader="dot" w:pos="7920"/>
        </w:tabs>
        <w:rPr>
          <w:rFonts w:ascii="Times New Roman" w:hAnsi="Times New Roman" w:cs="Times New Roman"/>
          <w:b/>
          <w:color w:val="auto"/>
          <w:sz w:val="27"/>
          <w:szCs w:val="27"/>
        </w:rPr>
      </w:pPr>
    </w:p>
    <w:p w14:paraId="00992EC8" w14:textId="3DC3948C" w:rsidR="004248C1" w:rsidRPr="0022622E" w:rsidRDefault="00D1059A">
      <w:pPr>
        <w:tabs>
          <w:tab w:val="right" w:leader="dot" w:pos="7920"/>
        </w:tabs>
        <w:jc w:val="both"/>
        <w:rPr>
          <w:rFonts w:ascii="Times New Roman" w:hAnsi="Times New Roman" w:cs="Times New Roman"/>
          <w:b/>
          <w:color w:val="auto"/>
          <w:sz w:val="28"/>
          <w:szCs w:val="28"/>
        </w:rPr>
      </w:pPr>
      <w:r w:rsidRPr="0022622E">
        <w:rPr>
          <w:rFonts w:ascii="Times New Roman" w:hAnsi="Times New Roman" w:cs="Times New Roman"/>
          <w:b/>
          <w:color w:val="auto"/>
          <w:sz w:val="27"/>
          <w:szCs w:val="27"/>
        </w:rPr>
        <w:br w:type="page"/>
      </w:r>
      <w:r w:rsidR="00704F93" w:rsidRPr="0022622E">
        <w:rPr>
          <w:rFonts w:ascii="Times New Roman Bold" w:hAnsi="Times New Roman Bold" w:cs="Times New Roman"/>
          <w:b/>
          <w:color w:val="auto"/>
          <w:spacing w:val="-10"/>
          <w:sz w:val="28"/>
          <w:szCs w:val="28"/>
        </w:rPr>
        <w:lastRenderedPageBreak/>
        <w:t xml:space="preserve">Mẫu số </w:t>
      </w:r>
      <w:r w:rsidR="007E1EAD" w:rsidRPr="0022622E">
        <w:rPr>
          <w:rFonts w:ascii="Times New Roman" w:hAnsi="Times New Roman" w:cs="Times New Roman"/>
          <w:b/>
          <w:color w:val="auto"/>
          <w:spacing w:val="-10"/>
          <w:sz w:val="28"/>
          <w:szCs w:val="28"/>
        </w:rPr>
        <w:t>29</w:t>
      </w:r>
      <w:r w:rsidR="00704F93" w:rsidRPr="0022622E">
        <w:rPr>
          <w:rFonts w:ascii="Times New Roman Bold" w:hAnsi="Times New Roman Bold" w:cs="Times New Roman"/>
          <w:b/>
          <w:color w:val="auto"/>
          <w:spacing w:val="-10"/>
          <w:sz w:val="28"/>
          <w:szCs w:val="28"/>
        </w:rPr>
        <w:t>. Thông tư sửa đổi, bổ sung một số điều (quy định trực tiếp/ban hành</w:t>
      </w:r>
      <w:r w:rsidR="00704F93" w:rsidRPr="0022622E">
        <w:rPr>
          <w:rFonts w:ascii="Times New Roman" w:hAnsi="Times New Roman" w:cs="Times New Roman"/>
          <w:b/>
          <w:color w:val="auto"/>
          <w:sz w:val="28"/>
          <w:szCs w:val="28"/>
        </w:rPr>
        <w:t xml:space="preserve"> Quy định/Quy chế/Điều lệ/Danh mục...)</w:t>
      </w:r>
      <w:bookmarkEnd w:id="41"/>
      <w:r w:rsidR="00727A11" w:rsidRPr="0022622E">
        <w:rPr>
          <w:rFonts w:ascii="Times New Roman" w:hAnsi="Times New Roman" w:cs="Times New Roman"/>
          <w:b/>
          <w:color w:val="auto"/>
          <w:sz w:val="28"/>
          <w:szCs w:val="28"/>
        </w:rPr>
        <w:t xml:space="preserve"> </w:t>
      </w:r>
    </w:p>
    <w:p w14:paraId="0FA46D3A" w14:textId="77777777" w:rsidR="004248C1" w:rsidRPr="0022622E" w:rsidRDefault="00704F93">
      <w:pPr>
        <w:tabs>
          <w:tab w:val="right" w:leader="dot" w:pos="7920"/>
        </w:tabs>
        <w:rPr>
          <w:rFonts w:ascii="Times New Roman" w:hAnsi="Times New Roman" w:cs="Times New Roman"/>
          <w:b/>
          <w:color w:val="auto"/>
          <w:sz w:val="18"/>
          <w:szCs w:val="28"/>
          <w:vertAlign w:val="superscript"/>
          <w:lang w:val="en-US"/>
        </w:rPr>
      </w:pPr>
      <w:r w:rsidRPr="0022622E">
        <w:rPr>
          <w:rFonts w:ascii="Times New Roman" w:hAnsi="Times New Roman" w:cs="Times New Roman"/>
          <w:b/>
          <w:color w:val="auto"/>
          <w:sz w:val="18"/>
          <w:szCs w:val="28"/>
          <w:vertAlign w:val="superscript"/>
          <w:lang w:val="en-US"/>
        </w:rPr>
        <w:t>____________________________________________________________________________________________</w:t>
      </w:r>
      <w:r w:rsidR="003F7854" w:rsidRPr="0022622E">
        <w:rPr>
          <w:rFonts w:ascii="Times New Roman" w:hAnsi="Times New Roman" w:cs="Times New Roman"/>
          <w:b/>
          <w:color w:val="auto"/>
          <w:sz w:val="18"/>
          <w:szCs w:val="28"/>
          <w:vertAlign w:val="superscript"/>
          <w:lang w:val="en-US"/>
        </w:rPr>
        <w:t>_______________________________________________</w:t>
      </w:r>
      <w:r w:rsidRPr="0022622E">
        <w:rPr>
          <w:rFonts w:ascii="Times New Roman" w:hAnsi="Times New Roman" w:cs="Times New Roman"/>
          <w:b/>
          <w:color w:val="auto"/>
          <w:sz w:val="18"/>
          <w:szCs w:val="28"/>
          <w:vertAlign w:val="superscript"/>
          <w:lang w:val="en-US"/>
        </w:rPr>
        <w:t>_______</w:t>
      </w:r>
    </w:p>
    <w:tbl>
      <w:tblPr>
        <w:tblW w:w="9322" w:type="dxa"/>
        <w:tblLook w:val="01E0" w:firstRow="1" w:lastRow="1" w:firstColumn="1" w:lastColumn="1" w:noHBand="0" w:noVBand="0"/>
      </w:tblPr>
      <w:tblGrid>
        <w:gridCol w:w="3348"/>
        <w:gridCol w:w="5974"/>
      </w:tblGrid>
      <w:tr w:rsidR="00420140" w:rsidRPr="0022622E" w14:paraId="537F84DE" w14:textId="77777777" w:rsidTr="002D5C09">
        <w:trPr>
          <w:trHeight w:val="1288"/>
        </w:trPr>
        <w:tc>
          <w:tcPr>
            <w:tcW w:w="3348" w:type="dxa"/>
          </w:tcPr>
          <w:p w14:paraId="31FEF0E3" w14:textId="77777777" w:rsidR="00123F34" w:rsidRPr="0022622E" w:rsidRDefault="00704F93">
            <w:pPr>
              <w:tabs>
                <w:tab w:val="right" w:leader="dot" w:pos="7920"/>
              </w:tabs>
              <w:jc w:val="center"/>
              <w:rPr>
                <w:rFonts w:ascii="Times New Roman" w:eastAsia="Times New Roman" w:hAnsi="Times New Roman" w:cs="Times New Roman"/>
                <w:b/>
                <w:color w:val="auto"/>
                <w:sz w:val="26"/>
                <w:szCs w:val="28"/>
                <w:vertAlign w:val="superscript"/>
                <w:lang w:val="en-US"/>
              </w:rPr>
            </w:pPr>
            <w:bookmarkStart w:id="42" w:name="_Hlk193882759"/>
            <w:r w:rsidRPr="0022622E">
              <w:rPr>
                <w:rFonts w:ascii="Times New Roman" w:eastAsia="Times New Roman" w:hAnsi="Times New Roman" w:cs="Times New Roman"/>
                <w:b/>
                <w:color w:val="auto"/>
                <w:sz w:val="26"/>
                <w:szCs w:val="28"/>
                <w:lang w:val="en-US"/>
              </w:rPr>
              <w:t xml:space="preserve">TÊN CƠ QUAN </w:t>
            </w:r>
            <w:r w:rsidRPr="0022622E">
              <w:rPr>
                <w:rFonts w:ascii="Times New Roman" w:eastAsia="Times New Roman" w:hAnsi="Times New Roman" w:cs="Times New Roman"/>
                <w:b/>
                <w:color w:val="auto"/>
                <w:szCs w:val="28"/>
                <w:lang w:val="en-US"/>
              </w:rPr>
              <w:t>(1)</w:t>
            </w:r>
            <w:r w:rsidRPr="0022622E">
              <w:rPr>
                <w:rFonts w:ascii="Times New Roman" w:eastAsia="Times New Roman" w:hAnsi="Times New Roman" w:cs="Times New Roman"/>
                <w:b/>
                <w:color w:val="auto"/>
                <w:sz w:val="26"/>
                <w:szCs w:val="28"/>
              </w:rPr>
              <w:br/>
            </w:r>
            <w:r w:rsidR="00123F34" w:rsidRPr="0022622E">
              <w:rPr>
                <w:rFonts w:ascii="Times New Roman" w:eastAsia="Times New Roman" w:hAnsi="Times New Roman" w:cs="Times New Roman"/>
                <w:b/>
                <w:color w:val="auto"/>
                <w:sz w:val="26"/>
                <w:szCs w:val="28"/>
                <w:vertAlign w:val="superscript"/>
                <w:lang w:val="en-US"/>
              </w:rPr>
              <w:t>_________</w:t>
            </w:r>
          </w:p>
          <w:p w14:paraId="1C6BF6E4" w14:textId="77777777" w:rsidR="004248C1" w:rsidRPr="0022622E" w:rsidRDefault="004248C1">
            <w:pPr>
              <w:tabs>
                <w:tab w:val="right" w:leader="dot" w:pos="7920"/>
              </w:tabs>
              <w:jc w:val="center"/>
              <w:rPr>
                <w:rFonts w:ascii="Times New Roman" w:eastAsia="Times New Roman" w:hAnsi="Times New Roman" w:cs="Times New Roman"/>
                <w:color w:val="auto"/>
                <w:sz w:val="26"/>
                <w:szCs w:val="28"/>
                <w:lang w:val="en-US"/>
              </w:rPr>
            </w:pPr>
          </w:p>
          <w:p w14:paraId="74EB506B" w14:textId="74DA5CBF" w:rsidR="004248C1" w:rsidRPr="0022622E" w:rsidRDefault="00704F93">
            <w:pPr>
              <w:tabs>
                <w:tab w:val="right" w:leader="dot" w:pos="7920"/>
              </w:tabs>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 .../20..</w:t>
            </w:r>
            <w:r w:rsidR="00100A24" w:rsidRPr="0022622E">
              <w:rPr>
                <w:rFonts w:ascii="Times New Roman" w:eastAsia="Times New Roman" w:hAnsi="Times New Roman" w:cs="Times New Roman"/>
                <w:color w:val="auto"/>
                <w:sz w:val="26"/>
                <w:szCs w:val="28"/>
                <w:lang w:val="en-US"/>
              </w:rPr>
              <w:t xml:space="preserve"> </w:t>
            </w:r>
            <w:r w:rsidRPr="0022622E">
              <w:rPr>
                <w:rFonts w:ascii="Times New Roman" w:eastAsia="Times New Roman" w:hAnsi="Times New Roman" w:cs="Times New Roman"/>
                <w:color w:val="auto"/>
                <w:szCs w:val="28"/>
              </w:rPr>
              <w:t>(2)</w:t>
            </w:r>
            <w:r w:rsidRPr="0022622E">
              <w:rPr>
                <w:rFonts w:ascii="Times New Roman" w:eastAsia="Times New Roman" w:hAnsi="Times New Roman" w:cs="Times New Roman"/>
                <w:color w:val="auto"/>
                <w:sz w:val="26"/>
                <w:szCs w:val="28"/>
              </w:rPr>
              <w:t>.../TT-...</w:t>
            </w:r>
            <w:r w:rsidRPr="0022622E">
              <w:rPr>
                <w:rFonts w:ascii="Times New Roman" w:eastAsia="Times New Roman" w:hAnsi="Times New Roman" w:cs="Times New Roman"/>
                <w:color w:val="auto"/>
                <w:szCs w:val="28"/>
              </w:rPr>
              <w:t>(3)</w:t>
            </w:r>
            <w:r w:rsidRPr="0022622E">
              <w:rPr>
                <w:rFonts w:ascii="Times New Roman" w:eastAsia="Times New Roman" w:hAnsi="Times New Roman" w:cs="Times New Roman"/>
                <w:color w:val="auto"/>
                <w:sz w:val="26"/>
                <w:szCs w:val="28"/>
              </w:rPr>
              <w:t>...</w:t>
            </w:r>
          </w:p>
        </w:tc>
        <w:tc>
          <w:tcPr>
            <w:tcW w:w="5974" w:type="dxa"/>
          </w:tcPr>
          <w:p w14:paraId="02791B4A" w14:textId="77777777" w:rsidR="00123F34" w:rsidRPr="0022622E" w:rsidRDefault="00704F93">
            <w:pPr>
              <w:tabs>
                <w:tab w:val="right" w:leader="dot" w:pos="792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7B188BDE" w14:textId="399C519C" w:rsidR="004248C1" w:rsidRPr="0022622E" w:rsidRDefault="00123F34">
            <w:pPr>
              <w:tabs>
                <w:tab w:val="right" w:leader="dot" w:pos="7920"/>
              </w:tabs>
              <w:jc w:val="center"/>
              <w:rPr>
                <w:rFonts w:ascii="Times New Roman" w:eastAsia="Times New Roman" w:hAnsi="Times New Roman" w:cs="Times New Roman"/>
                <w:i/>
                <w:color w:val="auto"/>
                <w:sz w:val="28"/>
                <w:szCs w:val="28"/>
                <w:vertAlign w:val="superscript"/>
              </w:rPr>
            </w:pPr>
            <w:r w:rsidRPr="0022622E">
              <w:rPr>
                <w:rFonts w:ascii="Times New Roman" w:eastAsia="Times New Roman" w:hAnsi="Times New Roman" w:cs="Times New Roman"/>
                <w:i/>
                <w:color w:val="auto"/>
                <w:sz w:val="28"/>
                <w:szCs w:val="28"/>
                <w:vertAlign w:val="superscript"/>
              </w:rPr>
              <w:t>______________________________________</w:t>
            </w:r>
          </w:p>
          <w:p w14:paraId="77BAC75F" w14:textId="789385DF" w:rsidR="004248C1" w:rsidRPr="00CD7948" w:rsidRDefault="00704F93">
            <w:pPr>
              <w:tabs>
                <w:tab w:val="right" w:leader="dot" w:pos="792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00E76CD6" w:rsidRPr="00CD7948">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5E190E24" w14:textId="77777777" w:rsidR="004248C1" w:rsidRPr="00CD7948" w:rsidRDefault="004248C1">
      <w:pPr>
        <w:tabs>
          <w:tab w:val="right" w:leader="dot" w:pos="7920"/>
        </w:tabs>
        <w:jc w:val="center"/>
        <w:rPr>
          <w:rFonts w:ascii="Times New Roman" w:hAnsi="Times New Roman" w:cs="Times New Roman"/>
          <w:b/>
          <w:color w:val="auto"/>
          <w:sz w:val="14"/>
          <w:szCs w:val="14"/>
        </w:rPr>
      </w:pPr>
    </w:p>
    <w:p w14:paraId="02405E96" w14:textId="77777777" w:rsidR="004248C1" w:rsidRPr="0022622E"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79CA0810" w14:textId="02214654" w:rsidR="00E76CD6" w:rsidRPr="00CD7948"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Sửa đổi, bổ sung một số điều của Thông tư...</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r w:rsidR="00D22090"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 xml:space="preserve">ửa đổi, bổ sung </w:t>
      </w:r>
    </w:p>
    <w:p w14:paraId="79EFEE09" w14:textId="5193B5BE" w:rsidR="00E76CD6" w:rsidRPr="00CD7948"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một số điều của Quy định/Quy chế/Điều lệ/Danh mục</w:t>
      </w:r>
      <w:r w:rsidR="00E76CD6" w:rsidRPr="0022622E">
        <w:rPr>
          <w:rFonts w:ascii="Times New Roman" w:hAnsi="Times New Roman" w:cs="Times New Roman"/>
          <w:b/>
          <w:color w:val="auto"/>
          <w:sz w:val="28"/>
          <w:szCs w:val="28"/>
        </w:rPr>
        <w:t>…</w:t>
      </w:r>
    </w:p>
    <w:p w14:paraId="7A795C5B" w14:textId="6F4C766D" w:rsidR="004248C1" w:rsidRPr="0022622E"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 ban hành kèm theo Thông tư...</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p>
    <w:p w14:paraId="1CD91449" w14:textId="77777777" w:rsidR="004248C1" w:rsidRPr="0022622E" w:rsidRDefault="00123F34">
      <w:pPr>
        <w:tabs>
          <w:tab w:val="right" w:leader="dot" w:pos="792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w:t>
      </w:r>
    </w:p>
    <w:p w14:paraId="4EEBFD6D" w14:textId="63682A35" w:rsidR="004248C1" w:rsidRPr="0022622E" w:rsidRDefault="00704F93">
      <w:pPr>
        <w:tabs>
          <w:tab w:val="right" w:leader="dot" w:pos="8789"/>
        </w:tabs>
        <w:spacing w:before="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E76CD6"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7964E6"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7964E6"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 xml:space="preserve">(5) </w:t>
      </w:r>
      <w:r w:rsidRPr="0022622E">
        <w:rPr>
          <w:rFonts w:ascii="Times New Roman" w:hAnsi="Times New Roman" w:cs="Times New Roman"/>
          <w:i/>
          <w:color w:val="auto"/>
          <w:sz w:val="28"/>
          <w:szCs w:val="28"/>
        </w:rPr>
        <w:tab/>
        <w:t>;</w:t>
      </w:r>
    </w:p>
    <w:p w14:paraId="4E660E52" w14:textId="24F8A82E" w:rsidR="004248C1" w:rsidRPr="0022622E" w:rsidRDefault="00704F93">
      <w:pPr>
        <w:tabs>
          <w:tab w:val="right" w:leader="dot" w:pos="8789"/>
        </w:tabs>
        <w:spacing w:before="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00C52BDD" w:rsidRPr="0022622E">
        <w:rPr>
          <w:rFonts w:ascii="Times New Roman" w:hAnsi="Times New Roman" w:cs="Times New Roman"/>
          <w:i/>
          <w:color w:val="auto"/>
          <w:sz w:val="28"/>
          <w:szCs w:val="28"/>
        </w:rPr>
        <w:t xml:space="preserve"> </w:t>
      </w:r>
      <w:r w:rsidR="007964E6"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 xml:space="preserve">(6) </w:t>
      </w:r>
      <w:r w:rsidRPr="0022622E">
        <w:rPr>
          <w:rFonts w:ascii="Times New Roman" w:hAnsi="Times New Roman" w:cs="Times New Roman"/>
          <w:i/>
          <w:color w:val="auto"/>
          <w:sz w:val="28"/>
          <w:szCs w:val="28"/>
        </w:rPr>
        <w:tab/>
        <w:t>;</w:t>
      </w:r>
    </w:p>
    <w:p w14:paraId="3C4043D2" w14:textId="54A47FB2" w:rsidR="004248C1" w:rsidRPr="0022622E" w:rsidRDefault="00704F93" w:rsidP="007C11ED">
      <w:pPr>
        <w:tabs>
          <w:tab w:val="right" w:leader="dot" w:pos="7920"/>
        </w:tabs>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Bộ trưởng/Thủ trưởng cơ quan ngang bộ/Chánh án Tòa án nhân dân tối cao/Viện trưởng Viện kiểm sát nhân dân tối</w:t>
      </w:r>
      <w:r w:rsidR="00E972CB" w:rsidRPr="0022622E">
        <w:rPr>
          <w:rFonts w:ascii="Times New Roman" w:hAnsi="Times New Roman" w:cs="Times New Roman"/>
          <w:i/>
          <w:color w:val="auto"/>
          <w:sz w:val="28"/>
          <w:szCs w:val="28"/>
        </w:rPr>
        <w:t xml:space="preserve"> cao</w:t>
      </w:r>
      <w:r w:rsidR="00A14D9C" w:rsidRPr="0022622E">
        <w:rPr>
          <w:rFonts w:ascii="Times New Roman" w:hAnsi="Times New Roman" w:cs="Times New Roman"/>
          <w:i/>
          <w:color w:val="auto"/>
          <w:sz w:val="28"/>
          <w:szCs w:val="28"/>
        </w:rPr>
        <w:t>/</w:t>
      </w:r>
      <w:r w:rsidR="00E972CB" w:rsidRPr="0022622E">
        <w:rPr>
          <w:rFonts w:ascii="Times New Roman" w:hAnsi="Times New Roman" w:cs="Times New Roman"/>
          <w:i/>
          <w:color w:val="auto"/>
          <w:sz w:val="28"/>
          <w:szCs w:val="28"/>
        </w:rPr>
        <w:t xml:space="preserve">Tổng </w:t>
      </w:r>
      <w:r w:rsidR="00A14D9C" w:rsidRPr="0022622E">
        <w:rPr>
          <w:rFonts w:ascii="Times New Roman" w:hAnsi="Times New Roman" w:cs="Times New Roman"/>
          <w:i/>
          <w:color w:val="auto"/>
          <w:sz w:val="28"/>
          <w:szCs w:val="28"/>
        </w:rPr>
        <w:t>Kiểm toán nhà nước</w:t>
      </w:r>
      <w:r w:rsidRPr="0022622E">
        <w:rPr>
          <w:rFonts w:ascii="Times New Roman" w:hAnsi="Times New Roman" w:cs="Times New Roman"/>
          <w:i/>
          <w:color w:val="auto"/>
          <w:sz w:val="28"/>
          <w:szCs w:val="28"/>
        </w:rPr>
        <w:t xml:space="preserve"> ban hành Thông tư</w:t>
      </w:r>
      <w:r w:rsidR="00727A11" w:rsidRPr="0022622E">
        <w:rPr>
          <w:rFonts w:ascii="Times New Roman" w:hAnsi="Times New Roman" w:cs="Times New Roman"/>
          <w:i/>
          <w:color w:val="auto"/>
          <w:sz w:val="28"/>
          <w:szCs w:val="28"/>
        </w:rPr>
        <w:t xml:space="preserve"> sửa đổi, bổ sung một số điều của Thông tư</w:t>
      </w:r>
      <w:r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00E76CD6" w:rsidRPr="00CD7948">
        <w:rPr>
          <w:rFonts w:ascii="Times New Roman" w:hAnsi="Times New Roman" w:cs="Times New Roman"/>
          <w:i/>
          <w:color w:val="auto"/>
          <w:szCs w:val="28"/>
        </w:rPr>
        <w:t>…</w:t>
      </w:r>
      <w:r w:rsidR="007964E6" w:rsidRPr="0022622E">
        <w:rPr>
          <w:rFonts w:ascii="Times New Roman" w:hAnsi="Times New Roman" w:cs="Times New Roman"/>
          <w:i/>
          <w:color w:val="auto"/>
          <w:szCs w:val="28"/>
        </w:rPr>
        <w:t>…….</w:t>
      </w:r>
      <w:r w:rsidR="00C1055D" w:rsidRPr="0022622E">
        <w:rPr>
          <w:rFonts w:ascii="Times New Roman" w:hAnsi="Times New Roman" w:cs="Times New Roman"/>
          <w:i/>
          <w:color w:val="auto"/>
          <w:sz w:val="28"/>
          <w:szCs w:val="28"/>
        </w:rPr>
        <w:t>…</w:t>
      </w:r>
      <w:r w:rsidR="007964E6" w:rsidRPr="0022622E">
        <w:rPr>
          <w:rFonts w:ascii="Times New Roman" w:hAnsi="Times New Roman" w:cs="Times New Roman"/>
          <w:i/>
          <w:color w:val="auto"/>
          <w:sz w:val="28"/>
          <w:szCs w:val="28"/>
        </w:rPr>
        <w:t>….</w:t>
      </w:r>
    </w:p>
    <w:p w14:paraId="08769593" w14:textId="1BA24608" w:rsidR="004248C1" w:rsidRPr="0022622E" w:rsidRDefault="00704F93">
      <w:pPr>
        <w:tabs>
          <w:tab w:val="right" w:leader="dot" w:pos="7920"/>
        </w:tabs>
        <w:spacing w:before="4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1. Sửa đổi, bổ sung một số điều của Thông tư...</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r w:rsidR="00D22090"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ửa đổi, bổ sung một số điều của Quy định/Quy chế/Điều lệ/Danh mục...ban hành kèm theo Thông tư...</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p>
    <w:p w14:paraId="4854EA6A" w14:textId="3A8B17F4" w:rsidR="004248C1" w:rsidRPr="0022622E" w:rsidRDefault="00704F93">
      <w:pPr>
        <w:tabs>
          <w:tab w:val="right" w:leader="dot" w:pos="9214"/>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 Sửa đổi, bổ sung Điều...như sau:</w:t>
      </w:r>
    </w:p>
    <w:p w14:paraId="7CB1BF51" w14:textId="0643ED62"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 </w:t>
      </w:r>
      <w:r w:rsidRPr="0022622E">
        <w:rPr>
          <w:rFonts w:ascii="Times New Roman" w:hAnsi="Times New Roman" w:cs="Times New Roman"/>
          <w:color w:val="auto"/>
          <w:sz w:val="28"/>
          <w:szCs w:val="28"/>
        </w:rPr>
        <w:tab/>
      </w:r>
    </w:p>
    <w:p w14:paraId="4A058C53" w14:textId="77777777" w:rsidR="004248C1" w:rsidRPr="0022622E" w:rsidRDefault="00704F93">
      <w:pPr>
        <w:tabs>
          <w:tab w:val="right" w:leader="dot" w:pos="8789"/>
        </w:tabs>
        <w:spacing w:before="40"/>
        <w:rPr>
          <w:rFonts w:ascii="Times New Roman" w:hAnsi="Times New Roman" w:cs="Times New Roman"/>
          <w:b/>
          <w:color w:val="auto"/>
          <w:sz w:val="28"/>
          <w:szCs w:val="28"/>
        </w:rPr>
      </w:pPr>
      <w:r w:rsidRPr="0022622E">
        <w:rPr>
          <w:rFonts w:ascii="Times New Roman" w:hAnsi="Times New Roman" w:cs="Times New Roman"/>
          <w:color w:val="auto"/>
          <w:sz w:val="28"/>
          <w:szCs w:val="28"/>
        </w:rPr>
        <w:tab/>
        <w:t>”</w:t>
      </w:r>
    </w:p>
    <w:p w14:paraId="51E51668" w14:textId="77777777"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2. Bổ sung Điều</w:t>
      </w:r>
      <w:r w:rsidRPr="0022622E">
        <w:rPr>
          <w:rFonts w:ascii="Times New Roman" w:hAnsi="Times New Roman" w:cs="Times New Roman"/>
          <w:color w:val="auto"/>
          <w:sz w:val="28"/>
          <w:szCs w:val="28"/>
        </w:rPr>
        <w:tab/>
      </w:r>
    </w:p>
    <w:p w14:paraId="5C996DD8" w14:textId="77777777" w:rsidR="004248C1" w:rsidRPr="0022622E" w:rsidRDefault="00704F93">
      <w:pPr>
        <w:tabs>
          <w:tab w:val="right" w:leader="dot" w:pos="8789"/>
        </w:tabs>
        <w:spacing w:before="40"/>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0517DE0D" w14:textId="37B06520" w:rsidR="004248C1" w:rsidRPr="0022622E" w:rsidRDefault="00704F93">
      <w:pPr>
        <w:tabs>
          <w:tab w:val="right" w:leader="dot" w:pos="9214"/>
        </w:tabs>
        <w:spacing w:before="40"/>
        <w:ind w:firstLine="567"/>
        <w:jc w:val="both"/>
        <w:rPr>
          <w:rFonts w:ascii="Times New Roman Bold" w:hAnsi="Times New Roman Bold" w:cs="Times New Roman"/>
          <w:b/>
          <w:color w:val="auto"/>
          <w:spacing w:val="-6"/>
          <w:sz w:val="28"/>
          <w:szCs w:val="28"/>
        </w:rPr>
      </w:pPr>
      <w:r w:rsidRPr="0022622E">
        <w:rPr>
          <w:rFonts w:ascii="Times New Roman" w:hAnsi="Times New Roman" w:cs="Times New Roman"/>
          <w:b/>
          <w:color w:val="auto"/>
          <w:sz w:val="28"/>
          <w:szCs w:val="28"/>
        </w:rPr>
        <w:t>Điều 2. Bổ sung, thay thế, bãi bỏ một số từ, cụm từ, điểm, khoản, điều... của Thông tư...</w:t>
      </w:r>
      <w:r w:rsidRPr="0022622E">
        <w:rPr>
          <w:rFonts w:ascii="Times New Roman" w:hAnsi="Times New Roman" w:cs="Times New Roman"/>
          <w:b/>
          <w:color w:val="auto"/>
          <w:szCs w:val="28"/>
        </w:rPr>
        <w:t>(4)</w:t>
      </w:r>
      <w:r w:rsidR="00D17433"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 xml:space="preserve">ửa đổi, bổ sung một số điều của Quy </w:t>
      </w:r>
      <w:r w:rsidRPr="0022622E">
        <w:rPr>
          <w:rFonts w:ascii="Times New Roman Bold" w:hAnsi="Times New Roman Bold" w:cs="Times New Roman"/>
          <w:b/>
          <w:color w:val="auto"/>
          <w:spacing w:val="-6"/>
          <w:sz w:val="28"/>
          <w:szCs w:val="28"/>
        </w:rPr>
        <w:t>định/Quy chế/Điều lệ/Danh mục...ban hành kèm theo Thông tư...</w:t>
      </w:r>
      <w:r w:rsidRPr="0022622E">
        <w:rPr>
          <w:rFonts w:ascii="Times New Roman Bold" w:hAnsi="Times New Roman Bold" w:cs="Times New Roman"/>
          <w:b/>
          <w:color w:val="auto"/>
          <w:spacing w:val="-6"/>
          <w:szCs w:val="28"/>
        </w:rPr>
        <w:t>(4)</w:t>
      </w:r>
      <w:r w:rsidRPr="0022622E">
        <w:rPr>
          <w:rFonts w:ascii="Times New Roman Bold" w:hAnsi="Times New Roman Bold" w:cs="Times New Roman"/>
          <w:b/>
          <w:color w:val="auto"/>
          <w:spacing w:val="-6"/>
          <w:sz w:val="28"/>
          <w:szCs w:val="28"/>
        </w:rPr>
        <w:t>...</w:t>
      </w:r>
    </w:p>
    <w:p w14:paraId="66A1B040" w14:textId="5CC59408" w:rsidR="005E4646" w:rsidRPr="0022622E" w:rsidRDefault="00704F93">
      <w:pPr>
        <w:tabs>
          <w:tab w:val="right" w:leader="dot" w:pos="9214"/>
        </w:tabs>
        <w:spacing w:before="40"/>
        <w:ind w:firstLine="567"/>
        <w:rPr>
          <w:rFonts w:ascii="Times New Roman" w:hAnsi="Times New Roman" w:cs="Times New Roman"/>
          <w:color w:val="auto"/>
          <w:spacing w:val="-6"/>
          <w:sz w:val="28"/>
          <w:szCs w:val="28"/>
        </w:rPr>
      </w:pPr>
      <w:r w:rsidRPr="0022622E">
        <w:rPr>
          <w:rFonts w:ascii="Times New Roman" w:hAnsi="Times New Roman" w:cs="Times New Roman"/>
          <w:color w:val="auto"/>
          <w:spacing w:val="-10"/>
          <w:sz w:val="28"/>
          <w:szCs w:val="28"/>
        </w:rPr>
        <w:t>1. Bổ sung từ/cụm từ “…” vào sau từ/cụm từ “…” tại điểm...khoản...Điều</w:t>
      </w:r>
      <w:r w:rsidRPr="0022622E">
        <w:rPr>
          <w:rFonts w:ascii="Times New Roman" w:hAnsi="Times New Roman" w:cs="Times New Roman"/>
          <w:color w:val="auto"/>
          <w:sz w:val="28"/>
          <w:szCs w:val="28"/>
        </w:rPr>
        <w:t>..</w:t>
      </w:r>
      <w:r w:rsidR="00C1055D"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Pr="0022622E">
        <w:rPr>
          <w:rFonts w:ascii="Times New Roman" w:hAnsi="Times New Roman" w:cs="Times New Roman"/>
          <w:color w:val="auto"/>
          <w:spacing w:val="-6"/>
          <w:sz w:val="28"/>
          <w:szCs w:val="28"/>
        </w:rPr>
        <w:t>.</w:t>
      </w:r>
      <w:r w:rsidR="007964E6" w:rsidRPr="00CD7948">
        <w:rPr>
          <w:rFonts w:ascii="Times New Roman" w:hAnsi="Times New Roman" w:cs="Times New Roman"/>
          <w:color w:val="auto"/>
          <w:spacing w:val="-6"/>
          <w:sz w:val="28"/>
          <w:szCs w:val="28"/>
        </w:rPr>
        <w:t>.</w:t>
      </w:r>
      <w:r w:rsidR="00E76CD6" w:rsidRPr="00CD7948">
        <w:rPr>
          <w:rFonts w:ascii="Times New Roman" w:hAnsi="Times New Roman" w:cs="Times New Roman"/>
          <w:color w:val="auto"/>
          <w:spacing w:val="-6"/>
          <w:sz w:val="28"/>
          <w:szCs w:val="28"/>
        </w:rPr>
        <w:t>..</w:t>
      </w:r>
      <w:r w:rsidRPr="0022622E">
        <w:rPr>
          <w:rFonts w:ascii="Times New Roman" w:hAnsi="Times New Roman" w:cs="Times New Roman"/>
          <w:color w:val="auto"/>
          <w:spacing w:val="-6"/>
          <w:sz w:val="28"/>
          <w:szCs w:val="28"/>
        </w:rPr>
        <w:t xml:space="preserve"> </w:t>
      </w:r>
    </w:p>
    <w:p w14:paraId="5AC28850" w14:textId="1CA658AE" w:rsidR="004248C1" w:rsidRPr="00CD7948" w:rsidRDefault="005E4646" w:rsidP="005E4646">
      <w:pPr>
        <w:tabs>
          <w:tab w:val="right" w:leader="dot" w:pos="9214"/>
        </w:tabs>
        <w:spacing w:before="40"/>
        <w:ind w:firstLine="567"/>
        <w:jc w:val="both"/>
        <w:rPr>
          <w:rFonts w:ascii="Times New Roman" w:hAnsi="Times New Roman" w:cs="Times New Roman"/>
          <w:color w:val="auto"/>
          <w:spacing w:val="-6"/>
          <w:sz w:val="28"/>
          <w:szCs w:val="28"/>
        </w:rPr>
      </w:pPr>
      <w:r w:rsidRPr="00CD7948">
        <w:rPr>
          <w:rFonts w:ascii="Times New Roman" w:hAnsi="Times New Roman" w:cs="Times New Roman"/>
          <w:color w:val="auto"/>
          <w:spacing w:val="-6"/>
          <w:sz w:val="28"/>
          <w:szCs w:val="28"/>
        </w:rPr>
        <w:t xml:space="preserve">2. </w:t>
      </w:r>
      <w:r w:rsidR="00704F93" w:rsidRPr="0022622E">
        <w:rPr>
          <w:rFonts w:ascii="Times New Roman" w:hAnsi="Times New Roman" w:cs="Times New Roman"/>
          <w:color w:val="auto"/>
          <w:spacing w:val="-6"/>
          <w:sz w:val="28"/>
          <w:szCs w:val="28"/>
        </w:rPr>
        <w:t>Thay thế từ/cụm từ “…” bằng từ/cụm từ “…” tại điểm...khoản...Điều.</w:t>
      </w:r>
      <w:r w:rsidR="007964E6" w:rsidRPr="0022622E">
        <w:rPr>
          <w:rFonts w:ascii="Times New Roman" w:hAnsi="Times New Roman" w:cs="Times New Roman"/>
          <w:color w:val="auto"/>
          <w:spacing w:val="-6"/>
          <w:sz w:val="28"/>
          <w:szCs w:val="28"/>
        </w:rPr>
        <w:t>.....</w:t>
      </w:r>
      <w:r w:rsidR="00E76CD6" w:rsidRPr="00CD7948">
        <w:rPr>
          <w:rFonts w:ascii="Times New Roman" w:hAnsi="Times New Roman" w:cs="Times New Roman"/>
          <w:color w:val="auto"/>
          <w:spacing w:val="-6"/>
          <w:sz w:val="28"/>
          <w:szCs w:val="28"/>
        </w:rPr>
        <w:t>...</w:t>
      </w:r>
    </w:p>
    <w:p w14:paraId="73F44CAF" w14:textId="28C386EC" w:rsidR="004248C1" w:rsidRPr="00CD7948" w:rsidRDefault="00704F93">
      <w:pPr>
        <w:tabs>
          <w:tab w:val="right" w:leader="dot" w:pos="9214"/>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điểm...khoản...Điều..............</w:t>
      </w:r>
      <w:r w:rsidR="00123F34"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r w:rsidR="00E76CD6" w:rsidRPr="00CD7948">
        <w:rPr>
          <w:rFonts w:ascii="Times New Roman" w:hAnsi="Times New Roman" w:cs="Times New Roman"/>
          <w:color w:val="auto"/>
          <w:sz w:val="28"/>
          <w:szCs w:val="28"/>
        </w:rPr>
        <w:t>....</w:t>
      </w:r>
    </w:p>
    <w:p w14:paraId="7E2EDDCA" w14:textId="31FAAD26"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4. Bãi bỏ các điểm...khoản...Điều</w:t>
      </w:r>
      <w:r w:rsidR="00E76CD6"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66FF9746" w14:textId="0FC597DD"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Điều...Trách nhiệm tổ chức thực hiện</w:t>
      </w:r>
      <w:r w:rsidRPr="0022622E">
        <w:rPr>
          <w:rFonts w:ascii="Times New Roman" w:hAnsi="Times New Roman" w:cs="Times New Roman"/>
          <w:color w:val="auto"/>
          <w:sz w:val="28"/>
          <w:szCs w:val="28"/>
        </w:rPr>
        <w:t xml:space="preserve"> </w:t>
      </w:r>
      <w:r w:rsidR="00D22090" w:rsidRPr="0022622E">
        <w:rPr>
          <w:rFonts w:ascii="Times New Roman" w:hAnsi="Times New Roman" w:cs="Times New Roman"/>
          <w:color w:val="auto"/>
          <w:sz w:val="28"/>
          <w:szCs w:val="28"/>
        </w:rPr>
        <w:t>(nếu có)</w:t>
      </w:r>
      <w:r w:rsidR="00E76CD6"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765B533C" w14:textId="0B8F8990"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00E76CD6" w:rsidRPr="00CD7948">
        <w:rPr>
          <w:rFonts w:ascii="Times New Roman" w:hAnsi="Times New Roman" w:cs="Times New Roman"/>
          <w:b/>
          <w:color w:val="auto"/>
          <w:sz w:val="28"/>
          <w:szCs w:val="28"/>
        </w:rPr>
        <w:t>…</w:t>
      </w:r>
      <w:r w:rsidRPr="0022622E">
        <w:rPr>
          <w:rFonts w:ascii="Times New Roman" w:hAnsi="Times New Roman" w:cs="Times New Roman"/>
          <w:color w:val="auto"/>
          <w:sz w:val="28"/>
          <w:szCs w:val="28"/>
        </w:rPr>
        <w:tab/>
      </w:r>
    </w:p>
    <w:p w14:paraId="289519D6" w14:textId="1C9D060C"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 Thông tư này có hiệu lực từ ngày</w:t>
      </w:r>
      <w:r w:rsidR="00E76CD6"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7B0CF617" w14:textId="77777777"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2. Quy định chuyển tiếp (nếu có)……………………………………</w:t>
      </w:r>
      <w:r w:rsidR="00A03F7D"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3B49B7E8" w14:textId="4EFDBEB2"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3. Thông tư này bãi bỏ</w:t>
      </w:r>
      <w:r w:rsidR="00D22090" w:rsidRPr="0022622E">
        <w:rPr>
          <w:rFonts w:ascii="Times New Roman" w:hAnsi="Times New Roman" w:cs="Times New Roman"/>
          <w:color w:val="auto"/>
          <w:sz w:val="28"/>
          <w:szCs w:val="28"/>
        </w:rPr>
        <w:t xml:space="preserve"> (nếu có)</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16211A52" w14:textId="77777777" w:rsidR="004248C1" w:rsidRPr="0022622E" w:rsidRDefault="004248C1">
      <w:pPr>
        <w:tabs>
          <w:tab w:val="right" w:leader="dot" w:pos="8789"/>
        </w:tabs>
        <w:ind w:firstLine="567"/>
        <w:rPr>
          <w:rFonts w:ascii="Times New Roman" w:hAnsi="Times New Roman" w:cs="Times New Roman"/>
          <w:color w:val="auto"/>
          <w:sz w:val="18"/>
          <w:szCs w:val="28"/>
        </w:rPr>
      </w:pPr>
    </w:p>
    <w:tbl>
      <w:tblPr>
        <w:tblW w:w="9323" w:type="dxa"/>
        <w:tblLook w:val="01E0" w:firstRow="1" w:lastRow="1" w:firstColumn="1" w:lastColumn="1" w:noHBand="0" w:noVBand="0"/>
      </w:tblPr>
      <w:tblGrid>
        <w:gridCol w:w="3227"/>
        <w:gridCol w:w="6096"/>
      </w:tblGrid>
      <w:tr w:rsidR="00420140" w:rsidRPr="0022622E" w14:paraId="07E2BFEA" w14:textId="77777777" w:rsidTr="00123F34">
        <w:tc>
          <w:tcPr>
            <w:tcW w:w="3227" w:type="dxa"/>
          </w:tcPr>
          <w:p w14:paraId="0EFB89DE" w14:textId="70E6194B" w:rsidR="004248C1" w:rsidRPr="0022622E" w:rsidRDefault="00745A0B">
            <w:pPr>
              <w:tabs>
                <w:tab w:val="right" w:leader="dot" w:pos="7920"/>
              </w:tabs>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8460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 A.XX</w:t>
            </w:r>
            <w:r w:rsidR="00E4168E" w:rsidRPr="00CD7948">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rPr>
              <w:t>(</w:t>
            </w:r>
            <w:r w:rsidR="0058460F" w:rsidRPr="00CD7948">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w:t>
            </w:r>
          </w:p>
        </w:tc>
        <w:tc>
          <w:tcPr>
            <w:tcW w:w="6096" w:type="dxa"/>
          </w:tcPr>
          <w:p w14:paraId="230085BE" w14:textId="0A651879" w:rsidR="00C56811" w:rsidRPr="0022622E" w:rsidRDefault="00704F93" w:rsidP="00C56811">
            <w:pPr>
              <w:tabs>
                <w:tab w:val="right" w:leader="dot" w:pos="7920"/>
              </w:tabs>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QUYỀN HẠN, CHỨC VỤ CỦA NGƯỜI KÝ</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p>
          <w:p w14:paraId="7DC4F472" w14:textId="77777777" w:rsidR="004248C1" w:rsidRPr="0022622E" w:rsidRDefault="00704F93" w:rsidP="004275A8">
            <w:pPr>
              <w:tabs>
                <w:tab w:val="right" w:leader="dot" w:pos="7920"/>
              </w:tabs>
              <w:spacing w:before="120"/>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5D6602BD" w14:textId="77777777" w:rsidR="00A86E20" w:rsidRPr="0022622E" w:rsidRDefault="00A86E20">
      <w:pPr>
        <w:tabs>
          <w:tab w:val="right" w:leader="dot" w:pos="7920"/>
        </w:tabs>
        <w:jc w:val="both"/>
        <w:rPr>
          <w:rFonts w:ascii="Times New Roman" w:hAnsi="Times New Roman" w:cs="Times New Roman"/>
          <w:b/>
          <w:i/>
          <w:color w:val="auto"/>
          <w:lang w:val="en-US"/>
        </w:rPr>
      </w:pPr>
    </w:p>
    <w:p w14:paraId="20E92949" w14:textId="77777777" w:rsidR="004248C1" w:rsidRPr="0022622E" w:rsidRDefault="00704F93">
      <w:pPr>
        <w:tabs>
          <w:tab w:val="right" w:leader="dot" w:pos="792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2BE18E9E" w14:textId="43015621"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(1) Tên </w:t>
      </w:r>
      <w:r w:rsidR="005E4646" w:rsidRPr="00CD7948">
        <w:rPr>
          <w:rFonts w:ascii="Times New Roman" w:hAnsi="Times New Roman" w:cs="Times New Roman"/>
          <w:color w:val="auto"/>
        </w:rPr>
        <w:t>b</w:t>
      </w:r>
      <w:r w:rsidR="00244A5A" w:rsidRPr="0022622E">
        <w:rPr>
          <w:rFonts w:ascii="Times New Roman" w:hAnsi="Times New Roman" w:cs="Times New Roman"/>
          <w:color w:val="auto"/>
        </w:rPr>
        <w:t>ộ</w:t>
      </w:r>
      <w:r w:rsidRPr="0022622E">
        <w:rPr>
          <w:rFonts w:ascii="Times New Roman" w:hAnsi="Times New Roman" w:cs="Times New Roman"/>
          <w:color w:val="auto"/>
        </w:rPr>
        <w:t xml:space="preserve">, cơ quan ngang </w:t>
      </w:r>
      <w:r w:rsidR="005E4646" w:rsidRPr="00CD7948">
        <w:rPr>
          <w:rFonts w:ascii="Times New Roman" w:hAnsi="Times New Roman" w:cs="Times New Roman"/>
          <w:color w:val="auto"/>
        </w:rPr>
        <w:t>b</w:t>
      </w:r>
      <w:r w:rsidR="00244A5A" w:rsidRPr="0022622E">
        <w:rPr>
          <w:rFonts w:ascii="Times New Roman" w:hAnsi="Times New Roman" w:cs="Times New Roman"/>
          <w:color w:val="auto"/>
        </w:rPr>
        <w:t>ộ</w:t>
      </w:r>
      <w:r w:rsidRPr="0022622E">
        <w:rPr>
          <w:rFonts w:ascii="Times New Roman" w:hAnsi="Times New Roman" w:cs="Times New Roman"/>
          <w:color w:val="auto"/>
        </w:rPr>
        <w:t>/Tòa án nhân dân tối cao/Viện kiểm sát nhân dân tối cao</w:t>
      </w:r>
      <w:r w:rsidR="00A14D9C" w:rsidRPr="0022622E">
        <w:rPr>
          <w:rFonts w:ascii="Times New Roman" w:hAnsi="Times New Roman" w:cs="Times New Roman"/>
          <w:color w:val="auto"/>
        </w:rPr>
        <w:t>/Kiểm toán nhà nước</w:t>
      </w:r>
      <w:r w:rsidRPr="0022622E">
        <w:rPr>
          <w:rFonts w:ascii="Times New Roman" w:hAnsi="Times New Roman" w:cs="Times New Roman"/>
          <w:color w:val="auto"/>
        </w:rPr>
        <w:t>.</w:t>
      </w:r>
    </w:p>
    <w:p w14:paraId="0729069D"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(2) Năm ban hành.</w:t>
      </w:r>
    </w:p>
    <w:p w14:paraId="4BEF65E3"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(3) Chữ viết tắt tên bộ, cơ quan ngang bộ/Tòa án nhân dân tối cao/Viện kiểm sát nhân dân tối cao</w:t>
      </w:r>
      <w:r w:rsidR="00A14D9C" w:rsidRPr="0022622E">
        <w:rPr>
          <w:rFonts w:ascii="Times New Roman" w:hAnsi="Times New Roman" w:cs="Times New Roman"/>
          <w:color w:val="auto"/>
        </w:rPr>
        <w:t>/Kiểm toán nhà nước</w:t>
      </w:r>
      <w:r w:rsidRPr="0022622E">
        <w:rPr>
          <w:rFonts w:ascii="Times New Roman" w:hAnsi="Times New Roman" w:cs="Times New Roman"/>
          <w:color w:val="auto"/>
        </w:rPr>
        <w:t>.</w:t>
      </w:r>
    </w:p>
    <w:p w14:paraId="3A249FCA" w14:textId="403FA7E1"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(4) </w:t>
      </w:r>
      <w:r w:rsidR="00D22090" w:rsidRPr="0022622E">
        <w:rPr>
          <w:rFonts w:ascii="Times New Roman" w:hAnsi="Times New Roman" w:cs="Times New Roman"/>
          <w:color w:val="auto"/>
        </w:rPr>
        <w:t xml:space="preserve">Số ký hiệu,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 xml:space="preserve"> được sửa đổi, bổ sung.</w:t>
      </w:r>
    </w:p>
    <w:p w14:paraId="2A12D88F"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(5) Căn cứ </w:t>
      </w:r>
      <w:r w:rsidR="00E15FD9" w:rsidRPr="0022622E">
        <w:rPr>
          <w:rFonts w:ascii="Times New Roman" w:hAnsi="Times New Roman" w:cs="Times New Roman"/>
          <w:color w:val="auto"/>
        </w:rPr>
        <w:t>pháp lý</w:t>
      </w:r>
      <w:r w:rsidRPr="0022622E">
        <w:rPr>
          <w:rFonts w:ascii="Times New Roman" w:hAnsi="Times New Roman" w:cs="Times New Roman"/>
          <w:color w:val="auto"/>
        </w:rPr>
        <w:t xml:space="preserve"> để ban hành văn bản.</w:t>
      </w:r>
    </w:p>
    <w:p w14:paraId="300AA710"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(6) Thủ trưởng cơ quan, đơn vị chủ trì soạn thảo thông tư.</w:t>
      </w:r>
    </w:p>
    <w:p w14:paraId="60CEC48E" w14:textId="20A3C05A" w:rsidR="004248C1" w:rsidRPr="0022622E" w:rsidRDefault="00704F93" w:rsidP="0058460F">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(7) Chữ viết tắt tên đơn vị chủ trì soạn thảo và số lượng bản lưu.</w:t>
      </w:r>
    </w:p>
    <w:p w14:paraId="775767A1" w14:textId="0D26391F"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w:t>
      </w:r>
      <w:r w:rsidR="0058460F" w:rsidRPr="0022622E">
        <w:rPr>
          <w:rFonts w:ascii="Times New Roman" w:hAnsi="Times New Roman" w:cs="Times New Roman"/>
          <w:color w:val="auto"/>
        </w:rPr>
        <w:t>8</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0BE90FF3" w14:textId="6750D077" w:rsidR="004212C9" w:rsidRPr="0022622E" w:rsidRDefault="0096406F" w:rsidP="004212C9">
      <w:pPr>
        <w:tabs>
          <w:tab w:val="right" w:leader="dot" w:pos="7920"/>
        </w:tabs>
        <w:jc w:val="both"/>
        <w:rPr>
          <w:rFonts w:ascii="Times New Roman" w:hAnsi="Times New Roman" w:cs="Times New Roman"/>
          <w:b/>
          <w:color w:val="auto"/>
          <w:sz w:val="28"/>
          <w:szCs w:val="28"/>
        </w:rPr>
      </w:pPr>
      <w:bookmarkStart w:id="43" w:name="loai_35"/>
      <w:bookmarkEnd w:id="42"/>
      <w:r w:rsidRPr="0022622E">
        <w:rPr>
          <w:rFonts w:ascii="Times New Roman" w:hAnsi="Times New Roman" w:cs="Times New Roman"/>
          <w:b/>
          <w:color w:val="auto"/>
          <w:sz w:val="27"/>
          <w:szCs w:val="27"/>
        </w:rPr>
        <w:br w:type="page"/>
      </w:r>
      <w:r w:rsidR="00704F93" w:rsidRPr="0022622E">
        <w:rPr>
          <w:rFonts w:ascii="Times New Roman" w:hAnsi="Times New Roman" w:cs="Times New Roman"/>
          <w:b/>
          <w:color w:val="auto"/>
          <w:sz w:val="28"/>
          <w:szCs w:val="28"/>
        </w:rPr>
        <w:lastRenderedPageBreak/>
        <w:t xml:space="preserve">Mẫu số </w:t>
      </w:r>
      <w:r w:rsidR="00E972CB" w:rsidRPr="0022622E">
        <w:rPr>
          <w:rFonts w:ascii="Times New Roman" w:hAnsi="Times New Roman" w:cs="Times New Roman"/>
          <w:b/>
          <w:color w:val="auto"/>
          <w:sz w:val="28"/>
          <w:szCs w:val="28"/>
        </w:rPr>
        <w:t>3</w:t>
      </w:r>
      <w:r w:rsidR="007E1EAD" w:rsidRPr="0022622E">
        <w:rPr>
          <w:rFonts w:ascii="Times New Roman" w:hAnsi="Times New Roman" w:cs="Times New Roman"/>
          <w:b/>
          <w:color w:val="auto"/>
          <w:sz w:val="28"/>
          <w:szCs w:val="28"/>
        </w:rPr>
        <w:t>0</w:t>
      </w:r>
      <w:r w:rsidR="00704F93" w:rsidRPr="0022622E">
        <w:rPr>
          <w:rFonts w:ascii="Times New Roman" w:hAnsi="Times New Roman" w:cs="Times New Roman"/>
          <w:b/>
          <w:color w:val="auto"/>
          <w:sz w:val="28"/>
          <w:szCs w:val="28"/>
        </w:rPr>
        <w:t xml:space="preserve">. Thông tư liên tịch giữa Chánh án Tòa án nhân dân tối cao với Viện trưởng Viện kiểm sát nhân dân tối cao, Tổng Kiểm toán nhà nước, Bộ trưởng, Thủ trưởng cơ quan ngang bộ </w:t>
      </w:r>
      <w:bookmarkEnd w:id="43"/>
      <w:r w:rsidR="00704F93" w:rsidRPr="0022622E">
        <w:rPr>
          <w:rFonts w:ascii="Times New Roman" w:hAnsi="Times New Roman" w:cs="Times New Roman"/>
          <w:b/>
          <w:color w:val="auto"/>
          <w:sz w:val="28"/>
          <w:szCs w:val="28"/>
        </w:rPr>
        <w:t>sửa đổi, bổ sung một số điều</w:t>
      </w:r>
    </w:p>
    <w:p w14:paraId="0715A01E" w14:textId="77777777" w:rsidR="004212C9" w:rsidRPr="0022622E" w:rsidRDefault="00704F93" w:rsidP="004212C9">
      <w:pPr>
        <w:tabs>
          <w:tab w:val="right" w:leader="dot" w:pos="7920"/>
        </w:tabs>
        <w:jc w:val="both"/>
        <w:rPr>
          <w:rFonts w:ascii="Times New Roman" w:hAnsi="Times New Roman" w:cs="Times New Roman"/>
          <w:b/>
          <w:color w:val="auto"/>
          <w:sz w:val="16"/>
          <w:szCs w:val="16"/>
          <w:vertAlign w:val="superscript"/>
          <w:lang w:val="en-US"/>
        </w:rPr>
      </w:pPr>
      <w:r w:rsidRPr="0022622E">
        <w:rPr>
          <w:rFonts w:ascii="Times New Roman" w:hAnsi="Times New Roman" w:cs="Times New Roman"/>
          <w:b/>
          <w:color w:val="auto"/>
          <w:sz w:val="16"/>
          <w:szCs w:val="16"/>
          <w:vertAlign w:val="superscript"/>
          <w:lang w:val="en-US"/>
        </w:rPr>
        <w:t>_______________________________________________________________________________________________</w:t>
      </w:r>
      <w:r w:rsidR="003F7854" w:rsidRPr="0022622E">
        <w:rPr>
          <w:rFonts w:ascii="Times New Roman" w:hAnsi="Times New Roman" w:cs="Times New Roman"/>
          <w:b/>
          <w:color w:val="auto"/>
          <w:sz w:val="16"/>
          <w:szCs w:val="16"/>
          <w:vertAlign w:val="superscript"/>
          <w:lang w:val="en-US"/>
        </w:rPr>
        <w:t>_______________________________________________________</w:t>
      </w:r>
      <w:r w:rsidRPr="0022622E">
        <w:rPr>
          <w:rFonts w:ascii="Times New Roman" w:hAnsi="Times New Roman" w:cs="Times New Roman"/>
          <w:b/>
          <w:color w:val="auto"/>
          <w:sz w:val="16"/>
          <w:szCs w:val="16"/>
          <w:vertAlign w:val="superscript"/>
          <w:lang w:val="en-US"/>
        </w:rPr>
        <w:t>____</w:t>
      </w:r>
      <w:r w:rsidR="00421829" w:rsidRPr="0022622E">
        <w:rPr>
          <w:rFonts w:ascii="Times New Roman" w:hAnsi="Times New Roman" w:cs="Times New Roman"/>
          <w:b/>
          <w:color w:val="auto"/>
          <w:sz w:val="16"/>
          <w:szCs w:val="16"/>
          <w:vertAlign w:val="superscript"/>
          <w:lang w:val="en-US"/>
        </w:rPr>
        <w:t>_____________________</w:t>
      </w:r>
    </w:p>
    <w:p w14:paraId="63AC5345" w14:textId="77777777" w:rsidR="004212C9" w:rsidRPr="0022622E" w:rsidRDefault="004212C9" w:rsidP="004212C9">
      <w:pPr>
        <w:tabs>
          <w:tab w:val="right" w:leader="dot" w:pos="7920"/>
        </w:tabs>
        <w:jc w:val="both"/>
        <w:rPr>
          <w:rFonts w:ascii="Times New Roman" w:hAnsi="Times New Roman" w:cs="Times New Roman"/>
          <w:b/>
          <w:color w:val="auto"/>
          <w:sz w:val="16"/>
          <w:szCs w:val="16"/>
          <w:vertAlign w:val="superscript"/>
          <w:lang w:val="en-US"/>
        </w:rPr>
      </w:pPr>
    </w:p>
    <w:p w14:paraId="65037CFE" w14:textId="77777777" w:rsidR="004212C9" w:rsidRPr="0022622E" w:rsidRDefault="004212C9" w:rsidP="004212C9">
      <w:pPr>
        <w:tabs>
          <w:tab w:val="right" w:leader="dot" w:pos="7920"/>
        </w:tabs>
        <w:jc w:val="both"/>
        <w:rPr>
          <w:rFonts w:ascii="Times New Roman" w:hAnsi="Times New Roman" w:cs="Times New Roman"/>
          <w:b/>
          <w:i/>
          <w:color w:val="auto"/>
          <w:sz w:val="2"/>
          <w:szCs w:val="28"/>
          <w:lang w:val="en-US"/>
        </w:rPr>
      </w:pPr>
    </w:p>
    <w:tbl>
      <w:tblPr>
        <w:tblW w:w="9781" w:type="dxa"/>
        <w:tblInd w:w="-459" w:type="dxa"/>
        <w:tblLook w:val="01E0" w:firstRow="1" w:lastRow="1" w:firstColumn="1" w:lastColumn="1" w:noHBand="0" w:noVBand="0"/>
      </w:tblPr>
      <w:tblGrid>
        <w:gridCol w:w="4111"/>
        <w:gridCol w:w="5670"/>
      </w:tblGrid>
      <w:tr w:rsidR="00420140" w:rsidRPr="0022622E" w14:paraId="37811466" w14:textId="77777777" w:rsidTr="004275A8">
        <w:trPr>
          <w:trHeight w:val="1417"/>
        </w:trPr>
        <w:tc>
          <w:tcPr>
            <w:tcW w:w="4111" w:type="dxa"/>
          </w:tcPr>
          <w:p w14:paraId="51DF10F0" w14:textId="54789C68" w:rsidR="00AC073A" w:rsidRPr="0022622E" w:rsidRDefault="00704F93">
            <w:pPr>
              <w:tabs>
                <w:tab w:val="right" w:leader="dot" w:pos="7920"/>
              </w:tabs>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CƠ QUAN</w:t>
            </w:r>
            <w:r w:rsidR="005E4646" w:rsidRPr="0022622E">
              <w:rPr>
                <w:rFonts w:ascii="Times New Roman" w:eastAsia="Times New Roman" w:hAnsi="Times New Roman" w:cs="Times New Roman"/>
                <w:b/>
                <w:color w:val="auto"/>
                <w:sz w:val="26"/>
                <w:szCs w:val="28"/>
                <w:lang w:val="en-US"/>
              </w:rPr>
              <w:t xml:space="preserve"> </w:t>
            </w:r>
            <w:r w:rsidRPr="0022622E">
              <w:rPr>
                <w:rFonts w:ascii="Times New Roman" w:eastAsia="Times New Roman" w:hAnsi="Times New Roman" w:cs="Times New Roman"/>
                <w:b/>
                <w:color w:val="auto"/>
                <w:sz w:val="26"/>
                <w:szCs w:val="28"/>
              </w:rPr>
              <w:t>-</w:t>
            </w:r>
            <w:r w:rsidR="005E4646" w:rsidRPr="0022622E">
              <w:rPr>
                <w:rFonts w:ascii="Times New Roman" w:eastAsia="Times New Roman" w:hAnsi="Times New Roman" w:cs="Times New Roman"/>
                <w:b/>
                <w:color w:val="auto"/>
                <w:sz w:val="26"/>
                <w:szCs w:val="28"/>
                <w:lang w:val="en-US"/>
              </w:rPr>
              <w:t xml:space="preserve"> </w:t>
            </w:r>
            <w:r w:rsidRPr="0022622E">
              <w:rPr>
                <w:rFonts w:ascii="Times New Roman" w:eastAsia="Times New Roman" w:hAnsi="Times New Roman" w:cs="Times New Roman"/>
                <w:b/>
                <w:color w:val="auto"/>
                <w:sz w:val="26"/>
                <w:szCs w:val="28"/>
              </w:rPr>
              <w:t xml:space="preserve">CƠ QUAN </w:t>
            </w:r>
            <w:r w:rsidRPr="0022622E">
              <w:rPr>
                <w:rFonts w:ascii="Times New Roman" w:eastAsia="Times New Roman" w:hAnsi="Times New Roman" w:cs="Times New Roman"/>
                <w:b/>
                <w:color w:val="auto"/>
                <w:szCs w:val="28"/>
              </w:rPr>
              <w:t>(1)</w:t>
            </w:r>
            <w:r w:rsidRPr="0022622E">
              <w:rPr>
                <w:rFonts w:ascii="Times New Roman" w:eastAsia="Times New Roman" w:hAnsi="Times New Roman" w:cs="Times New Roman"/>
                <w:b/>
                <w:color w:val="auto"/>
                <w:sz w:val="26"/>
                <w:szCs w:val="28"/>
              </w:rPr>
              <w:br/>
            </w:r>
            <w:r w:rsidR="003F64BA" w:rsidRPr="0022622E">
              <w:rPr>
                <w:rFonts w:ascii="Times New Roman" w:eastAsia="Times New Roman" w:hAnsi="Times New Roman" w:cs="Times New Roman"/>
                <w:b/>
                <w:color w:val="auto"/>
                <w:sz w:val="26"/>
                <w:szCs w:val="28"/>
                <w:vertAlign w:val="superscript"/>
                <w:lang w:val="en-US"/>
              </w:rPr>
              <w:t>___________</w:t>
            </w:r>
          </w:p>
          <w:p w14:paraId="759999E8" w14:textId="77777777" w:rsidR="00AC073A" w:rsidRPr="0022622E" w:rsidRDefault="00AC073A">
            <w:pPr>
              <w:tabs>
                <w:tab w:val="right" w:leader="dot" w:pos="7920"/>
              </w:tabs>
              <w:jc w:val="center"/>
              <w:rPr>
                <w:rFonts w:ascii="Times New Roman" w:eastAsia="Times New Roman" w:hAnsi="Times New Roman" w:cs="Times New Roman"/>
                <w:color w:val="auto"/>
                <w:sz w:val="26"/>
                <w:szCs w:val="28"/>
                <w:lang w:val="en-US"/>
              </w:rPr>
            </w:pPr>
          </w:p>
          <w:p w14:paraId="20B24781" w14:textId="2553AC79" w:rsidR="00AC073A" w:rsidRPr="0022622E" w:rsidRDefault="00704F93">
            <w:pPr>
              <w:tabs>
                <w:tab w:val="right" w:leader="dot" w:pos="7920"/>
              </w:tabs>
              <w:jc w:val="center"/>
              <w:rPr>
                <w:rFonts w:ascii="Times New Roman" w:eastAsia="Times New Roman" w:hAnsi="Times New Roman" w:cs="Times New Roman"/>
                <w:b/>
                <w:color w:val="auto"/>
                <w:sz w:val="26"/>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vertAlign w:val="superscript"/>
                <w:lang w:val="en-US"/>
              </w:rPr>
              <w:t>(*)</w:t>
            </w:r>
            <w:r w:rsidRPr="0022622E">
              <w:rPr>
                <w:rFonts w:ascii="Times New Roman" w:eastAsia="Times New Roman" w:hAnsi="Times New Roman" w:cs="Times New Roman"/>
                <w:color w:val="auto"/>
                <w:sz w:val="26"/>
                <w:szCs w:val="28"/>
              </w:rPr>
              <w:t>/20...</w:t>
            </w:r>
            <w:r w:rsidRPr="0022622E">
              <w:rPr>
                <w:rFonts w:ascii="Times New Roman" w:eastAsia="Times New Roman" w:hAnsi="Times New Roman" w:cs="Times New Roman"/>
                <w:color w:val="auto"/>
                <w:szCs w:val="28"/>
              </w:rPr>
              <w:t>(2)</w:t>
            </w:r>
            <w:r w:rsidRPr="0022622E">
              <w:rPr>
                <w:rFonts w:ascii="Times New Roman" w:eastAsia="Times New Roman" w:hAnsi="Times New Roman" w:cs="Times New Roman"/>
                <w:color w:val="auto"/>
                <w:sz w:val="26"/>
                <w:szCs w:val="28"/>
              </w:rPr>
              <w:t>.../TTLT-...</w:t>
            </w:r>
            <w:r w:rsidRPr="0022622E">
              <w:rPr>
                <w:rFonts w:ascii="Times New Roman" w:eastAsia="Times New Roman" w:hAnsi="Times New Roman" w:cs="Times New Roman"/>
                <w:color w:val="auto"/>
                <w:szCs w:val="28"/>
              </w:rPr>
              <w:t>(3)</w:t>
            </w:r>
            <w:r w:rsidRPr="0022622E">
              <w:rPr>
                <w:rFonts w:ascii="Times New Roman" w:eastAsia="Times New Roman" w:hAnsi="Times New Roman" w:cs="Times New Roman"/>
                <w:color w:val="auto"/>
                <w:sz w:val="26"/>
                <w:szCs w:val="28"/>
              </w:rPr>
              <w:t>...</w:t>
            </w:r>
          </w:p>
        </w:tc>
        <w:tc>
          <w:tcPr>
            <w:tcW w:w="5670" w:type="dxa"/>
          </w:tcPr>
          <w:p w14:paraId="726DDAD4" w14:textId="03411347" w:rsidR="00AC073A" w:rsidRPr="0022622E" w:rsidRDefault="00704F93">
            <w:pPr>
              <w:shd w:val="clear" w:color="auto" w:fill="FFFFFF"/>
              <w:tabs>
                <w:tab w:val="right" w:leader="dot" w:pos="7920"/>
              </w:tabs>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3F64BA" w:rsidRPr="0022622E">
              <w:rPr>
                <w:rFonts w:ascii="Times New Roman" w:eastAsia="Times New Roman" w:hAnsi="Times New Roman" w:cs="Times New Roman"/>
                <w:color w:val="auto"/>
                <w:sz w:val="28"/>
                <w:szCs w:val="28"/>
                <w:vertAlign w:val="superscript"/>
              </w:rPr>
              <w:t>______________________________________</w:t>
            </w:r>
          </w:p>
          <w:p w14:paraId="7B70F557" w14:textId="55296323" w:rsidR="00AC073A" w:rsidRPr="00CD7948" w:rsidRDefault="00704F93" w:rsidP="00FF5B4A">
            <w:pPr>
              <w:tabs>
                <w:tab w:val="right" w:leader="dot" w:pos="792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 w:val="26"/>
                <w:szCs w:val="28"/>
              </w:rPr>
              <w:t>(2)</w:t>
            </w:r>
            <w:r w:rsidR="00E4168E" w:rsidRPr="00CD7948">
              <w:rPr>
                <w:rFonts w:ascii="Times New Roman" w:eastAsia="Times New Roman" w:hAnsi="Times New Roman" w:cs="Times New Roman"/>
                <w:i/>
                <w:color w:val="auto"/>
                <w:sz w:val="28"/>
                <w:szCs w:val="28"/>
              </w:rPr>
              <w:t>…</w:t>
            </w:r>
          </w:p>
        </w:tc>
      </w:tr>
    </w:tbl>
    <w:p w14:paraId="6DF86864" w14:textId="77777777" w:rsidR="004248C1" w:rsidRPr="0022622E" w:rsidRDefault="004248C1">
      <w:pPr>
        <w:tabs>
          <w:tab w:val="right" w:leader="dot" w:pos="7920"/>
        </w:tabs>
        <w:rPr>
          <w:rFonts w:ascii="Times New Roman" w:hAnsi="Times New Roman" w:cs="Times New Roman"/>
          <w:color w:val="auto"/>
          <w:sz w:val="2"/>
          <w:szCs w:val="28"/>
        </w:rPr>
      </w:pPr>
    </w:p>
    <w:p w14:paraId="6DC9AE46" w14:textId="77777777" w:rsidR="004248C1" w:rsidRPr="0022622E"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 LIÊN TỊCH</w:t>
      </w:r>
    </w:p>
    <w:p w14:paraId="6D2FADA3" w14:textId="1CF35BA4" w:rsidR="004248C1" w:rsidRPr="0022622E"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Sửa đổi, bổ sung một số điều của Thông tư liên tịch...</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p>
    <w:p w14:paraId="592529F1" w14:textId="77777777" w:rsidR="004248C1" w:rsidRPr="0022622E" w:rsidRDefault="0064199A">
      <w:pPr>
        <w:tabs>
          <w:tab w:val="right" w:leader="dot" w:pos="792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_____________</w:t>
      </w:r>
    </w:p>
    <w:p w14:paraId="01C6F9C4" w14:textId="115F2DF3" w:rsidR="004248C1" w:rsidRPr="0022622E" w:rsidRDefault="00704F93">
      <w:pPr>
        <w:tabs>
          <w:tab w:val="right" w:leader="dot" w:pos="8789"/>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00E4168E" w:rsidRPr="0022622E">
        <w:rPr>
          <w:rFonts w:ascii="Times New Roman" w:hAnsi="Times New Roman" w:cs="Times New Roman"/>
          <w:i/>
          <w:color w:val="auto"/>
          <w:sz w:val="28"/>
          <w:szCs w:val="28"/>
        </w:rPr>
        <w:t>…</w:t>
      </w:r>
      <w:r w:rsidR="00E4168E"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t>;</w:t>
      </w:r>
    </w:p>
    <w:p w14:paraId="4968874E" w14:textId="401A891B" w:rsidR="004248C1" w:rsidRPr="0022622E" w:rsidRDefault="00704F93">
      <w:pPr>
        <w:tabs>
          <w:tab w:val="right" w:leader="dot" w:pos="7920"/>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Chánh án Tòa án nhân dân tối cao, Viện trưởng Viện kiểm sát nhân dân tối cao, </w:t>
      </w:r>
      <w:r w:rsidR="00E972CB" w:rsidRPr="0022622E">
        <w:rPr>
          <w:rFonts w:ascii="Times New Roman" w:hAnsi="Times New Roman" w:cs="Times New Roman"/>
          <w:i/>
          <w:color w:val="auto"/>
          <w:sz w:val="28"/>
          <w:szCs w:val="28"/>
        </w:rPr>
        <w:t xml:space="preserve">Bộ trưởng, Thủ trưởng cơ quan ngang bộ, </w:t>
      </w:r>
      <w:r w:rsidRPr="0022622E">
        <w:rPr>
          <w:rFonts w:ascii="Times New Roman" w:hAnsi="Times New Roman" w:cs="Times New Roman"/>
          <w:i/>
          <w:color w:val="auto"/>
          <w:sz w:val="28"/>
          <w:szCs w:val="28"/>
        </w:rPr>
        <w:t>Tổng Kiểm toán nhà nước liên tịch</w:t>
      </w:r>
      <w:r w:rsidR="00727A11" w:rsidRPr="0022622E">
        <w:rPr>
          <w:rFonts w:ascii="Times New Roman" w:hAnsi="Times New Roman" w:cs="Times New Roman"/>
          <w:i/>
          <w:color w:val="auto"/>
          <w:sz w:val="28"/>
          <w:szCs w:val="28"/>
        </w:rPr>
        <w:t xml:space="preserve"> ban hành Thông tư liên tịch sửa đổi, bổ sung một số điều của Thông tư liên tịch </w:t>
      </w:r>
      <w:r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w:t>
      </w:r>
    </w:p>
    <w:p w14:paraId="4A1B9088" w14:textId="2C784242" w:rsidR="004248C1" w:rsidRPr="0022622E" w:rsidRDefault="00704F93">
      <w:pPr>
        <w:tabs>
          <w:tab w:val="right" w:leader="dot" w:pos="8931"/>
        </w:tabs>
        <w:spacing w:before="60"/>
        <w:ind w:firstLine="567"/>
        <w:jc w:val="both"/>
        <w:rPr>
          <w:rFonts w:ascii="Times New Roman Bold" w:hAnsi="Times New Roman Bold" w:cs="Times New Roman"/>
          <w:b/>
          <w:color w:val="auto"/>
          <w:spacing w:val="-6"/>
          <w:sz w:val="28"/>
          <w:szCs w:val="28"/>
        </w:rPr>
      </w:pPr>
      <w:r w:rsidRPr="0022622E">
        <w:rPr>
          <w:rFonts w:ascii="Times New Roman Bold" w:hAnsi="Times New Roman Bold" w:cs="Times New Roman"/>
          <w:b/>
          <w:color w:val="auto"/>
          <w:spacing w:val="-6"/>
          <w:sz w:val="28"/>
          <w:szCs w:val="28"/>
        </w:rPr>
        <w:t>Điều 1. Sửa đổi, bổ sung một số điều của Thông tư liên tịch...</w:t>
      </w:r>
      <w:r w:rsidRPr="0022622E">
        <w:rPr>
          <w:rFonts w:ascii="Times New Roman Bold" w:hAnsi="Times New Roman Bold" w:cs="Times New Roman"/>
          <w:b/>
          <w:color w:val="auto"/>
          <w:spacing w:val="-6"/>
          <w:szCs w:val="28"/>
        </w:rPr>
        <w:t>(4)</w:t>
      </w:r>
      <w:r w:rsidRPr="0022622E">
        <w:rPr>
          <w:rFonts w:ascii="Times New Roman Bold" w:hAnsi="Times New Roman Bold" w:cs="Times New Roman"/>
          <w:b/>
          <w:color w:val="auto"/>
          <w:spacing w:val="-6"/>
          <w:sz w:val="28"/>
          <w:szCs w:val="28"/>
        </w:rPr>
        <w:t>...</w:t>
      </w:r>
    </w:p>
    <w:p w14:paraId="1E84900B" w14:textId="77777777" w:rsidR="004248C1" w:rsidRPr="0022622E" w:rsidRDefault="00704F93">
      <w:pPr>
        <w:tabs>
          <w:tab w:val="right" w:leader="dot" w:pos="8931"/>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Sửa đổi, bổ sung Điều như sau:</w:t>
      </w:r>
    </w:p>
    <w:p w14:paraId="5E96B948" w14:textId="5AE03474" w:rsidR="004248C1" w:rsidRPr="0022622E" w:rsidRDefault="00704F93">
      <w:pPr>
        <w:tabs>
          <w:tab w:val="right" w:leader="dot" w:pos="8789"/>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Điều</w:t>
      </w:r>
      <w:r w:rsidR="00D22090" w:rsidRPr="0022622E">
        <w:rPr>
          <w:rFonts w:ascii="Times New Roman" w:hAnsi="Times New Roman" w:cs="Times New Roman"/>
          <w:color w:val="auto"/>
          <w:sz w:val="28"/>
          <w:szCs w:val="28"/>
        </w:rPr>
        <w:t xml:space="preserve"> (</w:t>
      </w:r>
      <w:r w:rsidR="0041458A" w:rsidRPr="0022622E">
        <w:rPr>
          <w:rFonts w:ascii="Times New Roman" w:hAnsi="Times New Roman" w:cs="Times New Roman"/>
          <w:color w:val="auto"/>
          <w:sz w:val="28"/>
          <w:szCs w:val="28"/>
        </w:rPr>
        <w:t>Tên của điều</w:t>
      </w:r>
      <w:r w:rsidR="00D22090"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w:t>
      </w:r>
      <w:r w:rsidR="00CA5A4E"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574EDD57" w14:textId="77777777" w:rsidR="004248C1" w:rsidRPr="0022622E" w:rsidRDefault="00704F93">
      <w:pPr>
        <w:tabs>
          <w:tab w:val="right" w:leader="dot" w:pos="8789"/>
        </w:tabs>
        <w:spacing w:before="60"/>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078E38D0" w14:textId="332AE729" w:rsidR="004248C1" w:rsidRPr="0022622E" w:rsidRDefault="00704F93">
      <w:pPr>
        <w:tabs>
          <w:tab w:val="right" w:leader="dot" w:pos="9356"/>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Bổ sung Điều</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D22090"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76262DBF" w14:textId="77777777" w:rsidR="004248C1" w:rsidRPr="0022622E" w:rsidRDefault="00704F93">
      <w:pPr>
        <w:tabs>
          <w:tab w:val="right" w:leader="dot" w:pos="8789"/>
        </w:tabs>
        <w:spacing w:before="60"/>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31B5DC58" w14:textId="7220A3F2" w:rsidR="004248C1" w:rsidRPr="0022622E" w:rsidRDefault="00704F93">
      <w:pPr>
        <w:tabs>
          <w:tab w:val="right" w:leader="dot" w:pos="9214"/>
        </w:tabs>
        <w:spacing w:before="6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2. Bổ sung, thay thế, bãi bỏ một số từ, cụm t</w:t>
      </w:r>
      <w:r w:rsidR="00D22090" w:rsidRPr="0022622E">
        <w:rPr>
          <w:rFonts w:ascii="Times New Roman" w:hAnsi="Times New Roman" w:cs="Times New Roman"/>
          <w:b/>
          <w:color w:val="auto"/>
          <w:sz w:val="28"/>
          <w:szCs w:val="28"/>
        </w:rPr>
        <w:t>ừ</w:t>
      </w:r>
      <w:r w:rsidRPr="0022622E">
        <w:rPr>
          <w:rFonts w:ascii="Times New Roman" w:hAnsi="Times New Roman" w:cs="Times New Roman"/>
          <w:b/>
          <w:color w:val="auto"/>
          <w:sz w:val="28"/>
          <w:szCs w:val="28"/>
        </w:rPr>
        <w:t>, điểm, khoản, điều... của Thông tư liên tịch...</w:t>
      </w:r>
      <w:r w:rsidRPr="0022622E">
        <w:rPr>
          <w:rFonts w:ascii="Times New Roman" w:hAnsi="Times New Roman" w:cs="Times New Roman"/>
          <w:b/>
          <w:color w:val="auto"/>
          <w:szCs w:val="28"/>
        </w:rPr>
        <w:t>(4)</w:t>
      </w:r>
    </w:p>
    <w:p w14:paraId="28D2DB6F" w14:textId="5D5C96B0" w:rsidR="004248C1" w:rsidRPr="00CD7948" w:rsidRDefault="00704F93">
      <w:pPr>
        <w:tabs>
          <w:tab w:val="right" w:leader="dot" w:pos="9214"/>
        </w:tabs>
        <w:spacing w:before="60"/>
        <w:ind w:firstLine="567"/>
        <w:jc w:val="both"/>
        <w:rPr>
          <w:rFonts w:ascii="Times New Roman" w:hAnsi="Times New Roman" w:cs="Times New Roman"/>
          <w:color w:val="auto"/>
          <w:spacing w:val="-12"/>
          <w:sz w:val="28"/>
          <w:szCs w:val="28"/>
        </w:rPr>
      </w:pPr>
      <w:r w:rsidRPr="0022622E">
        <w:rPr>
          <w:rFonts w:ascii="Times New Roman" w:hAnsi="Times New Roman" w:cs="Times New Roman"/>
          <w:color w:val="auto"/>
          <w:spacing w:val="-12"/>
          <w:sz w:val="28"/>
          <w:szCs w:val="28"/>
        </w:rPr>
        <w:t>1. Bổ sung từ/cụm từ “…” vào sau từ/cụm từ “…” tại điểm...khoản...Điều.</w:t>
      </w:r>
      <w:r w:rsidR="00527F6D" w:rsidRPr="0022622E">
        <w:rPr>
          <w:rFonts w:ascii="Times New Roman" w:hAnsi="Times New Roman" w:cs="Times New Roman"/>
          <w:color w:val="auto"/>
          <w:spacing w:val="-12"/>
          <w:sz w:val="28"/>
          <w:szCs w:val="28"/>
        </w:rPr>
        <w:t>.</w:t>
      </w:r>
      <w:r w:rsidRPr="0022622E">
        <w:rPr>
          <w:rFonts w:ascii="Times New Roman" w:hAnsi="Times New Roman" w:cs="Times New Roman"/>
          <w:color w:val="auto"/>
          <w:spacing w:val="-12"/>
          <w:sz w:val="28"/>
          <w:szCs w:val="28"/>
        </w:rPr>
        <w:t>.</w:t>
      </w:r>
      <w:r w:rsidR="00FF5B4A" w:rsidRPr="0022622E">
        <w:rPr>
          <w:rFonts w:ascii="Times New Roman" w:hAnsi="Times New Roman" w:cs="Times New Roman"/>
          <w:color w:val="auto"/>
          <w:spacing w:val="-12"/>
          <w:sz w:val="28"/>
          <w:szCs w:val="28"/>
        </w:rPr>
        <w:t>...</w:t>
      </w:r>
      <w:r w:rsidRPr="0022622E">
        <w:rPr>
          <w:rFonts w:ascii="Times New Roman" w:hAnsi="Times New Roman" w:cs="Times New Roman"/>
          <w:color w:val="auto"/>
          <w:spacing w:val="-12"/>
          <w:sz w:val="28"/>
          <w:szCs w:val="28"/>
        </w:rPr>
        <w:t>..</w:t>
      </w:r>
      <w:r w:rsidR="00FF5B4A" w:rsidRPr="0022622E">
        <w:rPr>
          <w:rFonts w:ascii="Times New Roman" w:hAnsi="Times New Roman" w:cs="Times New Roman"/>
          <w:color w:val="auto"/>
          <w:spacing w:val="-12"/>
          <w:sz w:val="28"/>
          <w:szCs w:val="28"/>
        </w:rPr>
        <w:t>.</w:t>
      </w:r>
      <w:r w:rsidR="00E4168E" w:rsidRPr="00CD7948">
        <w:rPr>
          <w:rFonts w:ascii="Times New Roman" w:hAnsi="Times New Roman" w:cs="Times New Roman"/>
          <w:color w:val="auto"/>
          <w:spacing w:val="-12"/>
          <w:sz w:val="28"/>
          <w:szCs w:val="28"/>
        </w:rPr>
        <w:t>....</w:t>
      </w:r>
    </w:p>
    <w:p w14:paraId="3C390565" w14:textId="281B38C2" w:rsidR="004248C1" w:rsidRPr="00CD7948" w:rsidRDefault="00704F93">
      <w:pPr>
        <w:tabs>
          <w:tab w:val="right" w:leader="dot" w:pos="9214"/>
        </w:tabs>
        <w:spacing w:before="60"/>
        <w:ind w:firstLine="567"/>
        <w:jc w:val="both"/>
        <w:rPr>
          <w:rFonts w:ascii="Times New Roman" w:hAnsi="Times New Roman" w:cs="Times New Roman"/>
          <w:color w:val="auto"/>
          <w:spacing w:val="-10"/>
          <w:sz w:val="28"/>
          <w:szCs w:val="28"/>
        </w:rPr>
      </w:pPr>
      <w:r w:rsidRPr="0022622E">
        <w:rPr>
          <w:rFonts w:ascii="Times New Roman" w:hAnsi="Times New Roman" w:cs="Times New Roman"/>
          <w:color w:val="auto"/>
          <w:spacing w:val="-10"/>
          <w:sz w:val="28"/>
          <w:szCs w:val="28"/>
        </w:rPr>
        <w:t>2. Thay thế từ/cụm từ “…” bằng từ/cụm từ “…” tại điểm...khoản...Điều..</w:t>
      </w:r>
      <w:r w:rsidR="00527F6D" w:rsidRPr="0022622E">
        <w:rPr>
          <w:rFonts w:ascii="Times New Roman" w:hAnsi="Times New Roman" w:cs="Times New Roman"/>
          <w:color w:val="auto"/>
          <w:spacing w:val="-10"/>
          <w:sz w:val="28"/>
          <w:szCs w:val="28"/>
        </w:rPr>
        <w:t>..</w:t>
      </w:r>
      <w:r w:rsidRPr="0022622E">
        <w:rPr>
          <w:rFonts w:ascii="Times New Roman" w:hAnsi="Times New Roman" w:cs="Times New Roman"/>
          <w:color w:val="auto"/>
          <w:spacing w:val="-10"/>
          <w:sz w:val="28"/>
          <w:szCs w:val="28"/>
        </w:rPr>
        <w:t>..</w:t>
      </w:r>
      <w:r w:rsidR="00FF5B4A" w:rsidRPr="0022622E">
        <w:rPr>
          <w:rFonts w:ascii="Times New Roman" w:hAnsi="Times New Roman" w:cs="Times New Roman"/>
          <w:color w:val="auto"/>
          <w:spacing w:val="-10"/>
          <w:sz w:val="28"/>
          <w:szCs w:val="28"/>
        </w:rPr>
        <w:t>....</w:t>
      </w:r>
      <w:r w:rsidR="00E4168E" w:rsidRPr="00CD7948">
        <w:rPr>
          <w:rFonts w:ascii="Times New Roman" w:hAnsi="Times New Roman" w:cs="Times New Roman"/>
          <w:color w:val="auto"/>
          <w:spacing w:val="-10"/>
          <w:sz w:val="28"/>
          <w:szCs w:val="28"/>
        </w:rPr>
        <w:t>....</w:t>
      </w:r>
    </w:p>
    <w:p w14:paraId="7290C5E3" w14:textId="1AE9660D" w:rsidR="004248C1" w:rsidRPr="00CD7948" w:rsidRDefault="00704F93">
      <w:pPr>
        <w:tabs>
          <w:tab w:val="right" w:leader="dot" w:pos="9214"/>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điểm...khoản...Điều...............</w:t>
      </w:r>
      <w:r w:rsidR="003F64BA"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A86E20" w:rsidRPr="0022622E">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r w:rsidR="00E4168E" w:rsidRPr="00CD7948">
        <w:rPr>
          <w:rFonts w:ascii="Times New Roman" w:hAnsi="Times New Roman" w:cs="Times New Roman"/>
          <w:color w:val="auto"/>
          <w:sz w:val="28"/>
          <w:szCs w:val="28"/>
        </w:rPr>
        <w:t>....</w:t>
      </w:r>
    </w:p>
    <w:p w14:paraId="37047945" w14:textId="7BB80A41" w:rsidR="004248C1" w:rsidRPr="0022622E" w:rsidRDefault="00704F93">
      <w:pPr>
        <w:tabs>
          <w:tab w:val="right" w:leader="dot" w:pos="8789"/>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4. Bãi bỏ các điểm...khoản...Điều</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r w:rsidR="00E4168E" w:rsidRPr="00CD7948">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p>
    <w:p w14:paraId="41AD23CF" w14:textId="4898A68A" w:rsidR="004248C1" w:rsidRPr="0022622E" w:rsidRDefault="00704F93">
      <w:pPr>
        <w:tabs>
          <w:tab w:val="right" w:leader="dot" w:pos="8789"/>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Điều...Trách nhiệm tổ chức thực hiện</w:t>
      </w:r>
      <w:r w:rsidRPr="0022622E">
        <w:rPr>
          <w:rFonts w:ascii="Times New Roman" w:hAnsi="Times New Roman" w:cs="Times New Roman"/>
          <w:color w:val="auto"/>
          <w:sz w:val="28"/>
          <w:szCs w:val="28"/>
        </w:rPr>
        <w:t xml:space="preserve"> </w:t>
      </w:r>
      <w:r w:rsidR="00D22090" w:rsidRPr="0022622E">
        <w:rPr>
          <w:rFonts w:ascii="Times New Roman" w:hAnsi="Times New Roman" w:cs="Times New Roman"/>
          <w:color w:val="auto"/>
          <w:sz w:val="28"/>
          <w:szCs w:val="28"/>
        </w:rPr>
        <w:t>(nếu có)</w:t>
      </w:r>
      <w:r w:rsidRPr="0022622E">
        <w:rPr>
          <w:rFonts w:ascii="Times New Roman" w:hAnsi="Times New Roman" w:cs="Times New Roman"/>
          <w:color w:val="auto"/>
          <w:sz w:val="28"/>
          <w:szCs w:val="28"/>
        </w:rPr>
        <w:tab/>
      </w:r>
      <w:r w:rsidR="00FF5B4A" w:rsidRPr="0022622E">
        <w:rPr>
          <w:rFonts w:ascii="Times New Roman" w:hAnsi="Times New Roman" w:cs="Times New Roman"/>
          <w:color w:val="auto"/>
          <w:sz w:val="28"/>
          <w:szCs w:val="28"/>
        </w:rPr>
        <w:t>….</w:t>
      </w:r>
    </w:p>
    <w:p w14:paraId="2A438A93" w14:textId="7FD20098" w:rsidR="004248C1" w:rsidRPr="0022622E" w:rsidRDefault="00704F93">
      <w:pPr>
        <w:tabs>
          <w:tab w:val="right" w:leader="dot" w:pos="8789"/>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ab/>
      </w:r>
      <w:r w:rsidR="00FF5B4A" w:rsidRPr="0022622E">
        <w:rPr>
          <w:rFonts w:ascii="Times New Roman" w:hAnsi="Times New Roman" w:cs="Times New Roman"/>
          <w:color w:val="auto"/>
          <w:sz w:val="28"/>
          <w:szCs w:val="28"/>
        </w:rPr>
        <w:t>..</w:t>
      </w:r>
    </w:p>
    <w:p w14:paraId="7C280317" w14:textId="366DD330" w:rsidR="004248C1" w:rsidRPr="0022622E" w:rsidRDefault="00704F93">
      <w:pPr>
        <w:tabs>
          <w:tab w:val="right" w:leader="dot" w:pos="8789"/>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Thông tư liên tịch này có hiệu lực từ ngày</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260B7375" w14:textId="44FF1725" w:rsidR="004248C1" w:rsidRPr="0022622E" w:rsidRDefault="00704F93">
      <w:pPr>
        <w:tabs>
          <w:tab w:val="right" w:leader="dot" w:pos="8789"/>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Quy định chuyển tiếp (nếu có)…………………………………</w:t>
      </w:r>
      <w:r w:rsidR="00982411" w:rsidRPr="0022622E">
        <w:rPr>
          <w:rFonts w:ascii="Times New Roman" w:hAnsi="Times New Roman" w:cs="Times New Roman"/>
          <w:color w:val="auto"/>
          <w:sz w:val="28"/>
          <w:szCs w:val="28"/>
        </w:rPr>
        <w:t>…</w:t>
      </w:r>
      <w:r w:rsidR="00A86E20" w:rsidRPr="0022622E">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p>
    <w:p w14:paraId="20590AC6" w14:textId="2E4B979A" w:rsidR="004248C1" w:rsidRPr="0022622E" w:rsidRDefault="00704F93">
      <w:pPr>
        <w:tabs>
          <w:tab w:val="right" w:leader="dot" w:pos="8789"/>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Thông tư liên tịch này bãi bỏ</w:t>
      </w:r>
      <w:r w:rsidR="00D22090" w:rsidRPr="0022622E">
        <w:rPr>
          <w:rFonts w:ascii="Times New Roman" w:hAnsi="Times New Roman" w:cs="Times New Roman"/>
          <w:color w:val="auto"/>
          <w:sz w:val="28"/>
          <w:szCs w:val="28"/>
        </w:rPr>
        <w:t xml:space="preserve"> (nếu có)</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12FF1B69" w14:textId="77777777" w:rsidR="004248C1" w:rsidRPr="0022622E" w:rsidRDefault="004248C1">
      <w:pPr>
        <w:tabs>
          <w:tab w:val="right" w:leader="dot" w:pos="8789"/>
        </w:tabs>
        <w:ind w:firstLine="567"/>
        <w:jc w:val="both"/>
        <w:rPr>
          <w:rFonts w:ascii="Times New Roman" w:hAnsi="Times New Roman" w:cs="Times New Roman"/>
          <w:color w:val="auto"/>
          <w:sz w:val="12"/>
          <w:szCs w:val="28"/>
        </w:rPr>
      </w:pPr>
    </w:p>
    <w:tbl>
      <w:tblPr>
        <w:tblW w:w="0" w:type="auto"/>
        <w:tblLook w:val="01E0" w:firstRow="1" w:lastRow="1" w:firstColumn="1" w:lastColumn="1" w:noHBand="0" w:noVBand="0"/>
      </w:tblPr>
      <w:tblGrid>
        <w:gridCol w:w="4394"/>
        <w:gridCol w:w="4393"/>
      </w:tblGrid>
      <w:tr w:rsidR="00420140" w:rsidRPr="0022622E" w14:paraId="6F6A38FD" w14:textId="77777777" w:rsidTr="000E6DCE">
        <w:tc>
          <w:tcPr>
            <w:tcW w:w="4428" w:type="dxa"/>
          </w:tcPr>
          <w:p w14:paraId="5FCB3793" w14:textId="77777777" w:rsidR="004248C1" w:rsidRPr="0022622E" w:rsidRDefault="00704F93">
            <w:pPr>
              <w:tabs>
                <w:tab w:val="right" w:leader="dot" w:pos="792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8"/>
                <w:szCs w:val="28"/>
              </w:rPr>
              <w:t>CHỨC VỤ CỦA NGƯỜI KÝ</w:t>
            </w:r>
            <w:r w:rsidRPr="0022622E">
              <w:rPr>
                <w:rFonts w:ascii="Times New Roman" w:eastAsia="Times New Roman" w:hAnsi="Times New Roman" w:cs="Times New Roman"/>
                <w:color w:val="auto"/>
                <w:sz w:val="28"/>
                <w:szCs w:val="28"/>
              </w:rPr>
              <w:t xml:space="preserve"> </w:t>
            </w:r>
            <w:r w:rsidRPr="0022622E">
              <w:rPr>
                <w:rFonts w:ascii="Times New Roman" w:eastAsia="Times New Roman" w:hAnsi="Times New Roman" w:cs="Times New Roman"/>
                <w:color w:val="auto"/>
                <w:szCs w:val="28"/>
              </w:rPr>
              <w:t>(6b)</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b/>
                <w:color w:val="auto"/>
                <w:sz w:val="28"/>
                <w:szCs w:val="28"/>
              </w:rPr>
              <w:t>Họ và tên</w:t>
            </w:r>
          </w:p>
        </w:tc>
        <w:tc>
          <w:tcPr>
            <w:tcW w:w="4428" w:type="dxa"/>
          </w:tcPr>
          <w:p w14:paraId="121FF798" w14:textId="77777777" w:rsidR="004248C1" w:rsidRPr="0022622E" w:rsidRDefault="00704F93">
            <w:pPr>
              <w:tabs>
                <w:tab w:val="right" w:leader="dot" w:pos="792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8"/>
                <w:szCs w:val="28"/>
              </w:rPr>
              <w:t>CHỨC VỤ CỦA NGƯỜI KÝ</w:t>
            </w:r>
            <w:r w:rsidRPr="0022622E">
              <w:rPr>
                <w:rFonts w:ascii="Times New Roman" w:eastAsia="Times New Roman" w:hAnsi="Times New Roman" w:cs="Times New Roman"/>
                <w:color w:val="auto"/>
                <w:sz w:val="28"/>
                <w:szCs w:val="28"/>
              </w:rPr>
              <w:t xml:space="preserve"> </w:t>
            </w:r>
            <w:r w:rsidRPr="0022622E">
              <w:rPr>
                <w:rFonts w:ascii="Times New Roman" w:eastAsia="Times New Roman" w:hAnsi="Times New Roman" w:cs="Times New Roman"/>
                <w:color w:val="auto"/>
                <w:szCs w:val="28"/>
              </w:rPr>
              <w:t>(6a)</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b/>
                <w:color w:val="auto"/>
                <w:sz w:val="28"/>
                <w:szCs w:val="28"/>
              </w:rPr>
              <w:t>Họ và tên</w:t>
            </w:r>
          </w:p>
        </w:tc>
      </w:tr>
    </w:tbl>
    <w:p w14:paraId="591939A5" w14:textId="77777777" w:rsidR="004248C1" w:rsidRPr="0022622E" w:rsidRDefault="00745A0B">
      <w:pPr>
        <w:tabs>
          <w:tab w:val="right" w:leader="dot" w:pos="7920"/>
        </w:tabs>
        <w:rPr>
          <w:rFonts w:ascii="Times New Roman" w:hAnsi="Times New Roman" w:cs="Times New Roman"/>
          <w:color w:val="auto"/>
          <w:sz w:val="22"/>
          <w:szCs w:val="22"/>
        </w:rPr>
      </w:pPr>
      <w:r w:rsidRPr="0022622E">
        <w:rPr>
          <w:rFonts w:ascii="Times New Roman" w:hAnsi="Times New Roman" w:cs="Times New Roman"/>
          <w:b/>
          <w:i/>
          <w:color w:val="auto"/>
        </w:rPr>
        <w:t>Nơi nhận:</w:t>
      </w:r>
      <w:r w:rsidRPr="0022622E">
        <w:rPr>
          <w:rFonts w:ascii="Times New Roman" w:hAnsi="Times New Roman" w:cs="Times New Roman"/>
          <w:b/>
          <w:i/>
          <w:color w:val="auto"/>
          <w:sz w:val="22"/>
          <w:szCs w:val="22"/>
        </w:rPr>
        <w:br/>
      </w:r>
      <w:r w:rsidRPr="0022622E">
        <w:rPr>
          <w:rFonts w:ascii="Times New Roman" w:hAnsi="Times New Roman" w:cs="Times New Roman"/>
          <w:color w:val="auto"/>
          <w:sz w:val="22"/>
          <w:szCs w:val="22"/>
        </w:rPr>
        <w:t>- …………..;</w:t>
      </w:r>
      <w:r w:rsidRPr="0022622E">
        <w:rPr>
          <w:rFonts w:ascii="Times New Roman" w:hAnsi="Times New Roman" w:cs="Times New Roman"/>
          <w:color w:val="auto"/>
          <w:sz w:val="22"/>
          <w:szCs w:val="22"/>
        </w:rPr>
        <w:br/>
        <w:t>- Lưu: VT, ...(7). A.XX.(8).</w:t>
      </w:r>
    </w:p>
    <w:p w14:paraId="280CE0BE" w14:textId="77777777" w:rsidR="004248C1" w:rsidRPr="0022622E" w:rsidRDefault="00704F93">
      <w:pPr>
        <w:tabs>
          <w:tab w:val="right" w:leader="dot" w:pos="7920"/>
        </w:tabs>
        <w:jc w:val="both"/>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1E3AC037" w14:textId="77777777" w:rsidR="003C4579" w:rsidRPr="0022622E" w:rsidRDefault="003C4579" w:rsidP="003C4579">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Thông tư liên tịch được đăng ký và ghi số thứ tự tại văn thư của cơ quan chủ trì soạn thảo.</w:t>
      </w:r>
    </w:p>
    <w:p w14:paraId="11169B0A"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(1) Tên cơ quan chủ trì và tên cơ quan khác tham gia ban hành thông tư liên tịch.</w:t>
      </w:r>
    </w:p>
    <w:p w14:paraId="4B1F9C2A"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(2) Năm ban hành.</w:t>
      </w:r>
    </w:p>
    <w:p w14:paraId="16B6C171"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(3) Chữ viết tắt tên cơ quan chủ trì và tên cơ quan tham gia ban hành thông tư liên tịch.</w:t>
      </w:r>
    </w:p>
    <w:p w14:paraId="7C27B8C8" w14:textId="559DD51A"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(4) </w:t>
      </w:r>
      <w:r w:rsidR="00D22090" w:rsidRPr="0022622E">
        <w:rPr>
          <w:rFonts w:ascii="Times New Roman" w:hAnsi="Times New Roman" w:cs="Times New Roman"/>
          <w:color w:val="auto"/>
        </w:rPr>
        <w:t xml:space="preserve">Số ký hiệu,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 xml:space="preserve"> liên tịch được sửa đổi, bổ sung.</w:t>
      </w:r>
    </w:p>
    <w:p w14:paraId="1AE8BB5B"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(5) Căn cứ </w:t>
      </w:r>
      <w:r w:rsidR="00D22090" w:rsidRPr="0022622E">
        <w:rPr>
          <w:rFonts w:ascii="Times New Roman" w:hAnsi="Times New Roman" w:cs="Times New Roman"/>
          <w:color w:val="auto"/>
        </w:rPr>
        <w:t>pháp lý</w:t>
      </w:r>
      <w:r w:rsidRPr="0022622E">
        <w:rPr>
          <w:rFonts w:ascii="Times New Roman" w:hAnsi="Times New Roman" w:cs="Times New Roman"/>
          <w:color w:val="auto"/>
        </w:rPr>
        <w:t xml:space="preserve"> để ban hành văn bản.</w:t>
      </w:r>
    </w:p>
    <w:p w14:paraId="6D685EB5"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(6a) Thủ trưởng cơ quan chủ trì soạn thảo thông tư liên tịch.</w:t>
      </w:r>
    </w:p>
    <w:p w14:paraId="58063EFD"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(6b) Chức vụ của người đứng đầu cơ quan đồng ban hành thông tư liên tịch; chức vụ của người ký thông tư liên tịch phải ghi đầy đủ, bao gồm chức danh và tên cơ quan, tổ chức; trường hợp cấp phó ký thay thì ghi chữ viết tắt “KT.” vào trước chức vụ của người đứng đầu, bên dưới ghi chức vụ của người ký.</w:t>
      </w:r>
    </w:p>
    <w:p w14:paraId="02AB45DB" w14:textId="22DD3D9B"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(7) Chữ viết tắt tên cơ quan chủ trì và cơ quan (tổ chức) tham gia và số lượng bản lưu. Thông tư liên tịch được lưu tại văn bản của cơ quan chủ trì soạn thảo; lưu hồ sơ tại đơn vị soạn thảo của cơ quan chủ trì soạn thảo và cơ quan (tổ chức) tham gia ban hành.</w:t>
      </w:r>
    </w:p>
    <w:p w14:paraId="7FA3A325" w14:textId="61A64842"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(8)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52E378CF" w14:textId="77777777" w:rsidR="00AE2737" w:rsidRPr="0022622E" w:rsidRDefault="00AE2737" w:rsidP="00E00D00">
      <w:pPr>
        <w:tabs>
          <w:tab w:val="right" w:leader="dot" w:pos="7920"/>
        </w:tabs>
        <w:spacing w:beforeLines="60" w:before="144" w:afterLines="60" w:after="144"/>
        <w:rPr>
          <w:rFonts w:ascii="Times New Roman" w:hAnsi="Times New Roman" w:cs="Times New Roman"/>
          <w:b/>
          <w:color w:val="auto"/>
          <w:sz w:val="27"/>
          <w:szCs w:val="27"/>
        </w:rPr>
      </w:pPr>
      <w:bookmarkStart w:id="44" w:name="loai_36"/>
    </w:p>
    <w:p w14:paraId="7B9E7D8E" w14:textId="210BB2F3" w:rsidR="004212C9" w:rsidRPr="0022622E" w:rsidRDefault="0096406F" w:rsidP="00E972CB">
      <w:pPr>
        <w:tabs>
          <w:tab w:val="right" w:leader="dot" w:pos="7920"/>
        </w:tabs>
        <w:jc w:val="both"/>
        <w:rPr>
          <w:rFonts w:ascii="Times New Roman" w:hAnsi="Times New Roman" w:cs="Times New Roman"/>
          <w:b/>
          <w:color w:val="auto"/>
          <w:sz w:val="28"/>
          <w:szCs w:val="28"/>
        </w:rPr>
      </w:pPr>
      <w:r w:rsidRPr="0022622E">
        <w:rPr>
          <w:rFonts w:ascii="Times New Roman" w:hAnsi="Times New Roman" w:cs="Times New Roman"/>
          <w:b/>
          <w:color w:val="auto"/>
          <w:sz w:val="27"/>
          <w:szCs w:val="27"/>
        </w:rPr>
        <w:br w:type="page"/>
      </w:r>
      <w:r w:rsidR="00E972CB" w:rsidRPr="0022622E" w:rsidDel="00E972CB">
        <w:rPr>
          <w:rFonts w:ascii="Times New Roman" w:hAnsi="Times New Roman" w:cs="Times New Roman"/>
          <w:b/>
          <w:color w:val="auto"/>
          <w:spacing w:val="-6"/>
          <w:sz w:val="28"/>
          <w:szCs w:val="28"/>
        </w:rPr>
        <w:lastRenderedPageBreak/>
        <w:t xml:space="preserve"> </w:t>
      </w:r>
      <w:bookmarkStart w:id="45" w:name="loai_37"/>
      <w:bookmarkEnd w:id="44"/>
      <w:r w:rsidR="00704F93" w:rsidRPr="0022622E">
        <w:rPr>
          <w:rFonts w:ascii="Times New Roman" w:hAnsi="Times New Roman" w:cs="Times New Roman"/>
          <w:b/>
          <w:color w:val="auto"/>
          <w:sz w:val="28"/>
          <w:szCs w:val="28"/>
        </w:rPr>
        <w:t xml:space="preserve">Mẫu số </w:t>
      </w:r>
      <w:r w:rsidR="00F10946" w:rsidRPr="0022622E">
        <w:rPr>
          <w:rFonts w:ascii="Times New Roman" w:hAnsi="Times New Roman" w:cs="Times New Roman"/>
          <w:b/>
          <w:color w:val="auto"/>
          <w:sz w:val="28"/>
          <w:szCs w:val="28"/>
        </w:rPr>
        <w:t>3</w:t>
      </w:r>
      <w:r w:rsidR="007E1EAD" w:rsidRPr="0022622E">
        <w:rPr>
          <w:rFonts w:ascii="Times New Roman" w:hAnsi="Times New Roman" w:cs="Times New Roman"/>
          <w:b/>
          <w:color w:val="auto"/>
          <w:sz w:val="28"/>
          <w:szCs w:val="28"/>
        </w:rPr>
        <w:t>1</w:t>
      </w:r>
      <w:r w:rsidR="00704F93" w:rsidRPr="0022622E">
        <w:rPr>
          <w:rFonts w:ascii="Times New Roman" w:hAnsi="Times New Roman" w:cs="Times New Roman"/>
          <w:b/>
          <w:color w:val="auto"/>
          <w:sz w:val="28"/>
          <w:szCs w:val="28"/>
        </w:rPr>
        <w:t>. Nghị quyết của Hội đồng nhân dân các cấp sửa đổi, bổ sung một số điều (quy định trực tiếp/ban hành Quy định/Quy chế...)</w:t>
      </w:r>
      <w:bookmarkEnd w:id="45"/>
    </w:p>
    <w:p w14:paraId="0A43A10F" w14:textId="77777777" w:rsidR="004212C9" w:rsidRPr="0022622E" w:rsidRDefault="00704F93" w:rsidP="004212C9">
      <w:pPr>
        <w:tabs>
          <w:tab w:val="right" w:leader="dot" w:pos="7920"/>
        </w:tabs>
        <w:jc w:val="both"/>
        <w:rPr>
          <w:rFonts w:ascii="Times New Roman" w:hAnsi="Times New Roman" w:cs="Times New Roman"/>
          <w:b/>
          <w:color w:val="auto"/>
          <w:sz w:val="16"/>
          <w:szCs w:val="16"/>
          <w:vertAlign w:val="superscript"/>
          <w:lang w:val="en-US"/>
        </w:rPr>
      </w:pPr>
      <w:r w:rsidRPr="0022622E">
        <w:rPr>
          <w:rFonts w:ascii="Times New Roman" w:hAnsi="Times New Roman" w:cs="Times New Roman"/>
          <w:b/>
          <w:color w:val="auto"/>
          <w:sz w:val="16"/>
          <w:szCs w:val="16"/>
          <w:vertAlign w:val="superscript"/>
          <w:lang w:val="en-US"/>
        </w:rPr>
        <w:t>_____________________________________________________________________________________________</w:t>
      </w:r>
      <w:r w:rsidR="003F7854" w:rsidRPr="0022622E">
        <w:rPr>
          <w:rFonts w:ascii="Times New Roman" w:hAnsi="Times New Roman" w:cs="Times New Roman"/>
          <w:b/>
          <w:color w:val="auto"/>
          <w:sz w:val="16"/>
          <w:szCs w:val="16"/>
          <w:vertAlign w:val="superscript"/>
          <w:lang w:val="en-US"/>
        </w:rPr>
        <w:t>________________________________________________</w:t>
      </w:r>
      <w:r w:rsidRPr="0022622E">
        <w:rPr>
          <w:rFonts w:ascii="Times New Roman" w:hAnsi="Times New Roman" w:cs="Times New Roman"/>
          <w:b/>
          <w:color w:val="auto"/>
          <w:sz w:val="16"/>
          <w:szCs w:val="16"/>
          <w:vertAlign w:val="superscript"/>
          <w:lang w:val="en-US"/>
        </w:rPr>
        <w:t>_______</w:t>
      </w:r>
      <w:r w:rsidR="000D6E4B" w:rsidRPr="0022622E">
        <w:rPr>
          <w:rFonts w:ascii="Times New Roman" w:hAnsi="Times New Roman" w:cs="Times New Roman"/>
          <w:b/>
          <w:color w:val="auto"/>
          <w:sz w:val="16"/>
          <w:szCs w:val="16"/>
          <w:vertAlign w:val="superscript"/>
          <w:lang w:val="en-US"/>
        </w:rPr>
        <w:t>___________________________</w:t>
      </w:r>
    </w:p>
    <w:p w14:paraId="5F866249" w14:textId="77777777" w:rsidR="004212C9" w:rsidRPr="0022622E" w:rsidRDefault="004212C9" w:rsidP="004212C9">
      <w:pPr>
        <w:tabs>
          <w:tab w:val="right" w:leader="dot" w:pos="7920"/>
        </w:tabs>
        <w:jc w:val="both"/>
        <w:rPr>
          <w:rFonts w:ascii="Times New Roman" w:hAnsi="Times New Roman" w:cs="Times New Roman"/>
          <w:b/>
          <w:color w:val="auto"/>
          <w:sz w:val="4"/>
          <w:szCs w:val="28"/>
          <w:lang w:val="en-US"/>
        </w:rPr>
      </w:pPr>
    </w:p>
    <w:tbl>
      <w:tblPr>
        <w:tblW w:w="9464" w:type="dxa"/>
        <w:tblLook w:val="01E0" w:firstRow="1" w:lastRow="1" w:firstColumn="1" w:lastColumn="1" w:noHBand="0" w:noVBand="0"/>
      </w:tblPr>
      <w:tblGrid>
        <w:gridCol w:w="3510"/>
        <w:gridCol w:w="5954"/>
      </w:tblGrid>
      <w:tr w:rsidR="00420140" w:rsidRPr="0022622E" w14:paraId="3ADC8ED8" w14:textId="77777777" w:rsidTr="00CD06BC">
        <w:trPr>
          <w:trHeight w:val="1086"/>
        </w:trPr>
        <w:tc>
          <w:tcPr>
            <w:tcW w:w="3510" w:type="dxa"/>
          </w:tcPr>
          <w:p w14:paraId="4175804F" w14:textId="77777777" w:rsidR="00AC073A" w:rsidRPr="0022622E" w:rsidRDefault="00704F93">
            <w:pPr>
              <w:tabs>
                <w:tab w:val="right" w:leader="dot" w:pos="7920"/>
              </w:tabs>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HỘI Đ</w:t>
            </w:r>
            <w:r w:rsidRPr="0022622E">
              <w:rPr>
                <w:rFonts w:ascii="Times New Roman" w:eastAsia="Times New Roman" w:hAnsi="Times New Roman" w:cs="Times New Roman"/>
                <w:b/>
                <w:color w:val="auto"/>
                <w:sz w:val="26"/>
                <w:szCs w:val="28"/>
                <w:lang w:val="en-US"/>
              </w:rPr>
              <w:t>Ồ</w:t>
            </w:r>
            <w:r w:rsidRPr="0022622E">
              <w:rPr>
                <w:rFonts w:ascii="Times New Roman" w:eastAsia="Times New Roman" w:hAnsi="Times New Roman" w:cs="Times New Roman"/>
                <w:b/>
                <w:color w:val="auto"/>
                <w:sz w:val="26"/>
                <w:szCs w:val="28"/>
              </w:rPr>
              <w:t>NG NH</w:t>
            </w:r>
            <w:r w:rsidRPr="0022622E">
              <w:rPr>
                <w:rFonts w:ascii="Times New Roman" w:eastAsia="Times New Roman" w:hAnsi="Times New Roman" w:cs="Times New Roman"/>
                <w:b/>
                <w:color w:val="auto"/>
                <w:sz w:val="26"/>
                <w:szCs w:val="28"/>
                <w:lang w:val="en-US"/>
              </w:rPr>
              <w:t>Â</w:t>
            </w:r>
            <w:r w:rsidRPr="0022622E">
              <w:rPr>
                <w:rFonts w:ascii="Times New Roman" w:eastAsia="Times New Roman" w:hAnsi="Times New Roman" w:cs="Times New Roman"/>
                <w:b/>
                <w:color w:val="auto"/>
                <w:sz w:val="26"/>
                <w:szCs w:val="28"/>
              </w:rPr>
              <w:t xml:space="preserve">N DÂN </w:t>
            </w:r>
            <w:r w:rsidRPr="0022622E">
              <w:rPr>
                <w:rFonts w:ascii="Times New Roman" w:eastAsia="Times New Roman" w:hAnsi="Times New Roman" w:cs="Times New Roman"/>
                <w:b/>
                <w:color w:val="auto"/>
                <w:szCs w:val="28"/>
              </w:rPr>
              <w:t>(1)</w:t>
            </w:r>
            <w:r w:rsidRPr="0022622E">
              <w:rPr>
                <w:rFonts w:ascii="Times New Roman" w:eastAsia="Times New Roman" w:hAnsi="Times New Roman" w:cs="Times New Roman"/>
                <w:b/>
                <w:color w:val="auto"/>
                <w:sz w:val="26"/>
                <w:szCs w:val="28"/>
              </w:rPr>
              <w:br/>
            </w:r>
            <w:r w:rsidR="00CD06BC" w:rsidRPr="0022622E">
              <w:rPr>
                <w:rFonts w:ascii="Times New Roman" w:eastAsia="Times New Roman" w:hAnsi="Times New Roman" w:cs="Times New Roman"/>
                <w:b/>
                <w:color w:val="auto"/>
                <w:sz w:val="26"/>
                <w:szCs w:val="28"/>
                <w:vertAlign w:val="superscript"/>
                <w:lang w:val="en-US"/>
              </w:rPr>
              <w:t>__________</w:t>
            </w:r>
          </w:p>
          <w:p w14:paraId="53C81EDB" w14:textId="77777777" w:rsidR="00AC073A" w:rsidRPr="0022622E" w:rsidRDefault="00AC073A">
            <w:pPr>
              <w:tabs>
                <w:tab w:val="right" w:leader="dot" w:pos="7920"/>
              </w:tabs>
              <w:jc w:val="center"/>
              <w:rPr>
                <w:rFonts w:ascii="Times New Roman" w:eastAsia="Times New Roman" w:hAnsi="Times New Roman" w:cs="Times New Roman"/>
                <w:color w:val="auto"/>
                <w:sz w:val="26"/>
                <w:szCs w:val="28"/>
                <w:lang w:val="en-US"/>
              </w:rPr>
            </w:pPr>
          </w:p>
          <w:p w14:paraId="3F548E53" w14:textId="0A93301A" w:rsidR="00AC073A" w:rsidRPr="0022622E" w:rsidRDefault="00704F93" w:rsidP="00240BEE">
            <w:pPr>
              <w:tabs>
                <w:tab w:val="right" w:leader="dot" w:pos="7920"/>
              </w:tabs>
              <w:jc w:val="center"/>
              <w:rPr>
                <w:rFonts w:ascii="Times New Roman" w:eastAsia="Times New Roman" w:hAnsi="Times New Roman" w:cs="Times New Roman"/>
                <w:b/>
                <w:color w:val="auto"/>
                <w:sz w:val="26"/>
                <w:szCs w:val="28"/>
              </w:rPr>
            </w:pPr>
            <w:r w:rsidRPr="0022622E">
              <w:rPr>
                <w:rFonts w:ascii="Times New Roman" w:eastAsia="Times New Roman" w:hAnsi="Times New Roman" w:cs="Times New Roman"/>
                <w:color w:val="auto"/>
                <w:sz w:val="26"/>
                <w:szCs w:val="28"/>
              </w:rPr>
              <w:t>Số: .../20...</w:t>
            </w:r>
            <w:r w:rsidRPr="0022622E">
              <w:rPr>
                <w:rFonts w:ascii="Times New Roman" w:eastAsia="Times New Roman" w:hAnsi="Times New Roman" w:cs="Times New Roman"/>
                <w:color w:val="auto"/>
                <w:szCs w:val="28"/>
              </w:rPr>
              <w:t>(2)</w:t>
            </w:r>
            <w:r w:rsidR="00240BEE" w:rsidRPr="0022622E">
              <w:rPr>
                <w:rFonts w:ascii="Times New Roman" w:eastAsia="Times New Roman" w:hAnsi="Times New Roman" w:cs="Times New Roman"/>
                <w:color w:val="auto"/>
                <w:szCs w:val="28"/>
                <w:lang w:val="en-US"/>
              </w:rPr>
              <w:t>…</w:t>
            </w:r>
            <w:r w:rsidRPr="0022622E">
              <w:rPr>
                <w:rFonts w:ascii="Times New Roman" w:eastAsia="Times New Roman" w:hAnsi="Times New Roman" w:cs="Times New Roman"/>
                <w:color w:val="auto"/>
                <w:sz w:val="26"/>
                <w:szCs w:val="28"/>
              </w:rPr>
              <w:t>/NQ-HĐND</w:t>
            </w:r>
          </w:p>
        </w:tc>
        <w:tc>
          <w:tcPr>
            <w:tcW w:w="5954" w:type="dxa"/>
          </w:tcPr>
          <w:p w14:paraId="29E4ED08" w14:textId="77777777" w:rsidR="00AC073A" w:rsidRPr="0022622E" w:rsidRDefault="00704F93">
            <w:pPr>
              <w:tabs>
                <w:tab w:val="right" w:leader="dot" w:pos="792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4E660E71" w14:textId="05D50174" w:rsidR="00AC073A" w:rsidRPr="0022622E" w:rsidRDefault="00CD06BC">
            <w:pPr>
              <w:tabs>
                <w:tab w:val="right" w:leader="dot" w:pos="7920"/>
              </w:tabs>
              <w:jc w:val="center"/>
              <w:rPr>
                <w:rFonts w:ascii="Times New Roman" w:eastAsia="Times New Roman" w:hAnsi="Times New Roman" w:cs="Times New Roman"/>
                <w:i/>
                <w:color w:val="auto"/>
                <w:sz w:val="28"/>
                <w:szCs w:val="28"/>
                <w:vertAlign w:val="superscript"/>
                <w:lang w:val="en-US"/>
              </w:rPr>
            </w:pPr>
            <w:r w:rsidRPr="0022622E">
              <w:rPr>
                <w:rFonts w:ascii="Times New Roman" w:eastAsia="Times New Roman" w:hAnsi="Times New Roman" w:cs="Times New Roman"/>
                <w:i/>
                <w:color w:val="auto"/>
                <w:sz w:val="28"/>
                <w:szCs w:val="28"/>
                <w:vertAlign w:val="superscript"/>
                <w:lang w:val="en-US"/>
              </w:rPr>
              <w:t>______________________________________</w:t>
            </w:r>
          </w:p>
          <w:p w14:paraId="3C44EA48" w14:textId="2D7743F0" w:rsidR="00AC073A" w:rsidRPr="0022622E" w:rsidRDefault="00704F93">
            <w:pPr>
              <w:tabs>
                <w:tab w:val="right" w:leader="dot" w:pos="7920"/>
              </w:tabs>
              <w:jc w:val="center"/>
              <w:rPr>
                <w:rFonts w:ascii="Times New Roman" w:eastAsia="Times New Roman" w:hAnsi="Times New Roman" w:cs="Times New Roman"/>
                <w:color w:val="auto"/>
                <w:sz w:val="28"/>
                <w:szCs w:val="28"/>
                <w:lang w:val="en-US"/>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ngày...tháng...năm 20</w:t>
            </w:r>
            <w:r w:rsidR="00240BEE" w:rsidRPr="0022622E">
              <w:rPr>
                <w:rFonts w:ascii="Times New Roman" w:eastAsia="Times New Roman" w:hAnsi="Times New Roman" w:cs="Times New Roman"/>
                <w:i/>
                <w:color w:val="auto"/>
                <w:sz w:val="28"/>
                <w:szCs w:val="28"/>
                <w:lang w:val="en-US"/>
              </w:rPr>
              <w:t>.</w:t>
            </w: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3A60C145" w14:textId="77777777" w:rsidR="004248C1" w:rsidRPr="0022622E" w:rsidRDefault="004248C1">
      <w:pPr>
        <w:tabs>
          <w:tab w:val="right" w:leader="dot" w:pos="7920"/>
        </w:tabs>
        <w:jc w:val="center"/>
        <w:rPr>
          <w:rFonts w:ascii="Times New Roman" w:hAnsi="Times New Roman" w:cs="Times New Roman"/>
          <w:b/>
          <w:color w:val="auto"/>
          <w:sz w:val="16"/>
          <w:szCs w:val="28"/>
          <w:lang w:val="en-US"/>
        </w:rPr>
      </w:pPr>
    </w:p>
    <w:p w14:paraId="2CE354E0" w14:textId="77777777" w:rsidR="004248C1" w:rsidRPr="0022622E" w:rsidRDefault="00704F93">
      <w:pPr>
        <w:tabs>
          <w:tab w:val="right" w:leader="dot" w:pos="792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NGHỊ QUYẾT</w:t>
      </w:r>
    </w:p>
    <w:p w14:paraId="283BE2ED" w14:textId="101F4298" w:rsidR="004248C1" w:rsidRPr="0022622E" w:rsidRDefault="00704F93">
      <w:pPr>
        <w:tabs>
          <w:tab w:val="right" w:leader="dot" w:pos="7920"/>
        </w:tabs>
        <w:jc w:val="center"/>
        <w:rPr>
          <w:rFonts w:ascii="Calibri" w:hAnsi="Calibri" w:cs="Times New Roman"/>
          <w:b/>
          <w:color w:val="auto"/>
          <w:spacing w:val="-10"/>
          <w:sz w:val="28"/>
          <w:szCs w:val="28"/>
        </w:rPr>
      </w:pPr>
      <w:r w:rsidRPr="0022622E">
        <w:rPr>
          <w:rFonts w:ascii="Times New Roman" w:hAnsi="Times New Roman" w:cs="Times New Roman"/>
          <w:b/>
          <w:color w:val="auto"/>
          <w:sz w:val="28"/>
          <w:szCs w:val="28"/>
        </w:rPr>
        <w:t>Sửa đổi, bổ sung một số điều của Nghị quyết...</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r w:rsidR="00B63BFD"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 xml:space="preserve">ửa đổi, bổ sung </w:t>
      </w:r>
      <w:r w:rsidRPr="0022622E">
        <w:rPr>
          <w:rFonts w:ascii="Times New Roman Bold" w:hAnsi="Times New Roman Bold" w:cs="Times New Roman"/>
          <w:b/>
          <w:color w:val="auto"/>
          <w:spacing w:val="-10"/>
          <w:sz w:val="28"/>
          <w:szCs w:val="28"/>
        </w:rPr>
        <w:t>một số điều của Quy định/Quy chế...ban hành kèm theo Nghị quyết...</w:t>
      </w:r>
      <w:r w:rsidRPr="0022622E">
        <w:rPr>
          <w:rFonts w:ascii="Times New Roman Bold" w:hAnsi="Times New Roman Bold" w:cs="Times New Roman"/>
          <w:b/>
          <w:color w:val="auto"/>
          <w:spacing w:val="-10"/>
          <w:szCs w:val="28"/>
        </w:rPr>
        <w:t>(4)</w:t>
      </w:r>
      <w:r w:rsidRPr="0022622E">
        <w:rPr>
          <w:rFonts w:ascii="Times New Roman Bold" w:hAnsi="Times New Roman Bold" w:cs="Times New Roman"/>
          <w:b/>
          <w:color w:val="auto"/>
          <w:spacing w:val="-10"/>
          <w:sz w:val="28"/>
          <w:szCs w:val="28"/>
        </w:rPr>
        <w:t>...</w:t>
      </w:r>
    </w:p>
    <w:p w14:paraId="1C7D77DD" w14:textId="77777777" w:rsidR="004248C1" w:rsidRPr="0022622E" w:rsidRDefault="00CD06BC">
      <w:pPr>
        <w:tabs>
          <w:tab w:val="right" w:leader="dot" w:pos="792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w:t>
      </w:r>
    </w:p>
    <w:p w14:paraId="146C23FE" w14:textId="073B6262" w:rsidR="004248C1" w:rsidRPr="0022622E" w:rsidRDefault="00704F93" w:rsidP="004275A8">
      <w:pPr>
        <w:tabs>
          <w:tab w:val="right" w:leader="dot" w:pos="9214"/>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ngày...tháng...năm</w:t>
      </w:r>
      <w:r w:rsidR="00240BEE"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E4168E" w:rsidRPr="0022622E">
        <w:rPr>
          <w:rFonts w:ascii="Times New Roman" w:hAnsi="Times New Roman" w:cs="Times New Roman"/>
          <w:i/>
          <w:color w:val="auto"/>
          <w:sz w:val="28"/>
          <w:szCs w:val="28"/>
        </w:rPr>
        <w:t>…</w:t>
      </w:r>
      <w:r w:rsidR="00E4168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13AD7E6C" w14:textId="2A1E7DE0" w:rsidR="004248C1" w:rsidRPr="0022622E" w:rsidRDefault="00704F93">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r>
      <w:r w:rsidR="00E4168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1D7C317" w14:textId="6ECFC7D9" w:rsidR="004248C1" w:rsidRPr="00CD7948" w:rsidRDefault="00704F93">
      <w:pPr>
        <w:tabs>
          <w:tab w:val="right" w:leader="dot" w:pos="7920"/>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Xét Tờ trình ………………..; Báo cáo thẩm tra của…..; ý kiến thảo luận của đại biểu Hội đồng nhân dân tại kỳ họp</w:t>
      </w:r>
      <w:r w:rsidR="005E4646" w:rsidRPr="00CD7948">
        <w:rPr>
          <w:rFonts w:ascii="Times New Roman" w:hAnsi="Times New Roman" w:cs="Times New Roman"/>
          <w:i/>
          <w:color w:val="auto"/>
          <w:sz w:val="28"/>
          <w:szCs w:val="28"/>
        </w:rPr>
        <w:t>;</w:t>
      </w:r>
    </w:p>
    <w:p w14:paraId="4D63F244" w14:textId="215F6F81" w:rsidR="00A164D1" w:rsidRPr="0022622E" w:rsidRDefault="008D5FAF" w:rsidP="005E4646">
      <w:pPr>
        <w:tabs>
          <w:tab w:val="right" w:leader="dot" w:pos="7920"/>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Hội đồng nhân dân</w:t>
      </w:r>
      <w:r w:rsidR="00A164D1" w:rsidRPr="0022622E">
        <w:rPr>
          <w:rFonts w:ascii="Times New Roman" w:hAnsi="Times New Roman" w:cs="Times New Roman"/>
          <w:i/>
          <w:color w:val="auto"/>
          <w:sz w:val="28"/>
          <w:szCs w:val="28"/>
        </w:rPr>
        <w:t xml:space="preserve"> ban hành Nghị quyết sửa đổi, bổ sung một số điều của Nghị quyết...(4).../Sửa đổi, bổ sung một số điều của Quy định/Quy chế... ban hành kèm theo Nghị quyết...(4).</w:t>
      </w:r>
    </w:p>
    <w:p w14:paraId="0E51FB4B" w14:textId="2B171B77" w:rsidR="004248C1" w:rsidRPr="0022622E" w:rsidRDefault="00704F93">
      <w:pPr>
        <w:tabs>
          <w:tab w:val="right" w:leader="dot" w:pos="8931"/>
        </w:tabs>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w:t>
      </w:r>
      <w:r w:rsidRPr="0022622E">
        <w:rPr>
          <w:rFonts w:ascii="Times New Roman" w:hAnsi="Times New Roman" w:cs="Times New Roman"/>
          <w:b/>
          <w:color w:val="auto"/>
          <w:sz w:val="28"/>
          <w:szCs w:val="28"/>
        </w:rPr>
        <w:t>Sửa đổi, bổ sung một số điều của Nghị quyết...</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r w:rsidR="00E15FD9"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ửa đổi, bổ sung một số điều của Quy định/Quy chế...ban hành kèm theo Nghị quyết...</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p>
    <w:p w14:paraId="7A221587" w14:textId="08A793BA" w:rsidR="004248C1" w:rsidRPr="0022622E" w:rsidRDefault="00704F93">
      <w:pPr>
        <w:tabs>
          <w:tab w:val="right" w:leader="dot" w:pos="8931"/>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Sửa đổi, bổ sung Điều...như sau:</w:t>
      </w:r>
    </w:p>
    <w:p w14:paraId="08A0DF79" w14:textId="440CDFDC"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r w:rsidR="00306D85" w:rsidRPr="0022622E">
        <w:rPr>
          <w:rFonts w:ascii="Times New Roman" w:hAnsi="Times New Roman" w:cs="Times New Roman"/>
          <w:b/>
          <w:color w:val="auto"/>
          <w:sz w:val="28"/>
          <w:szCs w:val="28"/>
        </w:rPr>
        <w:t>.</w:t>
      </w:r>
      <w:r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ab/>
      </w:r>
    </w:p>
    <w:p w14:paraId="1EA9C926" w14:textId="77777777" w:rsidR="004248C1" w:rsidRPr="0022622E" w:rsidRDefault="00704F93">
      <w:pPr>
        <w:tabs>
          <w:tab w:val="right" w:leader="dot" w:pos="8789"/>
        </w:tabs>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72968660" w14:textId="77777777" w:rsidR="004248C1" w:rsidRPr="0022622E" w:rsidRDefault="00704F93">
      <w:pPr>
        <w:tabs>
          <w:tab w:val="right" w:leader="dot" w:pos="8789"/>
          <w:tab w:val="right" w:leader="dot" w:pos="9356"/>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Bổ sung Điều</w:t>
      </w:r>
      <w:r w:rsidRPr="0022622E">
        <w:rPr>
          <w:rFonts w:ascii="Times New Roman" w:hAnsi="Times New Roman" w:cs="Times New Roman"/>
          <w:color w:val="auto"/>
          <w:sz w:val="28"/>
          <w:szCs w:val="28"/>
        </w:rPr>
        <w:tab/>
      </w:r>
    </w:p>
    <w:p w14:paraId="13AE0D55" w14:textId="77777777" w:rsidR="004248C1" w:rsidRPr="0022622E" w:rsidRDefault="00704F93">
      <w:pPr>
        <w:tabs>
          <w:tab w:val="right" w:leader="dot" w:pos="8789"/>
        </w:tabs>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1742447B" w14:textId="77777777" w:rsidR="004248C1" w:rsidRPr="0022622E" w:rsidRDefault="00704F93">
      <w:pPr>
        <w:tabs>
          <w:tab w:val="right" w:leader="dot" w:pos="9214"/>
        </w:tabs>
        <w:ind w:firstLine="567"/>
        <w:jc w:val="both"/>
        <w:rPr>
          <w:rFonts w:ascii="Times New Roman" w:hAnsi="Times New Roman" w:cs="Times New Roman"/>
          <w:b/>
          <w:color w:val="auto"/>
          <w:spacing w:val="-6"/>
          <w:sz w:val="28"/>
          <w:szCs w:val="28"/>
        </w:rPr>
      </w:pPr>
      <w:r w:rsidRPr="0022622E">
        <w:rPr>
          <w:rFonts w:ascii="Times New Roman" w:hAnsi="Times New Roman" w:cs="Times New Roman"/>
          <w:b/>
          <w:color w:val="auto"/>
          <w:spacing w:val="-6"/>
          <w:sz w:val="28"/>
          <w:szCs w:val="28"/>
        </w:rPr>
        <w:t xml:space="preserve">Điều 2. Bổ sung, thay thế, bãi bỏ một số từ, cụm từ, điểm, khoản, điều... của Nghị quyết ... </w:t>
      </w:r>
      <w:r w:rsidRPr="0022622E">
        <w:rPr>
          <w:rFonts w:ascii="Times New Roman" w:hAnsi="Times New Roman" w:cs="Times New Roman"/>
          <w:b/>
          <w:color w:val="auto"/>
          <w:spacing w:val="-6"/>
          <w:szCs w:val="28"/>
        </w:rPr>
        <w:t xml:space="preserve">(4) </w:t>
      </w:r>
      <w:r w:rsidRPr="0022622E">
        <w:rPr>
          <w:rFonts w:ascii="Times New Roman" w:hAnsi="Times New Roman" w:cs="Times New Roman"/>
          <w:b/>
          <w:color w:val="auto"/>
          <w:spacing w:val="-6"/>
          <w:sz w:val="28"/>
          <w:szCs w:val="28"/>
        </w:rPr>
        <w:t>.../</w:t>
      </w:r>
      <w:r w:rsidR="00E15FD9" w:rsidRPr="0022622E">
        <w:rPr>
          <w:rFonts w:ascii="Times New Roman" w:hAnsi="Times New Roman" w:cs="Times New Roman"/>
          <w:b/>
          <w:color w:val="auto"/>
          <w:spacing w:val="-6"/>
          <w:sz w:val="28"/>
          <w:szCs w:val="28"/>
        </w:rPr>
        <w:t>S</w:t>
      </w:r>
      <w:r w:rsidRPr="0022622E">
        <w:rPr>
          <w:rFonts w:ascii="Times New Roman" w:hAnsi="Times New Roman" w:cs="Times New Roman"/>
          <w:b/>
          <w:color w:val="auto"/>
          <w:spacing w:val="-6"/>
          <w:sz w:val="28"/>
          <w:szCs w:val="28"/>
        </w:rPr>
        <w:t xml:space="preserve">ửa đổi, bổ sung một số điều của Quy định/Quy chế ... ban hành kèm theo Nghị quyết ... </w:t>
      </w:r>
      <w:r w:rsidRPr="0022622E">
        <w:rPr>
          <w:rFonts w:ascii="Times New Roman" w:hAnsi="Times New Roman" w:cs="Times New Roman"/>
          <w:b/>
          <w:color w:val="auto"/>
          <w:spacing w:val="-6"/>
          <w:szCs w:val="28"/>
        </w:rPr>
        <w:t xml:space="preserve">(4) </w:t>
      </w:r>
      <w:r w:rsidRPr="0022622E">
        <w:rPr>
          <w:rFonts w:ascii="Times New Roman" w:hAnsi="Times New Roman" w:cs="Times New Roman"/>
          <w:b/>
          <w:color w:val="auto"/>
          <w:spacing w:val="-6"/>
          <w:sz w:val="28"/>
          <w:szCs w:val="28"/>
        </w:rPr>
        <w:t>...</w:t>
      </w:r>
    </w:p>
    <w:p w14:paraId="6449EAEA" w14:textId="4B88FEB3" w:rsidR="004248C1" w:rsidRPr="00CD7948" w:rsidRDefault="00704F93">
      <w:pPr>
        <w:tabs>
          <w:tab w:val="right" w:leader="dot" w:pos="9214"/>
        </w:tabs>
        <w:ind w:firstLine="567"/>
        <w:jc w:val="both"/>
        <w:rPr>
          <w:rFonts w:ascii="Times New Roman" w:hAnsi="Times New Roman" w:cs="Times New Roman"/>
          <w:color w:val="auto"/>
          <w:spacing w:val="-8"/>
          <w:sz w:val="28"/>
          <w:szCs w:val="28"/>
        </w:rPr>
      </w:pPr>
      <w:r w:rsidRPr="0022622E">
        <w:rPr>
          <w:rFonts w:ascii="Times New Roman" w:hAnsi="Times New Roman" w:cs="Times New Roman"/>
          <w:color w:val="auto"/>
          <w:spacing w:val="-8"/>
          <w:sz w:val="28"/>
          <w:szCs w:val="28"/>
        </w:rPr>
        <w:t>1. Bổ sung từ/cụm từ “…” vào sau từ/cụm từ “…” tại điểm...khoản...Điều.</w:t>
      </w:r>
      <w:r w:rsidR="00240BEE" w:rsidRPr="0022622E">
        <w:rPr>
          <w:rFonts w:ascii="Times New Roman" w:hAnsi="Times New Roman" w:cs="Times New Roman"/>
          <w:color w:val="auto"/>
          <w:spacing w:val="-8"/>
          <w:sz w:val="28"/>
          <w:szCs w:val="28"/>
        </w:rPr>
        <w:t>.</w:t>
      </w:r>
      <w:r w:rsidRPr="0022622E">
        <w:rPr>
          <w:rFonts w:ascii="Times New Roman" w:hAnsi="Times New Roman" w:cs="Times New Roman"/>
          <w:color w:val="auto"/>
          <w:spacing w:val="-8"/>
          <w:sz w:val="28"/>
          <w:szCs w:val="28"/>
        </w:rPr>
        <w:t>..</w:t>
      </w:r>
      <w:r w:rsidR="00E4168E" w:rsidRPr="00CD7948">
        <w:rPr>
          <w:rFonts w:ascii="Times New Roman" w:hAnsi="Times New Roman" w:cs="Times New Roman"/>
          <w:color w:val="auto"/>
          <w:spacing w:val="-8"/>
          <w:sz w:val="28"/>
          <w:szCs w:val="28"/>
        </w:rPr>
        <w:t>....</w:t>
      </w:r>
    </w:p>
    <w:p w14:paraId="02C5F0BF" w14:textId="0B5C7B40" w:rsidR="004248C1" w:rsidRPr="0022622E" w:rsidRDefault="00704F93">
      <w:pPr>
        <w:tabs>
          <w:tab w:val="right" w:leader="dot" w:pos="9214"/>
        </w:tabs>
        <w:ind w:firstLine="567"/>
        <w:jc w:val="both"/>
        <w:rPr>
          <w:rFonts w:ascii="Times New Roman" w:hAnsi="Times New Roman" w:cs="Times New Roman"/>
          <w:color w:val="auto"/>
          <w:spacing w:val="-6"/>
          <w:sz w:val="28"/>
          <w:szCs w:val="28"/>
        </w:rPr>
      </w:pPr>
      <w:r w:rsidRPr="0022622E">
        <w:rPr>
          <w:rFonts w:ascii="Times New Roman" w:hAnsi="Times New Roman" w:cs="Times New Roman"/>
          <w:color w:val="auto"/>
          <w:spacing w:val="-6"/>
          <w:sz w:val="28"/>
          <w:szCs w:val="28"/>
        </w:rPr>
        <w:t>2. Thay thế từ/cụm từ “…” bằng từ/cụm từ “…” tại điểm</w:t>
      </w:r>
      <w:r w:rsidR="00E4168E" w:rsidRPr="00CD7948">
        <w:rPr>
          <w:rFonts w:ascii="Times New Roman" w:hAnsi="Times New Roman" w:cs="Times New Roman"/>
          <w:color w:val="auto"/>
          <w:spacing w:val="-6"/>
          <w:sz w:val="28"/>
          <w:szCs w:val="28"/>
        </w:rPr>
        <w:t>.</w:t>
      </w:r>
      <w:r w:rsidRPr="0022622E">
        <w:rPr>
          <w:rFonts w:ascii="Times New Roman" w:hAnsi="Times New Roman" w:cs="Times New Roman"/>
          <w:color w:val="auto"/>
          <w:spacing w:val="-6"/>
          <w:sz w:val="28"/>
          <w:szCs w:val="28"/>
        </w:rPr>
        <w:t>..khoản...Điều....</w:t>
      </w:r>
      <w:r w:rsidR="00E4168E" w:rsidRPr="00CD7948">
        <w:rPr>
          <w:rFonts w:ascii="Times New Roman" w:hAnsi="Times New Roman" w:cs="Times New Roman"/>
          <w:color w:val="auto"/>
          <w:spacing w:val="-6"/>
          <w:sz w:val="28"/>
          <w:szCs w:val="28"/>
        </w:rPr>
        <w:t>....</w:t>
      </w:r>
      <w:r w:rsidR="00FF5B4A" w:rsidRPr="0022622E">
        <w:rPr>
          <w:rFonts w:ascii="Times New Roman" w:hAnsi="Times New Roman" w:cs="Times New Roman"/>
          <w:color w:val="auto"/>
          <w:spacing w:val="-6"/>
          <w:sz w:val="28"/>
          <w:szCs w:val="28"/>
        </w:rPr>
        <w:t>.</w:t>
      </w:r>
    </w:p>
    <w:p w14:paraId="7EB18BC7" w14:textId="7077DB03" w:rsidR="004248C1" w:rsidRPr="00CD7948" w:rsidRDefault="00704F93">
      <w:pPr>
        <w:tabs>
          <w:tab w:val="right" w:leader="dot" w:pos="9214"/>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điểm...khoản...Điều.........</w:t>
      </w:r>
      <w:r w:rsidR="00CD06BC"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r w:rsidR="00E4168E" w:rsidRPr="00CD7948">
        <w:rPr>
          <w:rFonts w:ascii="Times New Roman" w:hAnsi="Times New Roman" w:cs="Times New Roman"/>
          <w:color w:val="auto"/>
          <w:sz w:val="28"/>
          <w:szCs w:val="28"/>
        </w:rPr>
        <w:t>....</w:t>
      </w:r>
    </w:p>
    <w:p w14:paraId="7C4C3A91" w14:textId="529CD402"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4. Bãi bỏ các điểm...khoản...Điều</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r w:rsidR="00FF5B4A" w:rsidRPr="0022622E">
        <w:rPr>
          <w:rFonts w:ascii="Times New Roman" w:hAnsi="Times New Roman" w:cs="Times New Roman"/>
          <w:color w:val="auto"/>
          <w:sz w:val="28"/>
          <w:szCs w:val="28"/>
        </w:rPr>
        <w:t>.</w:t>
      </w:r>
    </w:p>
    <w:p w14:paraId="136FC563" w14:textId="092823F3"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Điều...Trách nhiệm tổ chức thực hiện</w:t>
      </w:r>
      <w:r w:rsidRPr="0022622E">
        <w:rPr>
          <w:rFonts w:ascii="Times New Roman" w:hAnsi="Times New Roman" w:cs="Times New Roman"/>
          <w:color w:val="auto"/>
          <w:sz w:val="28"/>
          <w:szCs w:val="28"/>
        </w:rPr>
        <w:t xml:space="preserve"> </w:t>
      </w:r>
      <w:r w:rsidR="00B63BFD" w:rsidRPr="0022622E">
        <w:rPr>
          <w:rFonts w:ascii="Times New Roman" w:hAnsi="Times New Roman" w:cs="Times New Roman"/>
          <w:color w:val="auto"/>
          <w:sz w:val="28"/>
          <w:szCs w:val="28"/>
        </w:rPr>
        <w:t>(nếu có)</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r w:rsidR="00FF5B4A" w:rsidRPr="0022622E">
        <w:rPr>
          <w:rFonts w:ascii="Times New Roman" w:hAnsi="Times New Roman" w:cs="Times New Roman"/>
          <w:color w:val="auto"/>
          <w:sz w:val="28"/>
          <w:szCs w:val="28"/>
        </w:rPr>
        <w:t>.</w:t>
      </w:r>
    </w:p>
    <w:p w14:paraId="41F4326B" w14:textId="5C4EC774"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00E4168E" w:rsidRPr="00CD7948">
        <w:rPr>
          <w:rFonts w:ascii="Times New Roman" w:hAnsi="Times New Roman" w:cs="Times New Roman"/>
          <w:bCs/>
          <w:color w:val="auto"/>
          <w:sz w:val="28"/>
          <w:szCs w:val="28"/>
        </w:rPr>
        <w:t>….</w:t>
      </w:r>
      <w:r w:rsidRPr="0022622E">
        <w:rPr>
          <w:rFonts w:ascii="Times New Roman" w:hAnsi="Times New Roman" w:cs="Times New Roman"/>
          <w:color w:val="auto"/>
          <w:sz w:val="28"/>
          <w:szCs w:val="28"/>
        </w:rPr>
        <w:tab/>
      </w:r>
    </w:p>
    <w:p w14:paraId="503F0956" w14:textId="554693DE"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Nghị quyết này có hiệu lực từ ngày</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1D56199C" w14:textId="77777777"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Quy định chuyển tiếp (nếu có)……………………………</w:t>
      </w:r>
      <w:r w:rsidR="00EF3396"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0B2148B2" w14:textId="0FA3869D"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Nghị quyết này bãi bỏ</w:t>
      </w:r>
      <w:r w:rsidR="00B63BFD" w:rsidRPr="0022622E">
        <w:rPr>
          <w:rFonts w:ascii="Times New Roman" w:hAnsi="Times New Roman" w:cs="Times New Roman"/>
          <w:color w:val="auto"/>
          <w:sz w:val="28"/>
          <w:szCs w:val="28"/>
        </w:rPr>
        <w:t xml:space="preserve"> (nếu có)</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16EE9208" w14:textId="77777777" w:rsidR="004248C1" w:rsidRPr="0022622E" w:rsidRDefault="004248C1">
      <w:pPr>
        <w:tabs>
          <w:tab w:val="right" w:leader="dot" w:pos="8789"/>
        </w:tabs>
        <w:ind w:firstLine="567"/>
        <w:rPr>
          <w:rFonts w:ascii="Times New Roman" w:hAnsi="Times New Roman" w:cs="Times New Roman"/>
          <w:color w:val="auto"/>
          <w:sz w:val="2"/>
          <w:szCs w:val="12"/>
        </w:rPr>
      </w:pPr>
    </w:p>
    <w:p w14:paraId="59650DAD" w14:textId="78283214" w:rsidR="00A164D1" w:rsidRPr="0022622E" w:rsidRDefault="00A164D1" w:rsidP="005E4646">
      <w:pPr>
        <w:tabs>
          <w:tab w:val="right" w:leader="dot" w:pos="8640"/>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Nghị quyết này đã được Hội đồng nhân dân...</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...Khóa...Kỳ họp thứ... thông qua ngày...tháng...năm...</w:t>
      </w:r>
    </w:p>
    <w:p w14:paraId="14CA9EB6" w14:textId="77777777" w:rsidR="00A164D1" w:rsidRPr="0022622E" w:rsidRDefault="00A164D1">
      <w:pPr>
        <w:tabs>
          <w:tab w:val="right" w:leader="dot" w:pos="8789"/>
        </w:tabs>
        <w:ind w:firstLine="567"/>
        <w:rPr>
          <w:rFonts w:ascii="Times New Roman" w:hAnsi="Times New Roman" w:cs="Times New Roman"/>
          <w:color w:val="auto"/>
          <w:sz w:val="12"/>
          <w:szCs w:val="22"/>
        </w:rPr>
      </w:pPr>
    </w:p>
    <w:tbl>
      <w:tblPr>
        <w:tblW w:w="0" w:type="auto"/>
        <w:tblLook w:val="01E0" w:firstRow="1" w:lastRow="1" w:firstColumn="1" w:lastColumn="1" w:noHBand="0" w:noVBand="0"/>
      </w:tblPr>
      <w:tblGrid>
        <w:gridCol w:w="4394"/>
        <w:gridCol w:w="4393"/>
      </w:tblGrid>
      <w:tr w:rsidR="00420140" w:rsidRPr="0022622E" w14:paraId="61999E35" w14:textId="77777777" w:rsidTr="000E6DCE">
        <w:tc>
          <w:tcPr>
            <w:tcW w:w="4428" w:type="dxa"/>
          </w:tcPr>
          <w:p w14:paraId="3C375F12" w14:textId="5DC83026" w:rsidR="004248C1" w:rsidRPr="0022622E" w:rsidRDefault="00745A0B">
            <w:pPr>
              <w:tabs>
                <w:tab w:val="right" w:leader="dot" w:pos="7920"/>
              </w:tabs>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w:t>
            </w:r>
            <w:r w:rsidR="0058460F"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 A.XX(</w:t>
            </w:r>
            <w:r w:rsidR="0058460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w:t>
            </w:r>
          </w:p>
        </w:tc>
        <w:tc>
          <w:tcPr>
            <w:tcW w:w="4428" w:type="dxa"/>
          </w:tcPr>
          <w:p w14:paraId="3346FCCC" w14:textId="73C20554" w:rsidR="004248C1" w:rsidRPr="0022622E" w:rsidRDefault="00704F93">
            <w:pPr>
              <w:tabs>
                <w:tab w:val="right" w:leader="dot" w:pos="7920"/>
              </w:tabs>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b/>
                <w:color w:val="auto"/>
                <w:sz w:val="28"/>
                <w:szCs w:val="28"/>
              </w:rPr>
              <w:t>CHỦ TỊCH</w:t>
            </w:r>
          </w:p>
          <w:p w14:paraId="7DFCBB3B" w14:textId="59E10EB3" w:rsidR="005E4646" w:rsidRPr="0022622E" w:rsidRDefault="00704F93" w:rsidP="007B3DCC">
            <w:pPr>
              <w:tabs>
                <w:tab w:val="right" w:leader="dot" w:pos="7920"/>
              </w:tabs>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i/>
                <w:color w:val="auto"/>
                <w:sz w:val="28"/>
                <w:szCs w:val="28"/>
              </w:rPr>
              <w:t>(Chữ ký, dấu)</w:t>
            </w:r>
          </w:p>
          <w:p w14:paraId="29FDD3A7" w14:textId="77777777" w:rsidR="005E4646" w:rsidRPr="0022622E" w:rsidRDefault="005E4646" w:rsidP="007B3DCC">
            <w:pPr>
              <w:tabs>
                <w:tab w:val="right" w:leader="dot" w:pos="7920"/>
              </w:tabs>
              <w:jc w:val="center"/>
              <w:rPr>
                <w:rFonts w:ascii="Times New Roman" w:eastAsia="Times New Roman" w:hAnsi="Times New Roman" w:cs="Times New Roman"/>
                <w:i/>
                <w:color w:val="auto"/>
                <w:sz w:val="10"/>
                <w:szCs w:val="28"/>
              </w:rPr>
            </w:pPr>
          </w:p>
          <w:p w14:paraId="1922A827" w14:textId="2E56FAD2" w:rsidR="004248C1" w:rsidRPr="0022622E" w:rsidRDefault="00704F93" w:rsidP="007B3DCC">
            <w:pPr>
              <w:tabs>
                <w:tab w:val="right" w:leader="dot" w:pos="7920"/>
              </w:tabs>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8"/>
                <w:szCs w:val="28"/>
              </w:rPr>
              <w:t>Họ và tên</w:t>
            </w:r>
          </w:p>
        </w:tc>
      </w:tr>
    </w:tbl>
    <w:p w14:paraId="5D574060" w14:textId="77777777" w:rsidR="004248C1" w:rsidRPr="0022622E" w:rsidRDefault="00704F93">
      <w:pPr>
        <w:tabs>
          <w:tab w:val="right" w:leader="dot" w:pos="7920"/>
        </w:tabs>
        <w:jc w:val="both"/>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774D9D01"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(1) Tên Hội đồng nhân dân ban hành </w:t>
      </w:r>
      <w:r w:rsidR="00E15FD9" w:rsidRPr="0022622E">
        <w:rPr>
          <w:rFonts w:ascii="Times New Roman" w:hAnsi="Times New Roman" w:cs="Times New Roman"/>
          <w:color w:val="auto"/>
        </w:rPr>
        <w:t xml:space="preserve">nghị </w:t>
      </w:r>
      <w:r w:rsidRPr="0022622E">
        <w:rPr>
          <w:rFonts w:ascii="Times New Roman" w:hAnsi="Times New Roman" w:cs="Times New Roman"/>
          <w:color w:val="auto"/>
        </w:rPr>
        <w:t>quyết.</w:t>
      </w:r>
    </w:p>
    <w:p w14:paraId="778D3269"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(2) Năm ban hành.</w:t>
      </w:r>
    </w:p>
    <w:p w14:paraId="7ED3DA81"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(3) Tên tỉnh, thành phố trực thuộc trung ương/quận, huyện, thị xã/xã, phường, thị trấn, nơi Hội đồng nhân dân ban hành </w:t>
      </w:r>
      <w:r w:rsidR="00E15FD9" w:rsidRPr="0022622E">
        <w:rPr>
          <w:rFonts w:ascii="Times New Roman" w:hAnsi="Times New Roman" w:cs="Times New Roman"/>
          <w:color w:val="auto"/>
        </w:rPr>
        <w:t xml:space="preserve">nghị </w:t>
      </w:r>
      <w:r w:rsidRPr="0022622E">
        <w:rPr>
          <w:rFonts w:ascii="Times New Roman" w:hAnsi="Times New Roman" w:cs="Times New Roman"/>
          <w:color w:val="auto"/>
        </w:rPr>
        <w:t>quyết đóng trụ sở.</w:t>
      </w:r>
    </w:p>
    <w:p w14:paraId="20728A84" w14:textId="5DAD2E2C"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(4) </w:t>
      </w:r>
      <w:r w:rsidR="00B63BFD" w:rsidRPr="0022622E">
        <w:rPr>
          <w:rFonts w:ascii="Times New Roman" w:hAnsi="Times New Roman" w:cs="Times New Roman"/>
          <w:color w:val="auto"/>
        </w:rPr>
        <w:t xml:space="preserve">Số ký hiệu, </w:t>
      </w:r>
      <w:r w:rsidR="00460215" w:rsidRPr="0022622E">
        <w:rPr>
          <w:rFonts w:ascii="Times New Roman" w:hAnsi="Times New Roman" w:cs="Times New Roman"/>
          <w:color w:val="auto"/>
        </w:rPr>
        <w:t>tên gọi của nghị quyết</w:t>
      </w:r>
      <w:r w:rsidRPr="0022622E">
        <w:rPr>
          <w:rFonts w:ascii="Times New Roman" w:hAnsi="Times New Roman" w:cs="Times New Roman"/>
          <w:color w:val="auto"/>
        </w:rPr>
        <w:t xml:space="preserve"> được sửa đổi, bổ sung.</w:t>
      </w:r>
    </w:p>
    <w:p w14:paraId="6538A2F9" w14:textId="5C5A624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16EEFA27" w14:textId="12064B3B" w:rsidR="004248C1" w:rsidRPr="0022622E" w:rsidRDefault="00704F93" w:rsidP="004A646E">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(6) </w:t>
      </w:r>
      <w:r w:rsidR="004A646E" w:rsidRPr="00CD7948">
        <w:rPr>
          <w:rFonts w:ascii="Times New Roman" w:hAnsi="Times New Roman" w:cs="Times New Roman"/>
          <w:color w:val="auto"/>
        </w:rPr>
        <w:t>S</w:t>
      </w:r>
      <w:r w:rsidRPr="0022622E">
        <w:rPr>
          <w:rFonts w:ascii="Times New Roman" w:hAnsi="Times New Roman" w:cs="Times New Roman"/>
          <w:color w:val="auto"/>
        </w:rPr>
        <w:t>ố lượng bản lưu.</w:t>
      </w:r>
    </w:p>
    <w:p w14:paraId="68FF6DC0" w14:textId="7F3B2E34"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w:t>
      </w:r>
      <w:r w:rsidR="0058460F" w:rsidRPr="0022622E">
        <w:rPr>
          <w:rFonts w:ascii="Times New Roman" w:hAnsi="Times New Roman" w:cs="Times New Roman"/>
          <w:color w:val="auto"/>
        </w:rPr>
        <w:t>7</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02B5D2EC" w14:textId="77777777" w:rsidR="00AE2737" w:rsidRPr="0022622E" w:rsidRDefault="00AE2737" w:rsidP="00E00D00">
      <w:pPr>
        <w:tabs>
          <w:tab w:val="right" w:leader="dot" w:pos="7920"/>
        </w:tabs>
        <w:spacing w:beforeLines="60" w:before="144" w:afterLines="60" w:after="144"/>
        <w:rPr>
          <w:rFonts w:ascii="Times New Roman" w:hAnsi="Times New Roman" w:cs="Times New Roman"/>
          <w:color w:val="auto"/>
          <w:sz w:val="27"/>
          <w:szCs w:val="27"/>
        </w:rPr>
      </w:pPr>
    </w:p>
    <w:p w14:paraId="1469536C" w14:textId="14CD0E75" w:rsidR="004248C1" w:rsidRPr="0022622E" w:rsidRDefault="0096406F">
      <w:pPr>
        <w:tabs>
          <w:tab w:val="right" w:leader="dot" w:pos="7920"/>
        </w:tabs>
        <w:jc w:val="both"/>
        <w:rPr>
          <w:rFonts w:ascii="Times New Roman" w:hAnsi="Times New Roman" w:cs="Times New Roman"/>
          <w:b/>
          <w:color w:val="auto"/>
          <w:sz w:val="28"/>
          <w:szCs w:val="28"/>
        </w:rPr>
      </w:pPr>
      <w:bookmarkStart w:id="46" w:name="loai_38"/>
      <w:r w:rsidRPr="0022622E">
        <w:rPr>
          <w:rFonts w:ascii="Times New Roman" w:hAnsi="Times New Roman" w:cs="Times New Roman"/>
          <w:b/>
          <w:i/>
          <w:color w:val="auto"/>
          <w:sz w:val="27"/>
          <w:szCs w:val="27"/>
        </w:rPr>
        <w:br w:type="page"/>
      </w:r>
      <w:r w:rsidR="00704F93" w:rsidRPr="0022622E">
        <w:rPr>
          <w:rFonts w:ascii="Times New Roman" w:hAnsi="Times New Roman" w:cs="Times New Roman"/>
          <w:b/>
          <w:color w:val="auto"/>
          <w:sz w:val="28"/>
          <w:szCs w:val="28"/>
        </w:rPr>
        <w:lastRenderedPageBreak/>
        <w:t xml:space="preserve">Mẫu số </w:t>
      </w:r>
      <w:r w:rsidR="00F10946" w:rsidRPr="0022622E">
        <w:rPr>
          <w:rFonts w:ascii="Times New Roman" w:hAnsi="Times New Roman" w:cs="Times New Roman"/>
          <w:b/>
          <w:color w:val="auto"/>
          <w:sz w:val="28"/>
          <w:szCs w:val="28"/>
        </w:rPr>
        <w:t>3</w:t>
      </w:r>
      <w:r w:rsidR="007E1EAD" w:rsidRPr="0022622E">
        <w:rPr>
          <w:rFonts w:ascii="Times New Roman" w:hAnsi="Times New Roman" w:cs="Times New Roman"/>
          <w:b/>
          <w:color w:val="auto"/>
          <w:sz w:val="28"/>
          <w:szCs w:val="28"/>
        </w:rPr>
        <w:t>2</w:t>
      </w:r>
      <w:r w:rsidR="00704F93" w:rsidRPr="0022622E">
        <w:rPr>
          <w:rFonts w:ascii="Times New Roman" w:hAnsi="Times New Roman" w:cs="Times New Roman"/>
          <w:b/>
          <w:color w:val="auto"/>
          <w:sz w:val="28"/>
          <w:szCs w:val="28"/>
        </w:rPr>
        <w:t>. Quyết định của Ủy ban nhân dân các cấp sửa đổi, bổ sung một số điều (quy định trực tiếp/ban hành Quy định/Quy chế...)</w:t>
      </w:r>
      <w:bookmarkEnd w:id="46"/>
    </w:p>
    <w:p w14:paraId="27B205BE" w14:textId="77777777" w:rsidR="004248C1" w:rsidRPr="0022622E" w:rsidRDefault="00704F93">
      <w:pPr>
        <w:tabs>
          <w:tab w:val="right" w:leader="dot" w:pos="7920"/>
        </w:tabs>
        <w:jc w:val="both"/>
        <w:rPr>
          <w:rFonts w:ascii="Times New Roman" w:hAnsi="Times New Roman" w:cs="Times New Roman"/>
          <w:b/>
          <w:color w:val="auto"/>
          <w:sz w:val="16"/>
          <w:szCs w:val="28"/>
          <w:vertAlign w:val="superscript"/>
          <w:lang w:val="en-US"/>
        </w:rPr>
      </w:pPr>
      <w:r w:rsidRPr="0022622E">
        <w:rPr>
          <w:rFonts w:ascii="Times New Roman" w:hAnsi="Times New Roman" w:cs="Times New Roman"/>
          <w:b/>
          <w:color w:val="auto"/>
          <w:sz w:val="16"/>
          <w:szCs w:val="28"/>
          <w:vertAlign w:val="superscript"/>
          <w:lang w:val="en-US"/>
        </w:rPr>
        <w:t>__________________________________________________________________________________</w:t>
      </w:r>
      <w:r w:rsidR="003F7854" w:rsidRPr="0022622E">
        <w:rPr>
          <w:rFonts w:ascii="Times New Roman" w:hAnsi="Times New Roman" w:cs="Times New Roman"/>
          <w:b/>
          <w:color w:val="auto"/>
          <w:sz w:val="16"/>
          <w:szCs w:val="28"/>
          <w:vertAlign w:val="superscript"/>
          <w:lang w:val="en-US"/>
        </w:rPr>
        <w:t>____________________________________________________</w:t>
      </w:r>
      <w:r w:rsidRPr="0022622E">
        <w:rPr>
          <w:rFonts w:ascii="Times New Roman" w:hAnsi="Times New Roman" w:cs="Times New Roman"/>
          <w:b/>
          <w:color w:val="auto"/>
          <w:sz w:val="16"/>
          <w:szCs w:val="28"/>
          <w:vertAlign w:val="superscript"/>
          <w:lang w:val="en-US"/>
        </w:rPr>
        <w:t>_________________</w:t>
      </w:r>
      <w:r w:rsidR="000D6E4B" w:rsidRPr="0022622E">
        <w:rPr>
          <w:rFonts w:ascii="Times New Roman" w:hAnsi="Times New Roman" w:cs="Times New Roman"/>
          <w:b/>
          <w:color w:val="auto"/>
          <w:sz w:val="16"/>
          <w:szCs w:val="28"/>
          <w:vertAlign w:val="superscript"/>
          <w:lang w:val="en-US"/>
        </w:rPr>
        <w:t>________________________</w:t>
      </w:r>
    </w:p>
    <w:tbl>
      <w:tblPr>
        <w:tblW w:w="9322" w:type="dxa"/>
        <w:tblLook w:val="01E0" w:firstRow="1" w:lastRow="1" w:firstColumn="1" w:lastColumn="1" w:noHBand="0" w:noVBand="0"/>
      </w:tblPr>
      <w:tblGrid>
        <w:gridCol w:w="3348"/>
        <w:gridCol w:w="5974"/>
      </w:tblGrid>
      <w:tr w:rsidR="00420140" w:rsidRPr="0022622E" w14:paraId="6190EDEC" w14:textId="77777777" w:rsidTr="0096406F">
        <w:tc>
          <w:tcPr>
            <w:tcW w:w="3348" w:type="dxa"/>
          </w:tcPr>
          <w:p w14:paraId="73931AA5" w14:textId="77777777" w:rsidR="004248C1" w:rsidRPr="0022622E" w:rsidRDefault="00704F93">
            <w:pPr>
              <w:tabs>
                <w:tab w:val="right" w:leader="dot" w:pos="7920"/>
              </w:tabs>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lang w:val="en-US"/>
              </w:rPr>
              <w:t>ỦY BAN</w:t>
            </w:r>
            <w:r w:rsidRPr="0022622E">
              <w:rPr>
                <w:rFonts w:ascii="Times New Roman" w:eastAsia="Times New Roman" w:hAnsi="Times New Roman" w:cs="Times New Roman"/>
                <w:b/>
                <w:color w:val="auto"/>
                <w:sz w:val="26"/>
                <w:szCs w:val="28"/>
              </w:rPr>
              <w:t xml:space="preserve"> NH</w:t>
            </w:r>
            <w:r w:rsidRPr="0022622E">
              <w:rPr>
                <w:rFonts w:ascii="Times New Roman" w:eastAsia="Times New Roman" w:hAnsi="Times New Roman" w:cs="Times New Roman"/>
                <w:b/>
                <w:color w:val="auto"/>
                <w:sz w:val="26"/>
                <w:szCs w:val="28"/>
                <w:lang w:val="en-US"/>
              </w:rPr>
              <w:t>Â</w:t>
            </w:r>
            <w:r w:rsidRPr="0022622E">
              <w:rPr>
                <w:rFonts w:ascii="Times New Roman" w:eastAsia="Times New Roman" w:hAnsi="Times New Roman" w:cs="Times New Roman"/>
                <w:b/>
                <w:color w:val="auto"/>
                <w:sz w:val="26"/>
                <w:szCs w:val="28"/>
              </w:rPr>
              <w:t xml:space="preserve">N DÂN </w:t>
            </w:r>
            <w:r w:rsidRPr="0022622E">
              <w:rPr>
                <w:rFonts w:ascii="Times New Roman" w:eastAsia="Times New Roman" w:hAnsi="Times New Roman" w:cs="Times New Roman"/>
                <w:b/>
                <w:color w:val="auto"/>
                <w:szCs w:val="28"/>
              </w:rPr>
              <w:t>(1)</w:t>
            </w:r>
            <w:r w:rsidRPr="0022622E">
              <w:rPr>
                <w:rFonts w:ascii="Times New Roman" w:eastAsia="Times New Roman" w:hAnsi="Times New Roman" w:cs="Times New Roman"/>
                <w:b/>
                <w:color w:val="auto"/>
                <w:sz w:val="26"/>
                <w:szCs w:val="28"/>
              </w:rPr>
              <w:br/>
            </w:r>
            <w:r w:rsidR="00CD06BC" w:rsidRPr="0022622E">
              <w:rPr>
                <w:rFonts w:ascii="Times New Roman" w:eastAsia="Times New Roman" w:hAnsi="Times New Roman" w:cs="Times New Roman"/>
                <w:b/>
                <w:color w:val="auto"/>
                <w:sz w:val="26"/>
                <w:szCs w:val="28"/>
                <w:vertAlign w:val="superscript"/>
                <w:lang w:val="en-US"/>
              </w:rPr>
              <w:t>__________</w:t>
            </w:r>
          </w:p>
        </w:tc>
        <w:tc>
          <w:tcPr>
            <w:tcW w:w="5974" w:type="dxa"/>
          </w:tcPr>
          <w:p w14:paraId="6D7216DD" w14:textId="77777777" w:rsidR="004248C1" w:rsidRPr="0022622E" w:rsidRDefault="00704F93">
            <w:pPr>
              <w:tabs>
                <w:tab w:val="right" w:leader="dot" w:pos="792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4CE3FDEB" w14:textId="6B9D5512" w:rsidR="004248C1" w:rsidRPr="0022622E" w:rsidRDefault="00CD06BC" w:rsidP="00FF5B4A">
            <w:pPr>
              <w:tabs>
                <w:tab w:val="right" w:leader="dot" w:pos="7920"/>
              </w:tabs>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color w:val="auto"/>
                <w:sz w:val="28"/>
                <w:szCs w:val="28"/>
                <w:vertAlign w:val="superscript"/>
                <w:lang w:val="en-US"/>
              </w:rPr>
              <w:t>_____________________________________</w:t>
            </w:r>
          </w:p>
        </w:tc>
      </w:tr>
      <w:tr w:rsidR="00420140" w:rsidRPr="0022622E" w14:paraId="271AED67" w14:textId="77777777" w:rsidTr="0096406F">
        <w:tc>
          <w:tcPr>
            <w:tcW w:w="3348" w:type="dxa"/>
          </w:tcPr>
          <w:p w14:paraId="10045080" w14:textId="23BA417A" w:rsidR="004248C1" w:rsidRPr="0022622E" w:rsidRDefault="00704F93" w:rsidP="0069305B">
            <w:pPr>
              <w:tabs>
                <w:tab w:val="right" w:leader="dot" w:pos="7920"/>
              </w:tabs>
              <w:jc w:val="center"/>
              <w:rPr>
                <w:rFonts w:ascii="Times New Roman" w:eastAsia="Times New Roman" w:hAnsi="Times New Roman" w:cs="Times New Roman"/>
                <w:color w:val="auto"/>
                <w:sz w:val="26"/>
                <w:szCs w:val="28"/>
              </w:rPr>
            </w:pPr>
            <w:r w:rsidRPr="0022622E">
              <w:rPr>
                <w:rFonts w:ascii="Times New Roman" w:eastAsia="Times New Roman" w:hAnsi="Times New Roman" w:cs="Times New Roman"/>
                <w:color w:val="auto"/>
                <w:sz w:val="26"/>
                <w:szCs w:val="28"/>
              </w:rPr>
              <w:t>Số: .../20...</w:t>
            </w:r>
            <w:r w:rsidRPr="0022622E">
              <w:rPr>
                <w:rFonts w:ascii="Times New Roman" w:eastAsia="Times New Roman" w:hAnsi="Times New Roman" w:cs="Times New Roman"/>
                <w:color w:val="auto"/>
                <w:szCs w:val="28"/>
              </w:rPr>
              <w:t>(</w:t>
            </w:r>
            <w:r w:rsidRPr="0022622E">
              <w:rPr>
                <w:rFonts w:ascii="Times New Roman" w:eastAsia="Times New Roman" w:hAnsi="Times New Roman" w:cs="Times New Roman"/>
                <w:color w:val="auto"/>
                <w:szCs w:val="28"/>
                <w:lang w:val="en-US"/>
              </w:rPr>
              <w:t>2</w:t>
            </w:r>
            <w:r w:rsidRPr="0022622E">
              <w:rPr>
                <w:rFonts w:ascii="Times New Roman" w:eastAsia="Times New Roman" w:hAnsi="Times New Roman" w:cs="Times New Roman"/>
                <w:color w:val="auto"/>
                <w:szCs w:val="28"/>
              </w:rPr>
              <w:t>)</w:t>
            </w:r>
            <w:r w:rsidR="0069305B" w:rsidRPr="0022622E">
              <w:rPr>
                <w:rFonts w:ascii="Times New Roman" w:eastAsia="Times New Roman" w:hAnsi="Times New Roman" w:cs="Times New Roman"/>
                <w:color w:val="auto"/>
                <w:szCs w:val="28"/>
                <w:lang w:val="en-US"/>
              </w:rPr>
              <w:t>…</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QĐ</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UB</w:t>
            </w:r>
            <w:r w:rsidRPr="0022622E">
              <w:rPr>
                <w:rFonts w:ascii="Times New Roman" w:eastAsia="Times New Roman" w:hAnsi="Times New Roman" w:cs="Times New Roman"/>
                <w:color w:val="auto"/>
                <w:sz w:val="26"/>
                <w:szCs w:val="28"/>
              </w:rPr>
              <w:t>ND</w:t>
            </w:r>
          </w:p>
        </w:tc>
        <w:tc>
          <w:tcPr>
            <w:tcW w:w="5974" w:type="dxa"/>
          </w:tcPr>
          <w:p w14:paraId="10910935" w14:textId="7C9BC3B3" w:rsidR="004248C1" w:rsidRPr="0022622E" w:rsidRDefault="00704F93">
            <w:pPr>
              <w:tabs>
                <w:tab w:val="right" w:leader="dot" w:pos="7920"/>
              </w:tabs>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w:t>
            </w:r>
            <w:r w:rsidRPr="0022622E">
              <w:rPr>
                <w:rFonts w:ascii="Times New Roman" w:eastAsia="Times New Roman" w:hAnsi="Times New Roman" w:cs="Times New Roman"/>
                <w:i/>
                <w:color w:val="auto"/>
                <w:szCs w:val="28"/>
                <w:lang w:val="en-US"/>
              </w:rPr>
              <w:t>3</w:t>
            </w:r>
            <w:r w:rsidRPr="0022622E">
              <w:rPr>
                <w:rFonts w:ascii="Times New Roman" w:eastAsia="Times New Roman" w:hAnsi="Times New Roman" w:cs="Times New Roman"/>
                <w:i/>
                <w:color w:val="auto"/>
                <w:szCs w:val="28"/>
              </w:rPr>
              <w:t>)</w:t>
            </w:r>
            <w:r w:rsidRPr="0022622E">
              <w:rPr>
                <w:rFonts w:ascii="Times New Roman" w:eastAsia="Times New Roman" w:hAnsi="Times New Roman" w:cs="Times New Roman"/>
                <w:i/>
                <w:color w:val="auto"/>
                <w:sz w:val="28"/>
                <w:szCs w:val="28"/>
              </w:rPr>
              <w:t>..., ngày...tháng...năm 20</w:t>
            </w:r>
            <w:r w:rsidR="0069305B" w:rsidRPr="0022622E">
              <w:rPr>
                <w:rFonts w:ascii="Times New Roman" w:eastAsia="Times New Roman" w:hAnsi="Times New Roman" w:cs="Times New Roman"/>
                <w:i/>
                <w:color w:val="auto"/>
                <w:sz w:val="28"/>
                <w:szCs w:val="28"/>
                <w:lang w:val="en-US"/>
              </w:rPr>
              <w:t>.</w:t>
            </w: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w:t>
            </w:r>
            <w:r w:rsidRPr="0022622E">
              <w:rPr>
                <w:rFonts w:ascii="Times New Roman" w:eastAsia="Times New Roman" w:hAnsi="Times New Roman" w:cs="Times New Roman"/>
                <w:i/>
                <w:color w:val="auto"/>
                <w:szCs w:val="28"/>
                <w:lang w:val="en-US"/>
              </w:rPr>
              <w:t>2</w:t>
            </w:r>
            <w:r w:rsidRPr="0022622E">
              <w:rPr>
                <w:rFonts w:ascii="Times New Roman" w:eastAsia="Times New Roman" w:hAnsi="Times New Roman" w:cs="Times New Roman"/>
                <w:i/>
                <w:color w:val="auto"/>
                <w:szCs w:val="28"/>
              </w:rPr>
              <w:t>)</w:t>
            </w:r>
            <w:r w:rsidRPr="0022622E">
              <w:rPr>
                <w:rFonts w:ascii="Times New Roman" w:eastAsia="Times New Roman" w:hAnsi="Times New Roman" w:cs="Times New Roman"/>
                <w:i/>
                <w:color w:val="auto"/>
                <w:sz w:val="28"/>
                <w:szCs w:val="28"/>
              </w:rPr>
              <w:t>...</w:t>
            </w:r>
          </w:p>
        </w:tc>
      </w:tr>
    </w:tbl>
    <w:p w14:paraId="4F125645" w14:textId="77777777" w:rsidR="004248C1" w:rsidRPr="0022622E" w:rsidRDefault="004248C1">
      <w:pPr>
        <w:tabs>
          <w:tab w:val="right" w:leader="dot" w:pos="7920"/>
        </w:tabs>
        <w:spacing w:before="120"/>
        <w:jc w:val="center"/>
        <w:rPr>
          <w:rFonts w:ascii="Times New Roman" w:hAnsi="Times New Roman" w:cs="Times New Roman"/>
          <w:b/>
          <w:color w:val="auto"/>
          <w:sz w:val="2"/>
          <w:szCs w:val="28"/>
          <w:lang w:val="en-US"/>
        </w:rPr>
      </w:pPr>
    </w:p>
    <w:p w14:paraId="0D846458" w14:textId="77777777" w:rsidR="004248C1" w:rsidRPr="0022622E" w:rsidRDefault="00704F93">
      <w:pPr>
        <w:tabs>
          <w:tab w:val="right" w:leader="dot" w:pos="7920"/>
        </w:tabs>
        <w:spacing w:before="120"/>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QUYẾT ĐỊNH</w:t>
      </w:r>
    </w:p>
    <w:p w14:paraId="2B0A3E31" w14:textId="5F2BF087" w:rsidR="004248C1" w:rsidRPr="0022622E" w:rsidRDefault="00704F93">
      <w:pPr>
        <w:tabs>
          <w:tab w:val="right" w:leader="dot" w:pos="7920"/>
        </w:tabs>
        <w:jc w:val="center"/>
        <w:rPr>
          <w:rFonts w:ascii="Calibri" w:hAnsi="Calibri" w:cs="Times New Roman"/>
          <w:b/>
          <w:color w:val="auto"/>
          <w:spacing w:val="-6"/>
          <w:sz w:val="28"/>
          <w:szCs w:val="28"/>
        </w:rPr>
      </w:pPr>
      <w:r w:rsidRPr="0022622E">
        <w:rPr>
          <w:rFonts w:ascii="Times New Roman" w:hAnsi="Times New Roman" w:cs="Times New Roman"/>
          <w:b/>
          <w:color w:val="auto"/>
          <w:sz w:val="28"/>
          <w:szCs w:val="28"/>
        </w:rPr>
        <w:t>Sửa đổi, bổ sung một số điều của Quyết định...</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r w:rsidR="00B63BFD"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 xml:space="preserve">ửa đổi, bổ sung </w:t>
      </w:r>
      <w:r w:rsidRPr="0022622E">
        <w:rPr>
          <w:rFonts w:ascii="Times New Roman Bold" w:hAnsi="Times New Roman Bold" w:cs="Times New Roman"/>
          <w:b/>
          <w:color w:val="auto"/>
          <w:spacing w:val="-6"/>
          <w:sz w:val="28"/>
          <w:szCs w:val="28"/>
        </w:rPr>
        <w:t>một số điều của Quy định/Quy chế ban hành kèm theo Quyết định...</w:t>
      </w:r>
      <w:r w:rsidRPr="0022622E">
        <w:rPr>
          <w:rFonts w:ascii="Times New Roman Bold" w:hAnsi="Times New Roman Bold" w:cs="Times New Roman"/>
          <w:b/>
          <w:color w:val="auto"/>
          <w:spacing w:val="-6"/>
          <w:szCs w:val="28"/>
        </w:rPr>
        <w:t>(4)</w:t>
      </w:r>
      <w:r w:rsidRPr="0022622E">
        <w:rPr>
          <w:rFonts w:ascii="Times New Roman Bold" w:hAnsi="Times New Roman Bold" w:cs="Times New Roman"/>
          <w:b/>
          <w:color w:val="auto"/>
          <w:spacing w:val="-6"/>
          <w:sz w:val="28"/>
          <w:szCs w:val="28"/>
        </w:rPr>
        <w:t>...</w:t>
      </w:r>
    </w:p>
    <w:p w14:paraId="43009672" w14:textId="77777777" w:rsidR="004248C1" w:rsidRPr="0022622E" w:rsidRDefault="00CD06BC">
      <w:pPr>
        <w:tabs>
          <w:tab w:val="right" w:leader="dot" w:pos="792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w:t>
      </w:r>
    </w:p>
    <w:p w14:paraId="0898798C" w14:textId="77777777" w:rsidR="004248C1" w:rsidRPr="0022622E" w:rsidRDefault="004248C1">
      <w:pPr>
        <w:tabs>
          <w:tab w:val="right" w:leader="dot" w:pos="7920"/>
        </w:tabs>
        <w:jc w:val="center"/>
        <w:rPr>
          <w:rFonts w:ascii="Times New Roman" w:hAnsi="Times New Roman" w:cs="Times New Roman"/>
          <w:b/>
          <w:color w:val="auto"/>
          <w:sz w:val="8"/>
          <w:szCs w:val="28"/>
          <w:vertAlign w:val="superscript"/>
        </w:rPr>
      </w:pPr>
    </w:p>
    <w:p w14:paraId="5C7B9313" w14:textId="35E0509B" w:rsidR="004248C1" w:rsidRPr="0022622E" w:rsidRDefault="00704F93">
      <w:pPr>
        <w:tabs>
          <w:tab w:val="right" w:leader="dot" w:pos="9214"/>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ngày...tháng...năm</w:t>
      </w:r>
      <w:r w:rsidR="001D5EF0"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 xml:space="preserve"> </w:t>
      </w:r>
      <w:r w:rsidR="00BE71C8"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BC627FB" w14:textId="7981183B" w:rsidR="004248C1" w:rsidRPr="0022622E" w:rsidRDefault="00704F93">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1D5EF0"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C52BDD"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Cs w:val="28"/>
        </w:rPr>
        <w:t>(5)</w:t>
      </w:r>
      <w:r w:rsidR="001D5EF0"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4BF8871F" w14:textId="688B8C0A" w:rsidR="004248C1" w:rsidRPr="0022622E" w:rsidRDefault="00704F93">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00C52BDD"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Cs w:val="28"/>
        </w:rPr>
        <w:t>(6)</w:t>
      </w:r>
      <w:r w:rsidR="001D5EF0"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r>
    </w:p>
    <w:p w14:paraId="1864A048" w14:textId="7E59BABA" w:rsidR="00A164D1" w:rsidRPr="0022622E" w:rsidRDefault="00A164D1" w:rsidP="00AB1843">
      <w:pPr>
        <w:tabs>
          <w:tab w:val="right" w:leader="dot" w:pos="9214"/>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Ủy ban nhân dân ban hành Quyết định</w:t>
      </w:r>
      <w:r w:rsidRPr="0022622E">
        <w:rPr>
          <w:rFonts w:ascii="Times New Roman" w:hAnsi="Times New Roman" w:cs="Times New Roman"/>
          <w:b/>
          <w:color w:val="auto"/>
          <w:sz w:val="28"/>
          <w:szCs w:val="28"/>
        </w:rPr>
        <w:t xml:space="preserve"> </w:t>
      </w:r>
      <w:r w:rsidR="005E4646" w:rsidRPr="00CD7948">
        <w:rPr>
          <w:rFonts w:ascii="Times New Roman" w:hAnsi="Times New Roman" w:cs="Times New Roman"/>
          <w:i/>
          <w:color w:val="auto"/>
          <w:sz w:val="28"/>
          <w:szCs w:val="28"/>
        </w:rPr>
        <w:t>s</w:t>
      </w:r>
      <w:r w:rsidRPr="0022622E">
        <w:rPr>
          <w:rFonts w:ascii="Times New Roman" w:hAnsi="Times New Roman" w:cs="Times New Roman"/>
          <w:i/>
          <w:color w:val="auto"/>
          <w:sz w:val="28"/>
          <w:szCs w:val="28"/>
        </w:rPr>
        <w:t>ửa đổi, bổ sung một số điều của Quyết định...(4).../</w:t>
      </w:r>
      <w:r w:rsidR="005E4646" w:rsidRPr="00CD7948">
        <w:rPr>
          <w:rFonts w:ascii="Times New Roman" w:hAnsi="Times New Roman" w:cs="Times New Roman"/>
          <w:i/>
          <w:color w:val="auto"/>
          <w:sz w:val="28"/>
          <w:szCs w:val="28"/>
        </w:rPr>
        <w:t>S</w:t>
      </w:r>
      <w:r w:rsidRPr="0022622E">
        <w:rPr>
          <w:rFonts w:ascii="Times New Roman" w:hAnsi="Times New Roman" w:cs="Times New Roman"/>
          <w:i/>
          <w:color w:val="auto"/>
          <w:sz w:val="28"/>
          <w:szCs w:val="28"/>
        </w:rPr>
        <w:t>ửa đổi, bổ sung một số điều của Quy định/Quy chế ban hành kèm theo Quyết định...(4)...</w:t>
      </w:r>
    </w:p>
    <w:p w14:paraId="438A9CED" w14:textId="77777777" w:rsidR="004248C1" w:rsidRPr="0022622E" w:rsidRDefault="004248C1">
      <w:pPr>
        <w:tabs>
          <w:tab w:val="right" w:leader="dot" w:pos="7920"/>
        </w:tabs>
        <w:jc w:val="center"/>
        <w:rPr>
          <w:rFonts w:ascii="Times New Roman" w:hAnsi="Times New Roman" w:cs="Times New Roman"/>
          <w:b/>
          <w:color w:val="auto"/>
          <w:sz w:val="10"/>
          <w:szCs w:val="28"/>
        </w:rPr>
      </w:pPr>
    </w:p>
    <w:p w14:paraId="37B2FA21" w14:textId="77777777" w:rsidR="004248C1" w:rsidRPr="0022622E" w:rsidRDefault="004248C1">
      <w:pPr>
        <w:tabs>
          <w:tab w:val="right" w:leader="dot" w:pos="7920"/>
        </w:tabs>
        <w:jc w:val="center"/>
        <w:rPr>
          <w:rFonts w:ascii="Times New Roman" w:hAnsi="Times New Roman" w:cs="Times New Roman"/>
          <w:b/>
          <w:color w:val="auto"/>
          <w:sz w:val="10"/>
          <w:szCs w:val="28"/>
        </w:rPr>
      </w:pPr>
    </w:p>
    <w:p w14:paraId="68328925" w14:textId="50A04922" w:rsidR="004248C1" w:rsidRPr="0022622E" w:rsidRDefault="00704F93">
      <w:pPr>
        <w:tabs>
          <w:tab w:val="right" w:leader="dot" w:pos="8931"/>
        </w:tabs>
        <w:spacing w:before="2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1. Sửa đổi, bổ sung một số điều của Quyết định...</w:t>
      </w:r>
      <w:r w:rsidRPr="0022622E">
        <w:rPr>
          <w:rFonts w:ascii="Times New Roman" w:hAnsi="Times New Roman" w:cs="Times New Roman"/>
          <w:b/>
          <w:color w:val="auto"/>
          <w:szCs w:val="28"/>
        </w:rPr>
        <w:t>(4)</w:t>
      </w:r>
      <w:r w:rsidR="00D17433" w:rsidRPr="0022622E">
        <w:rPr>
          <w:rFonts w:ascii="Times New Roman" w:hAnsi="Times New Roman" w:cs="Times New Roman"/>
          <w:b/>
          <w:color w:val="auto"/>
          <w:sz w:val="28"/>
          <w:szCs w:val="28"/>
        </w:rPr>
        <w:t>.../</w:t>
      </w:r>
      <w:r w:rsidR="00E15FD9"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ửa đổi, bổ sung một số điều của Quy định/Quy chế..</w:t>
      </w:r>
      <w:r w:rsidR="001D5EF0" w:rsidRPr="00CD7948">
        <w:rPr>
          <w:rFonts w:ascii="Times New Roman" w:hAnsi="Times New Roman" w:cs="Times New Roman"/>
          <w:b/>
          <w:color w:val="auto"/>
          <w:sz w:val="28"/>
          <w:szCs w:val="28"/>
        </w:rPr>
        <w:t>.</w:t>
      </w:r>
      <w:r w:rsidRPr="0022622E">
        <w:rPr>
          <w:rFonts w:ascii="Times New Roman" w:hAnsi="Times New Roman" w:cs="Times New Roman"/>
          <w:b/>
          <w:color w:val="auto"/>
          <w:sz w:val="28"/>
          <w:szCs w:val="28"/>
        </w:rPr>
        <w:t>ban hành kèm theo Quyết định...</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p>
    <w:p w14:paraId="75C44361" w14:textId="30226FC6" w:rsidR="004248C1" w:rsidRPr="0022622E" w:rsidRDefault="00704F93">
      <w:pPr>
        <w:tabs>
          <w:tab w:val="right" w:leader="dot" w:pos="8931"/>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1. </w:t>
      </w:r>
      <w:r w:rsidR="00306D85" w:rsidRPr="0022622E">
        <w:rPr>
          <w:rFonts w:ascii="Times New Roman" w:hAnsi="Times New Roman" w:cs="Times New Roman"/>
          <w:color w:val="auto"/>
          <w:sz w:val="28"/>
          <w:szCs w:val="28"/>
        </w:rPr>
        <w:t>S</w:t>
      </w:r>
      <w:r w:rsidRPr="0022622E">
        <w:rPr>
          <w:rFonts w:ascii="Times New Roman" w:hAnsi="Times New Roman" w:cs="Times New Roman"/>
          <w:color w:val="auto"/>
          <w:sz w:val="28"/>
          <w:szCs w:val="28"/>
        </w:rPr>
        <w:t>ửa đổi, bổ sung Điều...như sau:</w:t>
      </w:r>
    </w:p>
    <w:p w14:paraId="0559D282" w14:textId="50375C2C"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r w:rsidR="001D5EF0" w:rsidRPr="0022622E">
        <w:rPr>
          <w:rFonts w:ascii="Times New Roman" w:hAnsi="Times New Roman" w:cs="Times New Roman"/>
          <w:bCs/>
          <w:color w:val="auto"/>
          <w:sz w:val="28"/>
          <w:szCs w:val="28"/>
        </w:rPr>
        <w:t>…</w:t>
      </w:r>
      <w:r w:rsidR="001D5EF0" w:rsidRPr="00CD7948">
        <w:rPr>
          <w:rFonts w:ascii="Times New Roman" w:hAnsi="Times New Roman" w:cs="Times New Roman"/>
          <w:bCs/>
          <w:color w:val="auto"/>
          <w:sz w:val="28"/>
          <w:szCs w:val="28"/>
        </w:rPr>
        <w:t>…..</w:t>
      </w:r>
      <w:r w:rsidRPr="0022622E">
        <w:rPr>
          <w:rFonts w:ascii="Times New Roman" w:hAnsi="Times New Roman" w:cs="Times New Roman"/>
          <w:color w:val="auto"/>
          <w:sz w:val="28"/>
          <w:szCs w:val="28"/>
        </w:rPr>
        <w:tab/>
      </w:r>
    </w:p>
    <w:p w14:paraId="61ED78DA" w14:textId="77777777" w:rsidR="004248C1" w:rsidRPr="0022622E" w:rsidRDefault="00704F93">
      <w:pPr>
        <w:tabs>
          <w:tab w:val="right" w:leader="dot" w:pos="8789"/>
        </w:tabs>
        <w:spacing w:before="20"/>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6E4222CD" w14:textId="76D7D37B"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Bổ sung Điều</w:t>
      </w:r>
      <w:r w:rsidR="001D5EF0"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7A3E09FB" w14:textId="77777777" w:rsidR="004248C1" w:rsidRPr="0022622E" w:rsidRDefault="00704F93">
      <w:pPr>
        <w:tabs>
          <w:tab w:val="right" w:leader="dot" w:pos="8789"/>
        </w:tabs>
        <w:spacing w:before="20"/>
        <w:jc w:val="both"/>
        <w:rPr>
          <w:rFonts w:ascii="Times New Roman" w:hAnsi="Times New Roman" w:cs="Times New Roman"/>
          <w:b/>
          <w:color w:val="auto"/>
          <w:sz w:val="28"/>
          <w:szCs w:val="28"/>
        </w:rPr>
      </w:pPr>
      <w:r w:rsidRPr="0022622E">
        <w:rPr>
          <w:rFonts w:ascii="Times New Roman" w:hAnsi="Times New Roman" w:cs="Times New Roman"/>
          <w:color w:val="auto"/>
          <w:sz w:val="28"/>
          <w:szCs w:val="28"/>
        </w:rPr>
        <w:tab/>
        <w:t>”</w:t>
      </w:r>
    </w:p>
    <w:p w14:paraId="3911D799" w14:textId="34928C89" w:rsidR="004248C1" w:rsidRPr="0022622E" w:rsidRDefault="00704F93">
      <w:pPr>
        <w:tabs>
          <w:tab w:val="right" w:leader="dot" w:pos="9214"/>
        </w:tabs>
        <w:spacing w:before="20"/>
        <w:ind w:firstLine="567"/>
        <w:jc w:val="both"/>
        <w:rPr>
          <w:rFonts w:ascii="Times New Roman" w:hAnsi="Times New Roman" w:cs="Times New Roman"/>
          <w:b/>
          <w:color w:val="auto"/>
          <w:spacing w:val="-8"/>
          <w:sz w:val="28"/>
          <w:szCs w:val="28"/>
        </w:rPr>
      </w:pPr>
      <w:r w:rsidRPr="0022622E">
        <w:rPr>
          <w:rFonts w:ascii="Times New Roman" w:hAnsi="Times New Roman" w:cs="Times New Roman"/>
          <w:b/>
          <w:color w:val="auto"/>
          <w:spacing w:val="-8"/>
          <w:sz w:val="28"/>
          <w:szCs w:val="28"/>
        </w:rPr>
        <w:t>Điều 2. Bổ sung, thay thế, bãi bỏ một số từ, cụm từ, điểm, khoản, điều... của Quyết định...</w:t>
      </w:r>
      <w:r w:rsidRPr="0022622E">
        <w:rPr>
          <w:rFonts w:ascii="Times New Roman" w:hAnsi="Times New Roman" w:cs="Times New Roman"/>
          <w:b/>
          <w:color w:val="auto"/>
          <w:spacing w:val="-8"/>
          <w:szCs w:val="28"/>
        </w:rPr>
        <w:t>(4)</w:t>
      </w:r>
      <w:r w:rsidRPr="0022622E">
        <w:rPr>
          <w:rFonts w:ascii="Times New Roman" w:hAnsi="Times New Roman" w:cs="Times New Roman"/>
          <w:b/>
          <w:color w:val="auto"/>
          <w:spacing w:val="-8"/>
          <w:sz w:val="28"/>
          <w:szCs w:val="28"/>
        </w:rPr>
        <w:t>.../</w:t>
      </w:r>
      <w:r w:rsidR="00B63BFD" w:rsidRPr="0022622E">
        <w:rPr>
          <w:rFonts w:ascii="Times New Roman" w:hAnsi="Times New Roman" w:cs="Times New Roman"/>
          <w:b/>
          <w:color w:val="auto"/>
          <w:spacing w:val="-8"/>
          <w:sz w:val="28"/>
          <w:szCs w:val="28"/>
        </w:rPr>
        <w:t>S</w:t>
      </w:r>
      <w:r w:rsidRPr="0022622E">
        <w:rPr>
          <w:rFonts w:ascii="Times New Roman" w:hAnsi="Times New Roman" w:cs="Times New Roman"/>
          <w:b/>
          <w:color w:val="auto"/>
          <w:spacing w:val="-8"/>
          <w:sz w:val="28"/>
          <w:szCs w:val="28"/>
        </w:rPr>
        <w:t>ửa đổi, bổ sung một số điều của Quy định/Quy chế ... ban hành kèm theo Quyết định...</w:t>
      </w:r>
      <w:r w:rsidRPr="0022622E">
        <w:rPr>
          <w:rFonts w:ascii="Times New Roman" w:hAnsi="Times New Roman" w:cs="Times New Roman"/>
          <w:b/>
          <w:color w:val="auto"/>
          <w:spacing w:val="-8"/>
          <w:szCs w:val="28"/>
        </w:rPr>
        <w:t>(4)</w:t>
      </w:r>
      <w:r w:rsidR="00BE71C8" w:rsidRPr="0022622E">
        <w:rPr>
          <w:rFonts w:ascii="Times New Roman" w:hAnsi="Times New Roman" w:cs="Times New Roman"/>
          <w:b/>
          <w:color w:val="auto"/>
          <w:spacing w:val="-8"/>
          <w:sz w:val="28"/>
          <w:szCs w:val="28"/>
        </w:rPr>
        <w:t>…</w:t>
      </w:r>
    </w:p>
    <w:p w14:paraId="7C88D455" w14:textId="6B597466" w:rsidR="004248C1" w:rsidRPr="00CD7948" w:rsidRDefault="00704F93">
      <w:pPr>
        <w:tabs>
          <w:tab w:val="right" w:leader="dot" w:pos="9214"/>
        </w:tabs>
        <w:spacing w:before="20"/>
        <w:ind w:firstLine="567"/>
        <w:jc w:val="both"/>
        <w:rPr>
          <w:rFonts w:ascii="Times New Roman" w:hAnsi="Times New Roman" w:cs="Times New Roman"/>
          <w:color w:val="auto"/>
          <w:spacing w:val="-8"/>
          <w:sz w:val="28"/>
          <w:szCs w:val="28"/>
        </w:rPr>
      </w:pPr>
      <w:r w:rsidRPr="0022622E">
        <w:rPr>
          <w:rFonts w:ascii="Times New Roman" w:hAnsi="Times New Roman" w:cs="Times New Roman"/>
          <w:color w:val="auto"/>
          <w:spacing w:val="-8"/>
          <w:sz w:val="28"/>
          <w:szCs w:val="28"/>
        </w:rPr>
        <w:t>1. Bổ sung từ/cụm từ “…” vào sau từ/cụm từ “…” tại điểm...khoản...Điều.</w:t>
      </w:r>
      <w:r w:rsidR="00BE71C8" w:rsidRPr="0022622E">
        <w:rPr>
          <w:rFonts w:ascii="Times New Roman" w:hAnsi="Times New Roman" w:cs="Times New Roman"/>
          <w:color w:val="auto"/>
          <w:spacing w:val="-8"/>
          <w:sz w:val="28"/>
          <w:szCs w:val="28"/>
        </w:rPr>
        <w:t>.</w:t>
      </w:r>
      <w:r w:rsidRPr="0022622E">
        <w:rPr>
          <w:rFonts w:ascii="Times New Roman" w:hAnsi="Times New Roman" w:cs="Times New Roman"/>
          <w:color w:val="auto"/>
          <w:spacing w:val="-8"/>
          <w:sz w:val="28"/>
          <w:szCs w:val="28"/>
        </w:rPr>
        <w:t>.</w:t>
      </w:r>
      <w:r w:rsidR="00FF5B4A" w:rsidRPr="0022622E">
        <w:rPr>
          <w:rFonts w:ascii="Times New Roman" w:hAnsi="Times New Roman" w:cs="Times New Roman"/>
          <w:color w:val="auto"/>
          <w:spacing w:val="-8"/>
          <w:sz w:val="28"/>
          <w:szCs w:val="28"/>
        </w:rPr>
        <w:t>.</w:t>
      </w:r>
      <w:r w:rsidR="001D5EF0" w:rsidRPr="00CD7948">
        <w:rPr>
          <w:rFonts w:ascii="Times New Roman" w:hAnsi="Times New Roman" w:cs="Times New Roman"/>
          <w:color w:val="auto"/>
          <w:spacing w:val="-8"/>
          <w:sz w:val="28"/>
          <w:szCs w:val="28"/>
        </w:rPr>
        <w:t>....</w:t>
      </w:r>
    </w:p>
    <w:p w14:paraId="2846B339" w14:textId="7A10A910" w:rsidR="004248C1" w:rsidRPr="00CD7948" w:rsidRDefault="00704F93">
      <w:pPr>
        <w:tabs>
          <w:tab w:val="right" w:leader="dot" w:pos="9214"/>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pacing w:val="-8"/>
          <w:sz w:val="28"/>
          <w:szCs w:val="28"/>
        </w:rPr>
        <w:t>2. Thay thế từ/cụm từ “…” bằng từ/cụm từ “…” tại điểm…khoản...Điều..</w:t>
      </w:r>
      <w:r w:rsidR="00BE71C8" w:rsidRPr="0022622E">
        <w:rPr>
          <w:rFonts w:ascii="Times New Roman" w:hAnsi="Times New Roman" w:cs="Times New Roman"/>
          <w:color w:val="auto"/>
          <w:spacing w:val="-8"/>
          <w:sz w:val="28"/>
          <w:szCs w:val="28"/>
        </w:rPr>
        <w:t>.</w:t>
      </w:r>
      <w:r w:rsidRPr="0022622E">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r w:rsidR="001D5EF0" w:rsidRPr="00CD7948">
        <w:rPr>
          <w:rFonts w:ascii="Times New Roman" w:hAnsi="Times New Roman" w:cs="Times New Roman"/>
          <w:color w:val="auto"/>
          <w:sz w:val="28"/>
          <w:szCs w:val="28"/>
        </w:rPr>
        <w:t>....</w:t>
      </w:r>
    </w:p>
    <w:p w14:paraId="3B564C60" w14:textId="788D7269" w:rsidR="004248C1" w:rsidRPr="0022622E" w:rsidRDefault="00704F93">
      <w:pPr>
        <w:tabs>
          <w:tab w:val="right" w:leader="dot" w:pos="9214"/>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điểm...khoản...Điều</w:t>
      </w:r>
      <w:r w:rsidR="001D5EF0" w:rsidRPr="00CD7948">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p>
    <w:p w14:paraId="78BCE154" w14:textId="4200147F"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4. Bãi bỏ các điểm...khoản...Điều</w:t>
      </w:r>
      <w:r w:rsidR="001D5EF0"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r w:rsidR="00FF5B4A" w:rsidRPr="0022622E">
        <w:rPr>
          <w:rFonts w:ascii="Times New Roman" w:hAnsi="Times New Roman" w:cs="Times New Roman"/>
          <w:color w:val="auto"/>
          <w:sz w:val="28"/>
          <w:szCs w:val="28"/>
        </w:rPr>
        <w:t>…</w:t>
      </w:r>
    </w:p>
    <w:p w14:paraId="011D4749" w14:textId="030A10C9"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Điều...Trách nhiệm tổ chức thực hiện</w:t>
      </w:r>
      <w:r w:rsidRPr="0022622E">
        <w:rPr>
          <w:rFonts w:ascii="Times New Roman" w:hAnsi="Times New Roman" w:cs="Times New Roman"/>
          <w:color w:val="auto"/>
          <w:sz w:val="28"/>
          <w:szCs w:val="28"/>
        </w:rPr>
        <w:t xml:space="preserve"> </w:t>
      </w:r>
      <w:r w:rsidR="00B63BFD" w:rsidRPr="0022622E">
        <w:rPr>
          <w:rFonts w:ascii="Times New Roman" w:hAnsi="Times New Roman" w:cs="Times New Roman"/>
          <w:color w:val="auto"/>
          <w:sz w:val="28"/>
          <w:szCs w:val="28"/>
        </w:rPr>
        <w:t>(nếu có)</w:t>
      </w:r>
      <w:r w:rsidR="001D5EF0"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r w:rsidR="00FF5B4A" w:rsidRPr="0022622E">
        <w:rPr>
          <w:rFonts w:ascii="Times New Roman" w:hAnsi="Times New Roman" w:cs="Times New Roman"/>
          <w:color w:val="auto"/>
          <w:sz w:val="28"/>
          <w:szCs w:val="28"/>
        </w:rPr>
        <w:t>.</w:t>
      </w:r>
    </w:p>
    <w:p w14:paraId="5B44610F" w14:textId="4D907C90"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00CC1EBC" w:rsidRPr="00CD7948">
        <w:rPr>
          <w:rFonts w:ascii="Times New Roman" w:hAnsi="Times New Roman" w:cs="Times New Roman"/>
          <w:bCs/>
          <w:color w:val="auto"/>
          <w:sz w:val="28"/>
          <w:szCs w:val="28"/>
        </w:rPr>
        <w:t>…..</w:t>
      </w:r>
      <w:r w:rsidRPr="0022622E">
        <w:rPr>
          <w:rFonts w:ascii="Times New Roman" w:hAnsi="Times New Roman" w:cs="Times New Roman"/>
          <w:color w:val="auto"/>
          <w:sz w:val="28"/>
          <w:szCs w:val="28"/>
        </w:rPr>
        <w:tab/>
      </w:r>
    </w:p>
    <w:p w14:paraId="694C565D" w14:textId="3B078EAF"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Quyết định này có hiệu lực từ ngày</w:t>
      </w:r>
      <w:r w:rsidR="00CC1EBC"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309A11E4" w14:textId="77777777"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Quy định chuyển tiếp (nếu có)……………………………………</w:t>
      </w:r>
      <w:r w:rsidR="00EF3396"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21AD2515" w14:textId="2BF99868"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Quyết định này bãi bỏ</w:t>
      </w:r>
      <w:r w:rsidR="00B63BFD" w:rsidRPr="0022622E">
        <w:rPr>
          <w:rFonts w:ascii="Times New Roman" w:hAnsi="Times New Roman" w:cs="Times New Roman"/>
          <w:color w:val="auto"/>
          <w:sz w:val="28"/>
          <w:szCs w:val="28"/>
        </w:rPr>
        <w:t xml:space="preserve"> (nếu có)</w:t>
      </w:r>
      <w:r w:rsidR="00CC1EBC"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0A745486" w14:textId="77777777" w:rsidR="004248C1" w:rsidRPr="0022622E" w:rsidRDefault="004248C1">
      <w:pPr>
        <w:tabs>
          <w:tab w:val="right" w:leader="dot" w:pos="8789"/>
        </w:tabs>
        <w:ind w:firstLine="567"/>
        <w:jc w:val="both"/>
        <w:rPr>
          <w:rFonts w:ascii="Times New Roman" w:hAnsi="Times New Roman" w:cs="Times New Roman"/>
          <w:color w:val="auto"/>
          <w:sz w:val="12"/>
          <w:szCs w:val="28"/>
        </w:rPr>
      </w:pPr>
    </w:p>
    <w:tbl>
      <w:tblPr>
        <w:tblW w:w="0" w:type="auto"/>
        <w:tblLook w:val="01E0" w:firstRow="1" w:lastRow="1" w:firstColumn="1" w:lastColumn="1" w:noHBand="0" w:noVBand="0"/>
      </w:tblPr>
      <w:tblGrid>
        <w:gridCol w:w="4394"/>
        <w:gridCol w:w="4393"/>
      </w:tblGrid>
      <w:tr w:rsidR="00420140" w:rsidRPr="0022622E" w14:paraId="3A5B7AEF" w14:textId="77777777" w:rsidTr="000E6DCE">
        <w:tc>
          <w:tcPr>
            <w:tcW w:w="4428" w:type="dxa"/>
          </w:tcPr>
          <w:p w14:paraId="2BDB4D81" w14:textId="70459CAA" w:rsidR="004248C1" w:rsidRPr="0022622E" w:rsidRDefault="00745A0B">
            <w:pPr>
              <w:tabs>
                <w:tab w:val="right" w:leader="dot" w:pos="7920"/>
              </w:tabs>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w:t>
            </w:r>
            <w:r w:rsidR="0058460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 A.XX(</w:t>
            </w:r>
            <w:r w:rsidR="0058460F" w:rsidRPr="0022622E">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w:t>
            </w:r>
          </w:p>
        </w:tc>
        <w:tc>
          <w:tcPr>
            <w:tcW w:w="4428" w:type="dxa"/>
          </w:tcPr>
          <w:p w14:paraId="173929E1" w14:textId="77777777" w:rsidR="004248C1" w:rsidRPr="0022622E" w:rsidRDefault="00745A0B">
            <w:pPr>
              <w:tabs>
                <w:tab w:val="right" w:leader="dot" w:pos="7920"/>
              </w:tabs>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TM. ỦY BAN NHÂN DÂN</w:t>
            </w:r>
          </w:p>
          <w:p w14:paraId="07085251" w14:textId="40EDBEFB" w:rsidR="004248C1" w:rsidRPr="00CD7948" w:rsidRDefault="00745A0B">
            <w:pPr>
              <w:tabs>
                <w:tab w:val="right" w:leader="dot" w:pos="7920"/>
              </w:tabs>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b/>
                <w:color w:val="auto"/>
                <w:sz w:val="27"/>
                <w:szCs w:val="27"/>
              </w:rPr>
              <w:t>CHỦ TỊCH</w:t>
            </w:r>
          </w:p>
          <w:p w14:paraId="654A9C07" w14:textId="77777777" w:rsidR="004248C1" w:rsidRPr="0022622E" w:rsidRDefault="00745A0B">
            <w:pPr>
              <w:tabs>
                <w:tab w:val="right" w:leader="dot" w:pos="7920"/>
              </w:tabs>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i/>
                <w:color w:val="auto"/>
                <w:sz w:val="27"/>
                <w:szCs w:val="27"/>
              </w:rPr>
              <w:t>(Chữ ký, dấu)</w:t>
            </w:r>
          </w:p>
          <w:p w14:paraId="05AF8A5B" w14:textId="77777777" w:rsidR="004248C1" w:rsidRPr="0022622E" w:rsidRDefault="00590EF9" w:rsidP="004275A8">
            <w:pPr>
              <w:tabs>
                <w:tab w:val="right" w:leader="dot" w:pos="7920"/>
              </w:tabs>
              <w:spacing w:before="120"/>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Họ và tên</w:t>
            </w:r>
          </w:p>
        </w:tc>
      </w:tr>
    </w:tbl>
    <w:p w14:paraId="6287ED4D" w14:textId="77777777" w:rsidR="004248C1" w:rsidRPr="0022622E" w:rsidRDefault="00704F93">
      <w:pPr>
        <w:tabs>
          <w:tab w:val="right" w:leader="dot" w:pos="7920"/>
        </w:tabs>
        <w:jc w:val="both"/>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13A791F2"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(1) Tên Ủy ban nhân dân ban hành quyết định</w:t>
      </w:r>
      <w:r w:rsidR="00306D85" w:rsidRPr="0022622E">
        <w:rPr>
          <w:rFonts w:ascii="Times New Roman" w:hAnsi="Times New Roman" w:cs="Times New Roman"/>
          <w:color w:val="auto"/>
        </w:rPr>
        <w:t>.</w:t>
      </w:r>
    </w:p>
    <w:p w14:paraId="1E96A4C4"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(2) Năm ban hành. </w:t>
      </w:r>
    </w:p>
    <w:p w14:paraId="143BC15B"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(3) Tên tỉnh, thành phố trực thuộc trung ương/quận, huyện, thị xã/xã, phường, thị trấn, nơi Ủy ban nhân dân ban hành quyết định đóng trụ sở.</w:t>
      </w:r>
    </w:p>
    <w:p w14:paraId="537584D8" w14:textId="7C2A1122"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(4) </w:t>
      </w:r>
      <w:r w:rsidR="00B63BFD" w:rsidRPr="0022622E">
        <w:rPr>
          <w:rFonts w:ascii="Times New Roman" w:hAnsi="Times New Roman" w:cs="Times New Roman"/>
          <w:color w:val="auto"/>
        </w:rPr>
        <w:t xml:space="preserve">Số ký hiệu, </w:t>
      </w:r>
      <w:r w:rsidR="00460215" w:rsidRPr="0022622E">
        <w:rPr>
          <w:rFonts w:ascii="Times New Roman" w:hAnsi="Times New Roman" w:cs="Times New Roman"/>
          <w:color w:val="auto"/>
        </w:rPr>
        <w:t>tên gọi của quyết định</w:t>
      </w:r>
      <w:r w:rsidRPr="0022622E">
        <w:rPr>
          <w:rFonts w:ascii="Times New Roman" w:hAnsi="Times New Roman" w:cs="Times New Roman"/>
          <w:color w:val="auto"/>
        </w:rPr>
        <w:t xml:space="preserve"> được sửa đổi, bổ sung.</w:t>
      </w:r>
    </w:p>
    <w:p w14:paraId="5E762291" w14:textId="4E01DA55"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00C80A5A" w:rsidRPr="0022622E">
        <w:rPr>
          <w:rFonts w:ascii="Times New Roman" w:hAnsi="Times New Roman" w:cs="Times New Roman"/>
          <w:color w:val="auto"/>
        </w:rPr>
        <w:t>.</w:t>
      </w:r>
    </w:p>
    <w:p w14:paraId="7518F52E"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(6) Thủ trưởng cơ quan, đơn vị soạn thảo quyết định.</w:t>
      </w:r>
    </w:p>
    <w:p w14:paraId="0D7616DD" w14:textId="2D43E3FD" w:rsidR="004248C1" w:rsidRPr="0022622E" w:rsidRDefault="00704F93" w:rsidP="0058460F">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(7) Chữ viết tắt tên đơn vị soạn thảo hoặc chủ trì soạn thảo và số lượng bản lưu.</w:t>
      </w:r>
    </w:p>
    <w:p w14:paraId="0657C619" w14:textId="5B9FED3C"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w:t>
      </w:r>
      <w:r w:rsidR="0058460F" w:rsidRPr="0022622E">
        <w:rPr>
          <w:rFonts w:ascii="Times New Roman" w:hAnsi="Times New Roman" w:cs="Times New Roman"/>
          <w:color w:val="auto"/>
        </w:rPr>
        <w:t>8</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48793840" w14:textId="77777777" w:rsidR="00441D95" w:rsidRPr="0022622E" w:rsidRDefault="00101741" w:rsidP="00C231F1">
      <w:pPr>
        <w:tabs>
          <w:tab w:val="right" w:leader="dot" w:pos="8640"/>
        </w:tabs>
        <w:ind w:firstLine="567"/>
        <w:jc w:val="both"/>
        <w:rPr>
          <w:rFonts w:ascii="Times New Roman" w:hAnsi="Times New Roman" w:cs="Times New Roman"/>
          <w:b/>
          <w:color w:val="auto"/>
          <w:sz w:val="28"/>
          <w:szCs w:val="28"/>
        </w:rPr>
      </w:pPr>
      <w:r w:rsidRPr="0022622E">
        <w:rPr>
          <w:rFonts w:ascii="Times New Roman" w:hAnsi="Times New Roman" w:cs="Times New Roman"/>
          <w:color w:val="auto"/>
          <w:sz w:val="22"/>
          <w:szCs w:val="22"/>
        </w:rPr>
        <w:br w:type="page"/>
      </w:r>
      <w:r w:rsidR="00441D95" w:rsidRPr="0022622E">
        <w:rPr>
          <w:rFonts w:ascii="Times New Roman" w:hAnsi="Times New Roman" w:cs="Times New Roman"/>
          <w:b/>
          <w:color w:val="auto"/>
          <w:sz w:val="28"/>
          <w:szCs w:val="28"/>
        </w:rPr>
        <w:lastRenderedPageBreak/>
        <w:t>III. MẪU VĂN BẢN QUY PHẠM PHÁP LUẬT BÃI BỎ VĂN BẢN QUY PHẠM PHÁP LUẬT</w:t>
      </w:r>
    </w:p>
    <w:p w14:paraId="6D6FDB4B" w14:textId="77777777" w:rsidR="00441D95" w:rsidRPr="0022622E" w:rsidRDefault="00441D95" w:rsidP="00441D95">
      <w:pPr>
        <w:tabs>
          <w:tab w:val="right" w:leader="dot" w:pos="8640"/>
        </w:tabs>
        <w:jc w:val="center"/>
        <w:rPr>
          <w:rFonts w:ascii="Times New Roman" w:hAnsi="Times New Roman" w:cs="Times New Roman"/>
          <w:b/>
          <w:i/>
          <w:color w:val="auto"/>
          <w:sz w:val="16"/>
          <w:szCs w:val="28"/>
        </w:rPr>
      </w:pPr>
    </w:p>
    <w:p w14:paraId="773CC999" w14:textId="5173F70A" w:rsidR="00441D95" w:rsidRPr="0022622E" w:rsidRDefault="00441D95" w:rsidP="00441D95">
      <w:pPr>
        <w:jc w:val="both"/>
        <w:rPr>
          <w:rFonts w:ascii="Times New Roman" w:hAnsi="Times New Roman" w:cs="Times New Roman"/>
          <w:b/>
          <w:color w:val="auto"/>
          <w:sz w:val="14"/>
          <w:szCs w:val="16"/>
        </w:rPr>
      </w:pPr>
      <w:r w:rsidRPr="0022622E">
        <w:rPr>
          <w:rFonts w:ascii="Times New Roman" w:hAnsi="Times New Roman" w:cs="Times New Roman"/>
          <w:b/>
          <w:color w:val="auto"/>
          <w:sz w:val="28"/>
          <w:szCs w:val="28"/>
        </w:rPr>
        <w:t xml:space="preserve">Mẫu số </w:t>
      </w:r>
      <w:r w:rsidR="00F10946" w:rsidRPr="0022622E">
        <w:rPr>
          <w:rFonts w:ascii="Times New Roman" w:hAnsi="Times New Roman" w:cs="Times New Roman"/>
          <w:b/>
          <w:color w:val="auto"/>
          <w:sz w:val="28"/>
          <w:szCs w:val="28"/>
        </w:rPr>
        <w:t>3</w:t>
      </w:r>
      <w:r w:rsidR="007E1EAD" w:rsidRPr="0022622E">
        <w:rPr>
          <w:rFonts w:ascii="Times New Roman" w:hAnsi="Times New Roman" w:cs="Times New Roman"/>
          <w:b/>
          <w:color w:val="auto"/>
          <w:sz w:val="28"/>
          <w:szCs w:val="28"/>
        </w:rPr>
        <w:t>3</w:t>
      </w:r>
      <w:r w:rsidRPr="0022622E">
        <w:rPr>
          <w:rFonts w:ascii="Times New Roman" w:hAnsi="Times New Roman" w:cs="Times New Roman"/>
          <w:b/>
          <w:color w:val="auto"/>
          <w:sz w:val="28"/>
          <w:szCs w:val="28"/>
        </w:rPr>
        <w:t>. Nghị định</w:t>
      </w:r>
      <w:r w:rsidR="00EB5E1A" w:rsidRPr="0022622E">
        <w:rPr>
          <w:rFonts w:ascii="Times New Roman" w:hAnsi="Times New Roman" w:cs="Times New Roman"/>
          <w:b/>
          <w:color w:val="auto"/>
          <w:sz w:val="28"/>
          <w:szCs w:val="28"/>
        </w:rPr>
        <w:t>/N</w:t>
      </w:r>
      <w:r w:rsidR="00816875" w:rsidRPr="0022622E">
        <w:rPr>
          <w:rFonts w:ascii="Times New Roman" w:hAnsi="Times New Roman" w:cs="Times New Roman"/>
          <w:b/>
          <w:color w:val="auto"/>
          <w:sz w:val="28"/>
          <w:szCs w:val="28"/>
        </w:rPr>
        <w:t>ghị quyết</w:t>
      </w:r>
      <w:r w:rsidRPr="0022622E">
        <w:rPr>
          <w:rFonts w:ascii="Times New Roman" w:hAnsi="Times New Roman" w:cs="Times New Roman"/>
          <w:b/>
          <w:color w:val="auto"/>
          <w:sz w:val="28"/>
          <w:szCs w:val="28"/>
        </w:rPr>
        <w:t xml:space="preserve"> của Chính phủ bãi bỏ Nghị định</w:t>
      </w:r>
      <w:r w:rsidR="00EB5E1A" w:rsidRPr="0022622E">
        <w:rPr>
          <w:rFonts w:ascii="Times New Roman" w:hAnsi="Times New Roman" w:cs="Times New Roman"/>
          <w:b/>
          <w:color w:val="auto"/>
          <w:sz w:val="28"/>
          <w:szCs w:val="28"/>
        </w:rPr>
        <w:t>/N</w:t>
      </w:r>
      <w:r w:rsidR="00816875" w:rsidRPr="0022622E">
        <w:rPr>
          <w:rFonts w:ascii="Times New Roman" w:hAnsi="Times New Roman" w:cs="Times New Roman"/>
          <w:b/>
          <w:color w:val="auto"/>
          <w:sz w:val="28"/>
          <w:szCs w:val="28"/>
        </w:rPr>
        <w:t>ghị quyết</w:t>
      </w:r>
      <w:r w:rsidRPr="0022622E">
        <w:rPr>
          <w:rFonts w:ascii="Times New Roman" w:hAnsi="Times New Roman" w:cs="Times New Roman"/>
          <w:b/>
          <w:color w:val="auto"/>
          <w:sz w:val="28"/>
          <w:szCs w:val="28"/>
        </w:rPr>
        <w:t>/các nghị định</w:t>
      </w:r>
      <w:r w:rsidR="00816875" w:rsidRPr="0022622E">
        <w:rPr>
          <w:rFonts w:ascii="Times New Roman" w:hAnsi="Times New Roman" w:cs="Times New Roman"/>
          <w:b/>
          <w:color w:val="auto"/>
          <w:sz w:val="28"/>
          <w:szCs w:val="28"/>
        </w:rPr>
        <w:t>, nghị quyết</w:t>
      </w:r>
      <w:r w:rsidRPr="0022622E">
        <w:rPr>
          <w:rFonts w:ascii="Times New Roman" w:hAnsi="Times New Roman" w:cs="Times New Roman"/>
          <w:b/>
          <w:color w:val="auto"/>
          <w:sz w:val="28"/>
          <w:szCs w:val="28"/>
        </w:rPr>
        <w:t xml:space="preserve"> của Chính phủ</w:t>
      </w:r>
    </w:p>
    <w:p w14:paraId="720EEE70" w14:textId="77777777" w:rsidR="00441D95" w:rsidRPr="0022622E" w:rsidRDefault="00441D95" w:rsidP="00441D95">
      <w:pPr>
        <w:jc w:val="both"/>
        <w:rPr>
          <w:rFonts w:ascii="Times New Roman" w:hAnsi="Times New Roman" w:cs="Times New Roman"/>
          <w:b/>
          <w:i/>
          <w:color w:val="auto"/>
          <w:sz w:val="14"/>
          <w:szCs w:val="16"/>
          <w:vertAlign w:val="superscript"/>
          <w:lang w:val="en-US"/>
        </w:rPr>
      </w:pPr>
      <w:r w:rsidRPr="0022622E">
        <w:rPr>
          <w:rFonts w:ascii="Times New Roman" w:hAnsi="Times New Roman" w:cs="Times New Roman"/>
          <w:b/>
          <w:i/>
          <w:color w:val="auto"/>
          <w:sz w:val="14"/>
          <w:szCs w:val="16"/>
          <w:vertAlign w:val="superscript"/>
          <w:lang w:val="en-US"/>
        </w:rPr>
        <w:t>___________________________________________________________________________________________________________________________________________________________________________________________________</w:t>
      </w:r>
    </w:p>
    <w:p w14:paraId="41DE2244" w14:textId="77777777" w:rsidR="00441D95" w:rsidRPr="0022622E" w:rsidRDefault="00441D95" w:rsidP="00441D95">
      <w:pPr>
        <w:jc w:val="both"/>
        <w:rPr>
          <w:rFonts w:ascii="Times New Roman" w:hAnsi="Times New Roman" w:cs="Times New Roman"/>
          <w:b/>
          <w:i/>
          <w:color w:val="auto"/>
          <w:sz w:val="10"/>
          <w:szCs w:val="28"/>
          <w:vertAlign w:val="superscript"/>
          <w:lang w:val="en-US"/>
        </w:rPr>
      </w:pPr>
    </w:p>
    <w:tbl>
      <w:tblPr>
        <w:tblW w:w="9322" w:type="dxa"/>
        <w:tblCellSpacing w:w="0" w:type="dxa"/>
        <w:tblCellMar>
          <w:left w:w="0" w:type="dxa"/>
          <w:right w:w="0" w:type="dxa"/>
        </w:tblCellMar>
        <w:tblLook w:val="04A0" w:firstRow="1" w:lastRow="0" w:firstColumn="1" w:lastColumn="0" w:noHBand="0" w:noVBand="1"/>
      </w:tblPr>
      <w:tblGrid>
        <w:gridCol w:w="3006"/>
        <w:gridCol w:w="6316"/>
      </w:tblGrid>
      <w:tr w:rsidR="00420140" w:rsidRPr="0022622E" w14:paraId="48F9527D" w14:textId="77777777" w:rsidTr="00441D95">
        <w:trPr>
          <w:tblCellSpacing w:w="0" w:type="dxa"/>
        </w:trPr>
        <w:tc>
          <w:tcPr>
            <w:tcW w:w="3006" w:type="dxa"/>
            <w:tcMar>
              <w:top w:w="0" w:type="dxa"/>
              <w:left w:w="108" w:type="dxa"/>
              <w:bottom w:w="0" w:type="dxa"/>
              <w:right w:w="108" w:type="dxa"/>
            </w:tcMar>
            <w:hideMark/>
          </w:tcPr>
          <w:p w14:paraId="01D573FB" w14:textId="77777777" w:rsidR="00441D95" w:rsidRPr="0022622E" w:rsidRDefault="00441D95" w:rsidP="00441D95">
            <w:pPr>
              <w:jc w:val="center"/>
              <w:rPr>
                <w:rFonts w:ascii="Times New Roman" w:eastAsia="Times New Roman" w:hAnsi="Times New Roman" w:cs="Times New Roman"/>
                <w:color w:val="auto"/>
                <w:sz w:val="26"/>
                <w:szCs w:val="28"/>
                <w:vertAlign w:val="superscript"/>
                <w:lang w:val="en-US"/>
              </w:rPr>
            </w:pPr>
            <w:r w:rsidRPr="0022622E">
              <w:rPr>
                <w:rFonts w:ascii="Times New Roman" w:eastAsia="Times New Roman" w:hAnsi="Times New Roman" w:cs="Times New Roman"/>
                <w:b/>
                <w:bCs/>
                <w:color w:val="auto"/>
                <w:sz w:val="26"/>
                <w:szCs w:val="28"/>
              </w:rPr>
              <w:t>CHÍNH PHỦ</w:t>
            </w:r>
            <w:r w:rsidRPr="0022622E">
              <w:rPr>
                <w:rFonts w:ascii="Times New Roman" w:eastAsia="Times New Roman" w:hAnsi="Times New Roman" w:cs="Times New Roman"/>
                <w:b/>
                <w:bCs/>
                <w:color w:val="auto"/>
                <w:sz w:val="26"/>
                <w:szCs w:val="28"/>
              </w:rPr>
              <w:br/>
            </w:r>
            <w:r w:rsidRPr="0022622E">
              <w:rPr>
                <w:rFonts w:ascii="Times New Roman" w:eastAsia="Times New Roman" w:hAnsi="Times New Roman" w:cs="Times New Roman"/>
                <w:color w:val="auto"/>
                <w:sz w:val="26"/>
                <w:szCs w:val="28"/>
                <w:vertAlign w:val="superscript"/>
                <w:lang w:val="en-US"/>
              </w:rPr>
              <w:t>________</w:t>
            </w:r>
          </w:p>
        </w:tc>
        <w:tc>
          <w:tcPr>
            <w:tcW w:w="6316" w:type="dxa"/>
            <w:tcMar>
              <w:top w:w="0" w:type="dxa"/>
              <w:left w:w="108" w:type="dxa"/>
              <w:bottom w:w="0" w:type="dxa"/>
              <w:right w:w="108" w:type="dxa"/>
            </w:tcMar>
            <w:hideMark/>
          </w:tcPr>
          <w:p w14:paraId="74CF1F86" w14:textId="68D926FA" w:rsidR="00441D95" w:rsidRPr="0022622E" w:rsidRDefault="00441D95" w:rsidP="00FF5B4A">
            <w:pPr>
              <w:jc w:val="center"/>
              <w:rPr>
                <w:rFonts w:ascii="Times New Roman" w:eastAsia="Times New Roman" w:hAnsi="Times New Roman" w:cs="Times New Roman"/>
                <w:b/>
                <w:bCs/>
                <w:color w:val="auto"/>
                <w:spacing w:val="4"/>
                <w:sz w:val="28"/>
                <w:szCs w:val="28"/>
                <w:vertAlign w:val="superscript"/>
                <w:lang w:val="en-US"/>
              </w:rPr>
            </w:pPr>
            <w:r w:rsidRPr="0022622E">
              <w:rPr>
                <w:rFonts w:ascii="Times New Roman" w:eastAsia="Times New Roman" w:hAnsi="Times New Roman" w:cs="Times New Roman"/>
                <w:b/>
                <w:bCs/>
                <w:color w:val="auto"/>
                <w:sz w:val="26"/>
                <w:szCs w:val="28"/>
              </w:rPr>
              <w:t>CỘNG HÒA XÃ HỘI CHỦ NGHĨA VIỆT NAM</w:t>
            </w:r>
            <w:r w:rsidRPr="0022622E">
              <w:rPr>
                <w:rFonts w:ascii="Times New Roman" w:eastAsia="Times New Roman" w:hAnsi="Times New Roman" w:cs="Times New Roman"/>
                <w:b/>
                <w:bCs/>
                <w:color w:val="auto"/>
                <w:sz w:val="28"/>
                <w:szCs w:val="28"/>
              </w:rPr>
              <w:br/>
              <w:t xml:space="preserve">Độc lập - Tự do - Hạnh phúc </w:t>
            </w:r>
            <w:r w:rsidRPr="0022622E">
              <w:rPr>
                <w:rFonts w:ascii="Times New Roman" w:eastAsia="Times New Roman" w:hAnsi="Times New Roman" w:cs="Times New Roman"/>
                <w:b/>
                <w:bCs/>
                <w:color w:val="auto"/>
                <w:sz w:val="28"/>
                <w:szCs w:val="28"/>
              </w:rPr>
              <w:br/>
            </w:r>
            <w:r w:rsidRPr="0022622E">
              <w:rPr>
                <w:rFonts w:ascii="Times New Roman" w:eastAsia="Times New Roman" w:hAnsi="Times New Roman" w:cs="Times New Roman"/>
                <w:b/>
                <w:bCs/>
                <w:color w:val="auto"/>
                <w:spacing w:val="4"/>
                <w:sz w:val="28"/>
                <w:szCs w:val="28"/>
                <w:vertAlign w:val="superscript"/>
                <w:lang w:val="en-US"/>
              </w:rPr>
              <w:t>_____________________________________</w:t>
            </w:r>
          </w:p>
        </w:tc>
      </w:tr>
      <w:tr w:rsidR="00420140" w:rsidRPr="0022622E" w14:paraId="67F4F0D9" w14:textId="77777777" w:rsidTr="00441D95">
        <w:trPr>
          <w:tblCellSpacing w:w="0" w:type="dxa"/>
        </w:trPr>
        <w:tc>
          <w:tcPr>
            <w:tcW w:w="3006" w:type="dxa"/>
            <w:tcMar>
              <w:top w:w="0" w:type="dxa"/>
              <w:left w:w="108" w:type="dxa"/>
              <w:bottom w:w="0" w:type="dxa"/>
              <w:right w:w="108" w:type="dxa"/>
            </w:tcMar>
            <w:hideMark/>
          </w:tcPr>
          <w:p w14:paraId="1FDE6B17" w14:textId="5E93EDEB" w:rsidR="00441D95" w:rsidRPr="0022622E" w:rsidRDefault="00441D95" w:rsidP="00A22FF5">
            <w:pPr>
              <w:jc w:val="center"/>
              <w:rPr>
                <w:rFonts w:ascii="Times New Roman" w:eastAsia="Times New Roman" w:hAnsi="Times New Roman" w:cs="Times New Roman"/>
                <w:color w:val="auto"/>
                <w:sz w:val="26"/>
                <w:szCs w:val="28"/>
              </w:rPr>
            </w:pPr>
            <w:r w:rsidRPr="0022622E">
              <w:rPr>
                <w:rFonts w:ascii="Times New Roman" w:eastAsia="Times New Roman" w:hAnsi="Times New Roman" w:cs="Times New Roman"/>
                <w:color w:val="auto"/>
                <w:sz w:val="26"/>
                <w:szCs w:val="28"/>
              </w:rPr>
              <w:t>Số:</w:t>
            </w:r>
            <w:r w:rsidR="00CC1EBC"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rPr>
              <w:t>../20...</w:t>
            </w:r>
            <w:r w:rsidRPr="0022622E">
              <w:rPr>
                <w:rFonts w:ascii="Times New Roman" w:eastAsia="Times New Roman" w:hAnsi="Times New Roman" w:cs="Times New Roman"/>
                <w:color w:val="auto"/>
                <w:szCs w:val="28"/>
              </w:rPr>
              <w:t>(1)</w:t>
            </w:r>
            <w:r w:rsidRPr="0022622E">
              <w:rPr>
                <w:rFonts w:ascii="Times New Roman" w:eastAsia="Times New Roman" w:hAnsi="Times New Roman" w:cs="Times New Roman"/>
                <w:color w:val="auto"/>
                <w:sz w:val="26"/>
                <w:szCs w:val="28"/>
              </w:rPr>
              <w:t>/NĐ</w:t>
            </w:r>
            <w:r w:rsidR="00816875" w:rsidRPr="0022622E">
              <w:rPr>
                <w:rFonts w:ascii="Times New Roman" w:eastAsia="Times New Roman" w:hAnsi="Times New Roman" w:cs="Times New Roman"/>
                <w:color w:val="auto"/>
                <w:sz w:val="26"/>
                <w:szCs w:val="28"/>
                <w:lang w:val="en-US"/>
              </w:rPr>
              <w:t>/NQ</w:t>
            </w:r>
            <w:r w:rsidRPr="0022622E">
              <w:rPr>
                <w:rFonts w:ascii="Times New Roman" w:eastAsia="Times New Roman" w:hAnsi="Times New Roman" w:cs="Times New Roman"/>
                <w:color w:val="auto"/>
                <w:sz w:val="26"/>
                <w:szCs w:val="28"/>
              </w:rPr>
              <w:t>-CP</w:t>
            </w:r>
          </w:p>
        </w:tc>
        <w:tc>
          <w:tcPr>
            <w:tcW w:w="6316" w:type="dxa"/>
            <w:tcMar>
              <w:top w:w="0" w:type="dxa"/>
              <w:left w:w="108" w:type="dxa"/>
              <w:bottom w:w="0" w:type="dxa"/>
              <w:right w:w="108" w:type="dxa"/>
            </w:tcMar>
            <w:hideMark/>
          </w:tcPr>
          <w:p w14:paraId="32BF177D" w14:textId="20CF536E" w:rsidR="00441D95" w:rsidRPr="0022622E" w:rsidRDefault="00441D95" w:rsidP="00441D95">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Hà Nội, ngày...tháng...năm 20</w:t>
            </w:r>
            <w:r w:rsidR="00CC1EBC"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Cs w:val="28"/>
              </w:rPr>
              <w:t>(1)</w:t>
            </w:r>
            <w:r w:rsidRPr="0022622E">
              <w:rPr>
                <w:rFonts w:ascii="Times New Roman" w:eastAsia="Times New Roman" w:hAnsi="Times New Roman" w:cs="Times New Roman"/>
                <w:i/>
                <w:iCs/>
                <w:color w:val="auto"/>
                <w:sz w:val="28"/>
                <w:szCs w:val="28"/>
              </w:rPr>
              <w:t>...</w:t>
            </w:r>
          </w:p>
        </w:tc>
      </w:tr>
    </w:tbl>
    <w:p w14:paraId="3AC897E3" w14:textId="77777777" w:rsidR="00441D95" w:rsidRPr="0022622E" w:rsidRDefault="00441D95" w:rsidP="00441D95">
      <w:pPr>
        <w:jc w:val="center"/>
        <w:rPr>
          <w:rFonts w:ascii="Times New Roman" w:eastAsia="Times New Roman" w:hAnsi="Times New Roman" w:cs="Times New Roman"/>
          <w:color w:val="auto"/>
          <w:sz w:val="28"/>
          <w:szCs w:val="28"/>
        </w:rPr>
      </w:pPr>
    </w:p>
    <w:p w14:paraId="3C77BE40" w14:textId="77777777" w:rsidR="00441D95" w:rsidRPr="00CD7948" w:rsidRDefault="00441D95" w:rsidP="00441D95">
      <w:pPr>
        <w:jc w:val="center"/>
        <w:rPr>
          <w:rFonts w:ascii="Times New Roman" w:eastAsia="Times New Roman" w:hAnsi="Times New Roman" w:cs="Times New Roman"/>
          <w:color w:val="auto"/>
          <w:sz w:val="28"/>
          <w:szCs w:val="28"/>
        </w:rPr>
      </w:pPr>
    </w:p>
    <w:p w14:paraId="58CA6E79" w14:textId="459AFA64" w:rsidR="00441D95" w:rsidRPr="0022622E" w:rsidRDefault="00441D95" w:rsidP="00441D95">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 </w:t>
      </w:r>
      <w:r w:rsidRPr="0022622E">
        <w:rPr>
          <w:rFonts w:ascii="Times New Roman" w:eastAsia="Times New Roman" w:hAnsi="Times New Roman" w:cs="Times New Roman"/>
          <w:b/>
          <w:bCs/>
          <w:color w:val="auto"/>
          <w:sz w:val="28"/>
          <w:szCs w:val="28"/>
        </w:rPr>
        <w:t>NGHỊ ĐỊNH</w:t>
      </w:r>
      <w:r w:rsidR="00816875" w:rsidRPr="0022622E">
        <w:rPr>
          <w:rFonts w:ascii="Times New Roman" w:eastAsia="Times New Roman" w:hAnsi="Times New Roman" w:cs="Times New Roman"/>
          <w:b/>
          <w:bCs/>
          <w:color w:val="auto"/>
          <w:sz w:val="28"/>
          <w:szCs w:val="28"/>
        </w:rPr>
        <w:t>/NGHỊ QUYẾT</w:t>
      </w:r>
    </w:p>
    <w:p w14:paraId="68FCEDE6" w14:textId="759A1FDE" w:rsidR="00441D95" w:rsidRPr="0022622E" w:rsidRDefault="00441D95" w:rsidP="00441D95">
      <w:pPr>
        <w:jc w:val="center"/>
        <w:rPr>
          <w:rFonts w:ascii="Times New Roman Bold" w:eastAsia="Times New Roman" w:hAnsi="Times New Roman Bold" w:cs="Times New Roman"/>
          <w:b/>
          <w:bCs/>
          <w:color w:val="auto"/>
          <w:spacing w:val="-6"/>
          <w:sz w:val="28"/>
          <w:szCs w:val="28"/>
        </w:rPr>
      </w:pPr>
      <w:r w:rsidRPr="0022622E">
        <w:rPr>
          <w:rFonts w:ascii="Times New Roman Bold" w:eastAsia="Times New Roman" w:hAnsi="Times New Roman Bold" w:cs="Times New Roman"/>
          <w:b/>
          <w:bCs/>
          <w:color w:val="auto"/>
          <w:spacing w:val="-6"/>
          <w:sz w:val="28"/>
          <w:szCs w:val="28"/>
        </w:rPr>
        <w:t>Bãi bỏ Nghị định</w:t>
      </w:r>
      <w:r w:rsidR="00EB5E1A" w:rsidRPr="0022622E">
        <w:rPr>
          <w:rFonts w:ascii="Times New Roman Bold" w:eastAsia="Times New Roman" w:hAnsi="Times New Roman Bold" w:cs="Times New Roman"/>
          <w:b/>
          <w:bCs/>
          <w:color w:val="auto"/>
          <w:spacing w:val="-6"/>
          <w:sz w:val="28"/>
          <w:szCs w:val="28"/>
        </w:rPr>
        <w:t>/N</w:t>
      </w:r>
      <w:r w:rsidR="00816875" w:rsidRPr="0022622E">
        <w:rPr>
          <w:rFonts w:ascii="Times New Roman Bold" w:eastAsia="Times New Roman" w:hAnsi="Times New Roman Bold" w:cs="Times New Roman"/>
          <w:b/>
          <w:bCs/>
          <w:color w:val="auto"/>
          <w:spacing w:val="-6"/>
          <w:sz w:val="28"/>
          <w:szCs w:val="28"/>
        </w:rPr>
        <w:t>ghị quyết</w:t>
      </w:r>
      <w:r w:rsidR="00FF5B4A" w:rsidRPr="0022622E">
        <w:rPr>
          <w:rFonts w:ascii="Times New Roman Bold" w:eastAsia="Times New Roman" w:hAnsi="Times New Roman Bold" w:cs="Times New Roman"/>
          <w:b/>
          <w:bCs/>
          <w:color w:val="auto"/>
          <w:spacing w:val="-6"/>
          <w:sz w:val="28"/>
          <w:szCs w:val="28"/>
        </w:rPr>
        <w:t xml:space="preserve"> </w:t>
      </w:r>
      <w:r w:rsidRPr="0022622E">
        <w:rPr>
          <w:rFonts w:ascii="Times New Roman Bold" w:eastAsia="Times New Roman" w:hAnsi="Times New Roman Bold" w:cs="Times New Roman"/>
          <w:b/>
          <w:bCs/>
          <w:color w:val="auto"/>
          <w:spacing w:val="-6"/>
          <w:szCs w:val="28"/>
        </w:rPr>
        <w:t>(2)</w:t>
      </w:r>
      <w:r w:rsidRPr="0022622E">
        <w:rPr>
          <w:rFonts w:ascii="Times New Roman Bold" w:eastAsia="Times New Roman" w:hAnsi="Times New Roman Bold" w:cs="Times New Roman"/>
          <w:b/>
          <w:bCs/>
          <w:color w:val="auto"/>
          <w:spacing w:val="-6"/>
          <w:sz w:val="28"/>
          <w:szCs w:val="28"/>
        </w:rPr>
        <w:t>/các nghị định</w:t>
      </w:r>
      <w:r w:rsidR="00816875" w:rsidRPr="0022622E">
        <w:rPr>
          <w:rFonts w:ascii="Times New Roman Bold" w:eastAsia="Times New Roman" w:hAnsi="Times New Roman Bold" w:cs="Times New Roman"/>
          <w:b/>
          <w:bCs/>
          <w:color w:val="auto"/>
          <w:spacing w:val="-6"/>
          <w:sz w:val="28"/>
          <w:szCs w:val="28"/>
        </w:rPr>
        <w:t>, nghị quyết</w:t>
      </w:r>
      <w:r w:rsidRPr="0022622E">
        <w:rPr>
          <w:rFonts w:ascii="Times New Roman Bold" w:eastAsia="Times New Roman" w:hAnsi="Times New Roman Bold" w:cs="Times New Roman"/>
          <w:b/>
          <w:bCs/>
          <w:color w:val="auto"/>
          <w:spacing w:val="-6"/>
          <w:sz w:val="28"/>
          <w:szCs w:val="28"/>
        </w:rPr>
        <w:t xml:space="preserve"> của Chính phủ</w:t>
      </w:r>
    </w:p>
    <w:p w14:paraId="4A3F7782" w14:textId="77777777" w:rsidR="00441D95" w:rsidRPr="0022622E" w:rsidRDefault="00441D95" w:rsidP="00441D95">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color w:val="auto"/>
          <w:sz w:val="28"/>
          <w:szCs w:val="28"/>
          <w:vertAlign w:val="superscript"/>
        </w:rPr>
        <w:t>____________</w:t>
      </w:r>
    </w:p>
    <w:p w14:paraId="7FD87FBA" w14:textId="77777777" w:rsidR="00441D95" w:rsidRPr="0022622E" w:rsidRDefault="00441D95" w:rsidP="00441D95">
      <w:pPr>
        <w:jc w:val="center"/>
        <w:rPr>
          <w:rFonts w:ascii="Times New Roman" w:eastAsia="Times New Roman" w:hAnsi="Times New Roman" w:cs="Times New Roman"/>
          <w:color w:val="auto"/>
          <w:sz w:val="28"/>
          <w:szCs w:val="28"/>
          <w:vertAlign w:val="superscript"/>
        </w:rPr>
      </w:pPr>
    </w:p>
    <w:p w14:paraId="2FA90A0B" w14:textId="3F2EF58F" w:rsidR="00441D95" w:rsidRPr="0022622E"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Căn cứ Luật Tổ chức Chính phủ ngày...tháng...năm</w:t>
      </w:r>
      <w:r w:rsidR="00CC1EBC"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 xml:space="preserve"> ………………......;</w:t>
      </w:r>
    </w:p>
    <w:p w14:paraId="02F30B10" w14:textId="272B914D" w:rsidR="00441D95" w:rsidRPr="0022622E"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Căn cứ</w:t>
      </w:r>
      <w:r w:rsidR="00D33238"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r w:rsidR="00FF5B4A" w:rsidRPr="0022622E">
        <w:rPr>
          <w:rFonts w:ascii="Times New Roman" w:eastAsia="Times New Roman" w:hAnsi="Times New Roman" w:cs="Times New Roman"/>
          <w:i/>
          <w:iCs/>
          <w:color w:val="auto"/>
          <w:sz w:val="28"/>
          <w:szCs w:val="28"/>
        </w:rPr>
        <w:t>…</w:t>
      </w:r>
      <w:r w:rsidR="00FF5B4A"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Cs w:val="28"/>
        </w:rPr>
        <w:t>(3)</w:t>
      </w:r>
      <w:r w:rsidR="00CC1EBC" w:rsidRPr="00CD7948">
        <w:rPr>
          <w:rFonts w:ascii="Times New Roman" w:eastAsia="Times New Roman" w:hAnsi="Times New Roman" w:cs="Times New Roman"/>
          <w:i/>
          <w:iCs/>
          <w:color w:val="auto"/>
          <w:szCs w:val="28"/>
        </w:rPr>
        <w:t>.</w:t>
      </w:r>
      <w:r w:rsidRPr="0022622E">
        <w:rPr>
          <w:rFonts w:ascii="Times New Roman" w:eastAsia="Times New Roman" w:hAnsi="Times New Roman" w:cs="Times New Roman"/>
          <w:i/>
          <w:iCs/>
          <w:color w:val="auto"/>
          <w:sz w:val="28"/>
          <w:szCs w:val="28"/>
        </w:rPr>
        <w:t>.......................................</w:t>
      </w:r>
      <w:r w:rsidR="00FF5B4A"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p>
    <w:p w14:paraId="40FC07BB" w14:textId="4D71F730" w:rsidR="00441D95" w:rsidRPr="0022622E"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Theo đề nghị của ………………………….</w:t>
      </w:r>
      <w:r w:rsidRPr="0022622E">
        <w:rPr>
          <w:rFonts w:ascii="Times New Roman" w:eastAsia="Times New Roman" w:hAnsi="Times New Roman" w:cs="Times New Roman"/>
          <w:i/>
          <w:iCs/>
          <w:color w:val="auto"/>
          <w:szCs w:val="28"/>
        </w:rPr>
        <w:t>(4)</w:t>
      </w:r>
      <w:r w:rsidR="00D33238" w:rsidRPr="00CD7948">
        <w:rPr>
          <w:rFonts w:ascii="Times New Roman" w:eastAsia="Times New Roman" w:hAnsi="Times New Roman" w:cs="Times New Roman"/>
          <w:i/>
          <w:iCs/>
          <w:color w:val="auto"/>
          <w:szCs w:val="28"/>
        </w:rPr>
        <w:t>.</w:t>
      </w:r>
      <w:r w:rsidRPr="0022622E">
        <w:rPr>
          <w:rFonts w:ascii="Times New Roman" w:eastAsia="Times New Roman" w:hAnsi="Times New Roman" w:cs="Times New Roman"/>
          <w:i/>
          <w:iCs/>
          <w:color w:val="auto"/>
          <w:szCs w:val="28"/>
        </w:rPr>
        <w:t xml:space="preserve"> </w:t>
      </w:r>
      <w:r w:rsidRPr="0022622E">
        <w:rPr>
          <w:rFonts w:ascii="Times New Roman" w:eastAsia="Times New Roman" w:hAnsi="Times New Roman" w:cs="Times New Roman"/>
          <w:i/>
          <w:iCs/>
          <w:color w:val="auto"/>
          <w:sz w:val="28"/>
          <w:szCs w:val="28"/>
        </w:rPr>
        <w:t>...........................................;</w:t>
      </w:r>
    </w:p>
    <w:p w14:paraId="1FC15D24" w14:textId="29437882" w:rsidR="00441D95" w:rsidRPr="00CD7948"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Chính phủ ban hành Nghị định</w:t>
      </w:r>
      <w:r w:rsidR="00816875" w:rsidRPr="0022622E">
        <w:rPr>
          <w:rFonts w:ascii="Times New Roman" w:eastAsia="Times New Roman" w:hAnsi="Times New Roman" w:cs="Times New Roman"/>
          <w:i/>
          <w:iCs/>
          <w:color w:val="auto"/>
          <w:sz w:val="28"/>
          <w:szCs w:val="28"/>
        </w:rPr>
        <w:t>/Nghị quyết</w:t>
      </w:r>
      <w:r w:rsidRPr="0022622E">
        <w:rPr>
          <w:rFonts w:ascii="Times New Roman" w:eastAsia="Times New Roman" w:hAnsi="Times New Roman" w:cs="Times New Roman"/>
          <w:i/>
          <w:iCs/>
          <w:color w:val="auto"/>
          <w:sz w:val="28"/>
          <w:szCs w:val="28"/>
        </w:rPr>
        <w:t xml:space="preserve"> bãi bỏ Nghị định</w:t>
      </w:r>
      <w:r w:rsidR="00816875" w:rsidRPr="0022622E">
        <w:rPr>
          <w:rFonts w:ascii="Times New Roman" w:eastAsia="Times New Roman" w:hAnsi="Times New Roman" w:cs="Times New Roman"/>
          <w:i/>
          <w:iCs/>
          <w:color w:val="auto"/>
          <w:sz w:val="28"/>
          <w:szCs w:val="28"/>
        </w:rPr>
        <w:t>/Nghị quyết</w:t>
      </w:r>
      <w:r w:rsidRPr="0022622E">
        <w:rPr>
          <w:rFonts w:ascii="Times New Roman" w:eastAsia="Times New Roman" w:hAnsi="Times New Roman" w:cs="Times New Roman"/>
          <w:i/>
          <w:iCs/>
          <w:color w:val="auto"/>
          <w:sz w:val="28"/>
          <w:szCs w:val="28"/>
        </w:rPr>
        <w:t xml:space="preserve"> </w:t>
      </w:r>
      <w:r w:rsidRPr="0022622E">
        <w:rPr>
          <w:rFonts w:ascii="Times New Roman" w:eastAsia="Times New Roman" w:hAnsi="Times New Roman" w:cs="Times New Roman"/>
          <w:i/>
          <w:iCs/>
          <w:color w:val="auto"/>
          <w:szCs w:val="28"/>
        </w:rPr>
        <w:t>(2)</w:t>
      </w:r>
      <w:r w:rsidRPr="0022622E">
        <w:rPr>
          <w:rFonts w:ascii="Times New Roman" w:eastAsia="Times New Roman" w:hAnsi="Times New Roman" w:cs="Times New Roman"/>
          <w:i/>
          <w:iCs/>
          <w:color w:val="auto"/>
          <w:sz w:val="28"/>
          <w:szCs w:val="28"/>
        </w:rPr>
        <w:t>/các nghị định</w:t>
      </w:r>
      <w:r w:rsidR="00816875" w:rsidRPr="0022622E">
        <w:rPr>
          <w:rFonts w:ascii="Times New Roman" w:eastAsia="Times New Roman" w:hAnsi="Times New Roman" w:cs="Times New Roman"/>
          <w:i/>
          <w:iCs/>
          <w:color w:val="auto"/>
          <w:sz w:val="28"/>
          <w:szCs w:val="28"/>
        </w:rPr>
        <w:t>/nghị quyết</w:t>
      </w:r>
      <w:r w:rsidRPr="0022622E">
        <w:rPr>
          <w:rFonts w:ascii="Times New Roman" w:eastAsia="Times New Roman" w:hAnsi="Times New Roman" w:cs="Times New Roman"/>
          <w:i/>
          <w:iCs/>
          <w:color w:val="auto"/>
          <w:sz w:val="28"/>
          <w:szCs w:val="28"/>
        </w:rPr>
        <w:t>….........................................................................</w:t>
      </w:r>
      <w:r w:rsidR="00D33238" w:rsidRPr="00CD7948">
        <w:rPr>
          <w:rFonts w:ascii="Times New Roman" w:eastAsia="Times New Roman" w:hAnsi="Times New Roman" w:cs="Times New Roman"/>
          <w:i/>
          <w:iCs/>
          <w:color w:val="auto"/>
          <w:sz w:val="28"/>
          <w:szCs w:val="28"/>
        </w:rPr>
        <w:t>..</w:t>
      </w:r>
    </w:p>
    <w:p w14:paraId="581EEE24" w14:textId="77777777" w:rsidR="00441D95" w:rsidRPr="0022622E" w:rsidRDefault="00441D95" w:rsidP="005E4646">
      <w:pPr>
        <w:spacing w:before="120"/>
        <w:ind w:firstLine="567"/>
        <w:jc w:val="both"/>
        <w:rPr>
          <w:rFonts w:ascii="Times New Roman Bold" w:eastAsia="Times New Roman" w:hAnsi="Times New Roman Bold" w:cs="Times New Roman"/>
          <w:color w:val="auto"/>
          <w:spacing w:val="-10"/>
          <w:sz w:val="28"/>
          <w:szCs w:val="28"/>
        </w:rPr>
      </w:pPr>
      <w:r w:rsidRPr="0022622E">
        <w:rPr>
          <w:rFonts w:ascii="Times New Roman Bold" w:eastAsia="Times New Roman" w:hAnsi="Times New Roman Bold" w:cs="Times New Roman"/>
          <w:b/>
          <w:bCs/>
          <w:color w:val="auto"/>
          <w:spacing w:val="-10"/>
          <w:sz w:val="28"/>
          <w:szCs w:val="28"/>
        </w:rPr>
        <w:t>Điều 1. Bãi bỏ toàn bộ Nghị định</w:t>
      </w:r>
      <w:r w:rsidR="00816875" w:rsidRPr="0022622E">
        <w:rPr>
          <w:rFonts w:ascii="Times New Roman Bold" w:eastAsia="Times New Roman" w:hAnsi="Times New Roman Bold" w:cs="Times New Roman"/>
          <w:b/>
          <w:bCs/>
          <w:color w:val="auto"/>
          <w:spacing w:val="-10"/>
          <w:sz w:val="28"/>
          <w:szCs w:val="28"/>
        </w:rPr>
        <w:t>/Nghị quyết</w:t>
      </w:r>
      <w:r w:rsidRPr="0022622E">
        <w:rPr>
          <w:rFonts w:ascii="Times New Roman Bold" w:eastAsia="Times New Roman" w:hAnsi="Times New Roman Bold" w:cs="Times New Roman"/>
          <w:b/>
          <w:bCs/>
          <w:color w:val="auto"/>
          <w:spacing w:val="-10"/>
          <w:sz w:val="28"/>
          <w:szCs w:val="28"/>
        </w:rPr>
        <w:t xml:space="preserve"> </w:t>
      </w:r>
      <w:r w:rsidRPr="0022622E">
        <w:rPr>
          <w:rFonts w:ascii="Times New Roman Bold" w:eastAsia="Times New Roman" w:hAnsi="Times New Roman Bold" w:cs="Times New Roman"/>
          <w:b/>
          <w:bCs/>
          <w:color w:val="auto"/>
          <w:spacing w:val="-10"/>
          <w:szCs w:val="28"/>
        </w:rPr>
        <w:t>(2)</w:t>
      </w:r>
      <w:r w:rsidRPr="0022622E">
        <w:rPr>
          <w:rFonts w:ascii="Times New Roman Bold" w:eastAsia="Times New Roman" w:hAnsi="Times New Roman Bold" w:cs="Times New Roman"/>
          <w:b/>
          <w:bCs/>
          <w:color w:val="auto"/>
          <w:spacing w:val="-10"/>
          <w:sz w:val="28"/>
          <w:szCs w:val="28"/>
        </w:rPr>
        <w:t>/các nghị định</w:t>
      </w:r>
      <w:r w:rsidR="00816875" w:rsidRPr="0022622E">
        <w:rPr>
          <w:rFonts w:ascii="Times New Roman Bold" w:eastAsia="Times New Roman" w:hAnsi="Times New Roman Bold" w:cs="Times New Roman"/>
          <w:b/>
          <w:bCs/>
          <w:color w:val="auto"/>
          <w:spacing w:val="-10"/>
          <w:sz w:val="28"/>
          <w:szCs w:val="28"/>
        </w:rPr>
        <w:t>/nghị quyết</w:t>
      </w:r>
    </w:p>
    <w:p w14:paraId="35A2C088" w14:textId="77777777" w:rsidR="00441D95" w:rsidRPr="0022622E" w:rsidRDefault="00441D95" w:rsidP="005E4646">
      <w:pPr>
        <w:spacing w:before="120"/>
        <w:ind w:firstLine="567"/>
        <w:jc w:val="both"/>
        <w:rPr>
          <w:rFonts w:ascii="Times New Roman" w:eastAsia="Times New Roman" w:hAnsi="Times New Roman" w:cs="Times New Roman"/>
          <w:color w:val="auto"/>
          <w:spacing w:val="-6"/>
          <w:sz w:val="28"/>
          <w:szCs w:val="28"/>
        </w:rPr>
      </w:pPr>
      <w:r w:rsidRPr="0022622E">
        <w:rPr>
          <w:rFonts w:ascii="Times New Roman" w:eastAsia="Times New Roman" w:hAnsi="Times New Roman" w:cs="Times New Roman"/>
          <w:color w:val="auto"/>
          <w:spacing w:val="-6"/>
          <w:sz w:val="28"/>
          <w:szCs w:val="28"/>
        </w:rPr>
        <w:t>Bãi bỏ toàn bộ Nghị định</w:t>
      </w:r>
      <w:r w:rsidR="00816875" w:rsidRPr="0022622E">
        <w:rPr>
          <w:rFonts w:ascii="Times New Roman" w:eastAsia="Times New Roman" w:hAnsi="Times New Roman" w:cs="Times New Roman"/>
          <w:color w:val="auto"/>
          <w:spacing w:val="-6"/>
          <w:sz w:val="28"/>
          <w:szCs w:val="28"/>
        </w:rPr>
        <w:t>/nghị quyết</w:t>
      </w:r>
      <w:r w:rsidRPr="0022622E">
        <w:rPr>
          <w:rFonts w:ascii="Times New Roman" w:eastAsia="Times New Roman" w:hAnsi="Times New Roman" w:cs="Times New Roman"/>
          <w:color w:val="auto"/>
          <w:spacing w:val="-6"/>
          <w:sz w:val="28"/>
          <w:szCs w:val="28"/>
        </w:rPr>
        <w:t xml:space="preserve"> </w:t>
      </w:r>
      <w:r w:rsidRPr="0022622E">
        <w:rPr>
          <w:rFonts w:ascii="Times New Roman" w:eastAsia="Times New Roman" w:hAnsi="Times New Roman" w:cs="Times New Roman"/>
          <w:color w:val="auto"/>
          <w:spacing w:val="-6"/>
          <w:szCs w:val="28"/>
        </w:rPr>
        <w:t>(2)</w:t>
      </w:r>
      <w:r w:rsidRPr="0022622E">
        <w:rPr>
          <w:rFonts w:ascii="Times New Roman" w:eastAsia="Times New Roman" w:hAnsi="Times New Roman" w:cs="Times New Roman"/>
          <w:color w:val="auto"/>
          <w:spacing w:val="-6"/>
          <w:sz w:val="28"/>
          <w:szCs w:val="28"/>
        </w:rPr>
        <w:t>/các nghị định</w:t>
      </w:r>
      <w:r w:rsidR="00816875" w:rsidRPr="0022622E">
        <w:rPr>
          <w:rFonts w:ascii="Times New Roman" w:eastAsia="Times New Roman" w:hAnsi="Times New Roman" w:cs="Times New Roman"/>
          <w:color w:val="auto"/>
          <w:spacing w:val="-6"/>
          <w:sz w:val="28"/>
          <w:szCs w:val="28"/>
        </w:rPr>
        <w:t>/nghị quyết</w:t>
      </w:r>
      <w:r w:rsidRPr="0022622E">
        <w:rPr>
          <w:rFonts w:ascii="Times New Roman" w:eastAsia="Times New Roman" w:hAnsi="Times New Roman" w:cs="Times New Roman"/>
          <w:color w:val="auto"/>
          <w:spacing w:val="-6"/>
          <w:sz w:val="28"/>
          <w:szCs w:val="28"/>
        </w:rPr>
        <w:t xml:space="preserve"> sau đây:</w:t>
      </w:r>
    </w:p>
    <w:p w14:paraId="3FC0F8FF" w14:textId="2824B977" w:rsidR="00816875" w:rsidRPr="00CD7948" w:rsidRDefault="00816875" w:rsidP="00441D95">
      <w:pPr>
        <w:spacing w:before="120"/>
        <w:ind w:firstLine="567"/>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w:t>
      </w:r>
      <w:r w:rsidR="00D33238" w:rsidRPr="0022622E">
        <w:rPr>
          <w:rFonts w:ascii="Times New Roman" w:eastAsia="Times New Roman" w:hAnsi="Times New Roman" w:cs="Times New Roman"/>
          <w:color w:val="auto"/>
          <w:sz w:val="28"/>
          <w:szCs w:val="28"/>
        </w:rPr>
        <w:t>…</w:t>
      </w:r>
      <w:r w:rsidR="00D33238" w:rsidRPr="00CD7948">
        <w:rPr>
          <w:rFonts w:ascii="Times New Roman" w:eastAsia="Times New Roman" w:hAnsi="Times New Roman" w:cs="Times New Roman"/>
          <w:color w:val="auto"/>
          <w:sz w:val="28"/>
          <w:szCs w:val="28"/>
        </w:rPr>
        <w:t>…..</w:t>
      </w:r>
    </w:p>
    <w:p w14:paraId="691D3570" w14:textId="77777777" w:rsidR="00441D95" w:rsidRPr="0022622E" w:rsidRDefault="00441D95" w:rsidP="00441D95">
      <w:pPr>
        <w:spacing w:before="120"/>
        <w:ind w:firstLine="567"/>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Điều 2. Bãi bỏ một phần Nghị định</w:t>
      </w:r>
      <w:r w:rsidR="00816875" w:rsidRPr="0022622E">
        <w:rPr>
          <w:rFonts w:ascii="Times New Roman" w:eastAsia="Times New Roman" w:hAnsi="Times New Roman" w:cs="Times New Roman"/>
          <w:b/>
          <w:bCs/>
          <w:color w:val="auto"/>
          <w:sz w:val="28"/>
          <w:szCs w:val="28"/>
        </w:rPr>
        <w:t>/Nghị quyết</w:t>
      </w:r>
      <w:r w:rsidRPr="0022622E">
        <w:rPr>
          <w:rFonts w:ascii="Times New Roman" w:eastAsia="Times New Roman" w:hAnsi="Times New Roman" w:cs="Times New Roman"/>
          <w:b/>
          <w:bCs/>
          <w:color w:val="auto"/>
          <w:sz w:val="28"/>
          <w:szCs w:val="28"/>
        </w:rPr>
        <w:t xml:space="preserve"> </w:t>
      </w:r>
      <w:r w:rsidRPr="0022622E">
        <w:rPr>
          <w:rFonts w:ascii="Times New Roman" w:eastAsia="Times New Roman" w:hAnsi="Times New Roman" w:cs="Times New Roman"/>
          <w:b/>
          <w:bCs/>
          <w:color w:val="auto"/>
          <w:szCs w:val="28"/>
        </w:rPr>
        <w:t>(2)</w:t>
      </w:r>
      <w:r w:rsidRPr="0022622E">
        <w:rPr>
          <w:rFonts w:ascii="Times New Roman" w:eastAsia="Times New Roman" w:hAnsi="Times New Roman" w:cs="Times New Roman"/>
          <w:b/>
          <w:bCs/>
          <w:color w:val="auto"/>
          <w:sz w:val="28"/>
          <w:szCs w:val="28"/>
        </w:rPr>
        <w:t>/các nghị định</w:t>
      </w:r>
      <w:r w:rsidR="00816875" w:rsidRPr="0022622E">
        <w:rPr>
          <w:rFonts w:ascii="Times New Roman" w:eastAsia="Times New Roman" w:hAnsi="Times New Roman" w:cs="Times New Roman"/>
          <w:b/>
          <w:bCs/>
          <w:color w:val="auto"/>
          <w:sz w:val="28"/>
          <w:szCs w:val="28"/>
        </w:rPr>
        <w:t>/nghị quyết</w:t>
      </w:r>
      <w:r w:rsidRPr="0022622E">
        <w:rPr>
          <w:rFonts w:ascii="Times New Roman" w:eastAsia="Times New Roman" w:hAnsi="Times New Roman" w:cs="Times New Roman"/>
          <w:b/>
          <w:bCs/>
          <w:color w:val="auto"/>
          <w:sz w:val="28"/>
          <w:szCs w:val="28"/>
        </w:rPr>
        <w:t xml:space="preserve"> (nếu có)</w:t>
      </w:r>
    </w:p>
    <w:p w14:paraId="2097EB9F" w14:textId="77777777" w:rsidR="00441D95" w:rsidRPr="0022622E" w:rsidRDefault="00441D95" w:rsidP="00441D95">
      <w:pPr>
        <w:spacing w:before="120"/>
        <w:ind w:firstLine="567"/>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Bãi bỏ Điều/khoản/điểm của Nghị định………………………………….</w:t>
      </w:r>
    </w:p>
    <w:p w14:paraId="7F36F5BE" w14:textId="77777777" w:rsidR="00441D95" w:rsidRPr="0022622E" w:rsidRDefault="00441D95" w:rsidP="00441D95">
      <w:pPr>
        <w:spacing w:before="120"/>
        <w:ind w:firstLine="567"/>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Điều 3. Điều khoản thi hành</w:t>
      </w:r>
    </w:p>
    <w:p w14:paraId="7A7E890F" w14:textId="66580050" w:rsidR="00441D95" w:rsidRPr="0022622E" w:rsidRDefault="00441D95" w:rsidP="00441D95">
      <w:pPr>
        <w:spacing w:before="120"/>
        <w:ind w:firstLine="567"/>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1. Nghị định</w:t>
      </w:r>
      <w:r w:rsidR="00816875" w:rsidRPr="0022622E">
        <w:rPr>
          <w:rFonts w:ascii="Times New Roman" w:eastAsia="Times New Roman" w:hAnsi="Times New Roman" w:cs="Times New Roman"/>
          <w:color w:val="auto"/>
          <w:sz w:val="28"/>
          <w:szCs w:val="28"/>
        </w:rPr>
        <w:t>/Nghị quyết</w:t>
      </w:r>
      <w:r w:rsidRPr="0022622E">
        <w:rPr>
          <w:rFonts w:ascii="Times New Roman" w:eastAsia="Times New Roman" w:hAnsi="Times New Roman" w:cs="Times New Roman"/>
          <w:color w:val="auto"/>
          <w:sz w:val="28"/>
          <w:szCs w:val="28"/>
        </w:rPr>
        <w:t xml:space="preserve"> này có hiệu lực từ ngày…tháng…năm…</w:t>
      </w:r>
    </w:p>
    <w:p w14:paraId="635CFB35" w14:textId="20EC6808" w:rsidR="00441D95" w:rsidRPr="0022622E" w:rsidRDefault="00441D95" w:rsidP="00441D95">
      <w:pPr>
        <w:spacing w:before="120"/>
        <w:ind w:firstLine="567"/>
        <w:jc w:val="both"/>
        <w:rPr>
          <w:rFonts w:ascii="Times New Roman" w:eastAsia="Times New Roman" w:hAnsi="Times New Roman" w:cs="Times New Roman"/>
          <w:color w:val="auto"/>
          <w:spacing w:val="-2"/>
          <w:sz w:val="28"/>
          <w:szCs w:val="28"/>
        </w:rPr>
      </w:pPr>
      <w:r w:rsidRPr="0022622E">
        <w:rPr>
          <w:rFonts w:ascii="Times New Roman" w:eastAsia="Times New Roman" w:hAnsi="Times New Roman" w:cs="Times New Roman"/>
          <w:color w:val="auto"/>
          <w:spacing w:val="-2"/>
          <w:sz w:val="28"/>
          <w:szCs w:val="28"/>
        </w:rPr>
        <w:t>2. Các Bộ trưởng, Thủ trưởng cơ quan ngang bộ, Thủ trưởng cơ quan thuộc Chính phủ, Chủ tịch Ủy ban nhân dân các tỉnh, thành phố trực thuộc trung ương và các cơ quan, đơn vị có liên quan chịu trách nhiệm thi hành Nghị định</w:t>
      </w:r>
      <w:r w:rsidR="00460E9F" w:rsidRPr="00CD7948">
        <w:rPr>
          <w:rFonts w:ascii="Times New Roman" w:eastAsia="Times New Roman" w:hAnsi="Times New Roman" w:cs="Times New Roman"/>
          <w:color w:val="auto"/>
          <w:spacing w:val="-2"/>
          <w:sz w:val="28"/>
          <w:szCs w:val="28"/>
        </w:rPr>
        <w:t>/Nghị quyết</w:t>
      </w:r>
      <w:r w:rsidRPr="0022622E">
        <w:rPr>
          <w:rFonts w:ascii="Times New Roman" w:eastAsia="Times New Roman" w:hAnsi="Times New Roman" w:cs="Times New Roman"/>
          <w:color w:val="auto"/>
          <w:spacing w:val="-2"/>
          <w:sz w:val="28"/>
          <w:szCs w:val="28"/>
        </w:rPr>
        <w:t xml:space="preserve"> này.</w:t>
      </w:r>
    </w:p>
    <w:p w14:paraId="011E1CB7" w14:textId="77777777" w:rsidR="00441D95" w:rsidRPr="0022622E" w:rsidRDefault="00441D95" w:rsidP="00441D95">
      <w:pPr>
        <w:spacing w:before="120"/>
        <w:ind w:firstLine="567"/>
        <w:jc w:val="both"/>
        <w:rPr>
          <w:rFonts w:ascii="Times New Roman" w:eastAsia="Times New Roman" w:hAnsi="Times New Roman" w:cs="Times New Roman"/>
          <w:color w:val="auto"/>
          <w:sz w:val="12"/>
          <w:szCs w:val="22"/>
        </w:rPr>
      </w:pPr>
    </w:p>
    <w:tbl>
      <w:tblPr>
        <w:tblW w:w="8897" w:type="dxa"/>
        <w:tblCellSpacing w:w="0" w:type="dxa"/>
        <w:tblCellMar>
          <w:left w:w="0" w:type="dxa"/>
          <w:right w:w="0" w:type="dxa"/>
        </w:tblCellMar>
        <w:tblLook w:val="04A0" w:firstRow="1" w:lastRow="0" w:firstColumn="1" w:lastColumn="0" w:noHBand="0" w:noVBand="1"/>
      </w:tblPr>
      <w:tblGrid>
        <w:gridCol w:w="3936"/>
        <w:gridCol w:w="4961"/>
      </w:tblGrid>
      <w:tr w:rsidR="00420140" w:rsidRPr="0022622E" w14:paraId="206F5CCD" w14:textId="77777777" w:rsidTr="00441D95">
        <w:trPr>
          <w:tblCellSpacing w:w="0" w:type="dxa"/>
        </w:trPr>
        <w:tc>
          <w:tcPr>
            <w:tcW w:w="3936" w:type="dxa"/>
            <w:tcMar>
              <w:top w:w="0" w:type="dxa"/>
              <w:left w:w="108" w:type="dxa"/>
              <w:bottom w:w="0" w:type="dxa"/>
              <w:right w:w="108" w:type="dxa"/>
            </w:tcMar>
            <w:hideMark/>
          </w:tcPr>
          <w:p w14:paraId="7B4040A4" w14:textId="52B0B82A" w:rsidR="00441D95" w:rsidRPr="0022622E" w:rsidRDefault="00441D95" w:rsidP="00441D95">
            <w:pPr>
              <w:rPr>
                <w:rFonts w:ascii="Times New Roman" w:eastAsia="Times New Roman" w:hAnsi="Times New Roman" w:cs="Times New Roman"/>
                <w:color w:val="auto"/>
                <w:sz w:val="22"/>
                <w:szCs w:val="22"/>
              </w:rPr>
            </w:pPr>
            <w:r w:rsidRPr="0022622E">
              <w:rPr>
                <w:rFonts w:ascii="Times New Roman" w:eastAsia="Times New Roman" w:hAnsi="Times New Roman" w:cs="Times New Roman"/>
                <w:color w:val="auto"/>
                <w:sz w:val="27"/>
                <w:szCs w:val="27"/>
              </w:rPr>
              <w:t> </w:t>
            </w:r>
            <w:r w:rsidRPr="0022622E">
              <w:rPr>
                <w:rFonts w:ascii="Times New Roman" w:eastAsia="Times New Roman" w:hAnsi="Times New Roman" w:cs="Times New Roman"/>
                <w:b/>
                <w:bCs/>
                <w:i/>
                <w:iCs/>
                <w:color w:val="auto"/>
              </w:rPr>
              <w:t>Nơi nhận:</w:t>
            </w:r>
            <w:r w:rsidRPr="0022622E">
              <w:rPr>
                <w:rFonts w:ascii="Times New Roman" w:eastAsia="Times New Roman" w:hAnsi="Times New Roman" w:cs="Times New Roman"/>
                <w:b/>
                <w:bCs/>
                <w:i/>
                <w:iCs/>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4A646E" w:rsidRPr="0022622E">
              <w:rPr>
                <w:rFonts w:ascii="Times New Roman" w:eastAsia="Times New Roman" w:hAnsi="Times New Roman" w:cs="Times New Roman"/>
                <w:color w:val="auto"/>
                <w:sz w:val="22"/>
                <w:szCs w:val="22"/>
              </w:rPr>
              <w:t>5</w:t>
            </w:r>
            <w:r w:rsidRPr="0022622E">
              <w:rPr>
                <w:rFonts w:ascii="Times New Roman" w:eastAsia="Times New Roman" w:hAnsi="Times New Roman" w:cs="Times New Roman"/>
                <w:color w:val="auto"/>
                <w:sz w:val="22"/>
                <w:szCs w:val="22"/>
              </w:rPr>
              <w:t>). A.XX(</w:t>
            </w:r>
            <w:r w:rsidR="004A646E"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w:t>
            </w:r>
          </w:p>
        </w:tc>
        <w:tc>
          <w:tcPr>
            <w:tcW w:w="4961" w:type="dxa"/>
          </w:tcPr>
          <w:p w14:paraId="5108CC6C" w14:textId="3EC40D70" w:rsidR="004A646E" w:rsidRPr="00CD7948" w:rsidRDefault="00441D95" w:rsidP="00A86E20">
            <w:pPr>
              <w:jc w:val="center"/>
              <w:rPr>
                <w:rFonts w:ascii="Times New Roman" w:eastAsia="Times New Roman" w:hAnsi="Times New Roman" w:cs="Times New Roman"/>
                <w:b/>
                <w:bCs/>
                <w:color w:val="auto"/>
                <w:szCs w:val="28"/>
              </w:rPr>
            </w:pPr>
            <w:r w:rsidRPr="0022622E">
              <w:rPr>
                <w:rFonts w:ascii="Times New Roman" w:eastAsia="Times New Roman" w:hAnsi="Times New Roman" w:cs="Times New Roman"/>
                <w:b/>
                <w:bCs/>
                <w:color w:val="auto"/>
                <w:sz w:val="28"/>
                <w:szCs w:val="28"/>
              </w:rPr>
              <w:t>TM. CHÍNH PHỦ</w:t>
            </w:r>
            <w:r w:rsidRPr="0022622E">
              <w:rPr>
                <w:rFonts w:ascii="Times New Roman" w:eastAsia="Times New Roman" w:hAnsi="Times New Roman" w:cs="Times New Roman"/>
                <w:b/>
                <w:bCs/>
                <w:color w:val="auto"/>
                <w:sz w:val="28"/>
                <w:szCs w:val="28"/>
              </w:rPr>
              <w:br/>
              <w:t>THỦ TƯỚNG</w:t>
            </w:r>
            <w:r w:rsidRPr="0022622E">
              <w:rPr>
                <w:rFonts w:ascii="Times New Roman" w:eastAsia="Times New Roman" w:hAnsi="Times New Roman" w:cs="Times New Roman"/>
                <w:b/>
                <w:bCs/>
                <w:color w:val="auto"/>
                <w:szCs w:val="28"/>
              </w:rPr>
              <w:t xml:space="preserve">                                           </w:t>
            </w:r>
          </w:p>
          <w:p w14:paraId="13A023A6" w14:textId="46472B74" w:rsidR="00A86E20" w:rsidRPr="0022622E" w:rsidRDefault="00441D95" w:rsidP="00A86E20">
            <w:pPr>
              <w:jc w:val="center"/>
              <w:rPr>
                <w:rFonts w:ascii="Times New Roman" w:eastAsia="Times New Roman" w:hAnsi="Times New Roman" w:cs="Times New Roman"/>
                <w:i/>
                <w:iCs/>
                <w:color w:val="auto"/>
                <w:sz w:val="28"/>
                <w:szCs w:val="28"/>
              </w:rPr>
            </w:pPr>
            <w:r w:rsidRPr="0022622E">
              <w:rPr>
                <w:rFonts w:ascii="Times New Roman" w:eastAsia="Times New Roman" w:hAnsi="Times New Roman" w:cs="Times New Roman"/>
                <w:i/>
                <w:iCs/>
                <w:color w:val="auto"/>
                <w:sz w:val="28"/>
                <w:szCs w:val="28"/>
              </w:rPr>
              <w:t>(Chữ ký, dấu)</w:t>
            </w:r>
          </w:p>
          <w:p w14:paraId="335ACF71" w14:textId="77777777" w:rsidR="00460E9F" w:rsidRPr="0022622E" w:rsidRDefault="00460E9F" w:rsidP="00A86E20">
            <w:pPr>
              <w:jc w:val="center"/>
              <w:rPr>
                <w:rFonts w:ascii="Times New Roman" w:eastAsia="Times New Roman" w:hAnsi="Times New Roman" w:cs="Times New Roman"/>
                <w:i/>
                <w:iCs/>
                <w:color w:val="auto"/>
                <w:sz w:val="28"/>
                <w:szCs w:val="28"/>
              </w:rPr>
            </w:pPr>
          </w:p>
          <w:p w14:paraId="7CA6A75C" w14:textId="77777777" w:rsidR="00441D95" w:rsidRPr="0022622E" w:rsidRDefault="00441D95" w:rsidP="00A86E20">
            <w:pPr>
              <w:jc w:val="center"/>
              <w:rPr>
                <w:rFonts w:ascii="Times New Roman" w:eastAsia="Times New Roman" w:hAnsi="Times New Roman" w:cs="Times New Roman"/>
                <w:color w:val="auto"/>
                <w:sz w:val="27"/>
                <w:szCs w:val="27"/>
              </w:rPr>
            </w:pPr>
            <w:r w:rsidRPr="0022622E">
              <w:rPr>
                <w:rFonts w:ascii="Times New Roman" w:eastAsia="Times New Roman" w:hAnsi="Times New Roman" w:cs="Times New Roman"/>
                <w:b/>
                <w:bCs/>
                <w:color w:val="auto"/>
                <w:sz w:val="28"/>
                <w:szCs w:val="28"/>
              </w:rPr>
              <w:t>Họ và tên</w:t>
            </w:r>
          </w:p>
        </w:tc>
      </w:tr>
    </w:tbl>
    <w:p w14:paraId="4FA8A3C9" w14:textId="77777777" w:rsidR="00A86E20" w:rsidRPr="0022622E" w:rsidRDefault="00A86E20" w:rsidP="00441D95">
      <w:pPr>
        <w:rPr>
          <w:rFonts w:ascii="Times New Roman" w:eastAsia="Times New Roman" w:hAnsi="Times New Roman" w:cs="Times New Roman"/>
          <w:b/>
          <w:bCs/>
          <w:i/>
          <w:iCs/>
          <w:color w:val="auto"/>
          <w:lang w:val="en-US"/>
        </w:rPr>
      </w:pPr>
    </w:p>
    <w:p w14:paraId="1EBFAE30" w14:textId="77777777" w:rsidR="00441D95" w:rsidRPr="0022622E" w:rsidRDefault="00441D95" w:rsidP="004275A8">
      <w:pPr>
        <w:widowControl/>
        <w:rPr>
          <w:rFonts w:ascii="Times New Roman" w:eastAsia="Times New Roman" w:hAnsi="Times New Roman" w:cs="Times New Roman"/>
          <w:color w:val="auto"/>
        </w:rPr>
      </w:pPr>
      <w:r w:rsidRPr="0022622E">
        <w:rPr>
          <w:rFonts w:ascii="Times New Roman" w:eastAsia="Times New Roman" w:hAnsi="Times New Roman" w:cs="Times New Roman"/>
          <w:b/>
          <w:bCs/>
          <w:i/>
          <w:iCs/>
          <w:color w:val="auto"/>
        </w:rPr>
        <w:lastRenderedPageBreak/>
        <w:t>Ghi chú:</w:t>
      </w:r>
    </w:p>
    <w:p w14:paraId="3A8A2841"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(1) Năm ban hành.</w:t>
      </w:r>
    </w:p>
    <w:p w14:paraId="61370929" w14:textId="588ABAC4"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(2) Tên nghị định</w:t>
      </w:r>
      <w:r w:rsidR="00816875" w:rsidRPr="0022622E">
        <w:rPr>
          <w:rFonts w:ascii="Times New Roman" w:eastAsia="Times New Roman" w:hAnsi="Times New Roman" w:cs="Times New Roman"/>
          <w:color w:val="auto"/>
        </w:rPr>
        <w:t>/nghị quyết</w:t>
      </w:r>
      <w:r w:rsidRPr="0022622E">
        <w:rPr>
          <w:rFonts w:ascii="Times New Roman" w:eastAsia="Times New Roman" w:hAnsi="Times New Roman" w:cs="Times New Roman"/>
          <w:color w:val="auto"/>
        </w:rPr>
        <w:t xml:space="preserve"> bị bãi bỏ.</w:t>
      </w:r>
    </w:p>
    <w:p w14:paraId="17674D41" w14:textId="17B2B9E5"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 xml:space="preserve">(3)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710B648B"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(4) Bộ trưởng, Thủ trưởng cơ quan ngang bộ chủ trì soạn thảo nghị định</w:t>
      </w:r>
      <w:r w:rsidR="00816875" w:rsidRPr="0022622E">
        <w:rPr>
          <w:rFonts w:ascii="Times New Roman" w:eastAsia="Times New Roman" w:hAnsi="Times New Roman" w:cs="Times New Roman"/>
          <w:color w:val="auto"/>
        </w:rPr>
        <w:t>/nghị quyết</w:t>
      </w:r>
      <w:r w:rsidRPr="0022622E">
        <w:rPr>
          <w:rFonts w:ascii="Times New Roman" w:eastAsia="Times New Roman" w:hAnsi="Times New Roman" w:cs="Times New Roman"/>
          <w:color w:val="auto"/>
        </w:rPr>
        <w:t>.</w:t>
      </w:r>
    </w:p>
    <w:p w14:paraId="3EEC3806" w14:textId="363C89CB" w:rsidR="00441D95" w:rsidRPr="0022622E" w:rsidRDefault="00441D95" w:rsidP="004A646E">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(5) Chữ viết tắt tên đơn vị thuộc Văn phòng Chính phủ phối hợp trình dự thảo nghị định</w:t>
      </w:r>
      <w:r w:rsidR="00816875" w:rsidRPr="0022622E">
        <w:rPr>
          <w:rFonts w:ascii="Times New Roman" w:eastAsia="Times New Roman" w:hAnsi="Times New Roman" w:cs="Times New Roman"/>
          <w:color w:val="auto"/>
        </w:rPr>
        <w:t>/nghị quyết</w:t>
      </w:r>
      <w:r w:rsidRPr="0022622E">
        <w:rPr>
          <w:rFonts w:ascii="Times New Roman" w:eastAsia="Times New Roman" w:hAnsi="Times New Roman" w:cs="Times New Roman"/>
          <w:color w:val="auto"/>
        </w:rPr>
        <w:t xml:space="preserve"> và số lượng bản lưu.</w:t>
      </w:r>
    </w:p>
    <w:p w14:paraId="072E170C" w14:textId="011584B9"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w:t>
      </w:r>
      <w:r w:rsidR="004A646E" w:rsidRPr="0022622E">
        <w:rPr>
          <w:rFonts w:ascii="Times New Roman" w:eastAsia="Times New Roman" w:hAnsi="Times New Roman" w:cs="Times New Roman"/>
          <w:color w:val="auto"/>
        </w:rPr>
        <w:t>6</w:t>
      </w:r>
      <w:r w:rsidRPr="0022622E">
        <w:rPr>
          <w:rFonts w:ascii="Times New Roman" w:eastAsia="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2D94FE0F" w14:textId="401F0231" w:rsidR="00441D95" w:rsidRPr="0022622E" w:rsidRDefault="00441D95" w:rsidP="00441D95">
      <w:pPr>
        <w:jc w:val="both"/>
        <w:rPr>
          <w:rFonts w:ascii="Times New Roman" w:hAnsi="Times New Roman" w:cs="Times New Roman"/>
          <w:b/>
          <w:color w:val="auto"/>
          <w:sz w:val="28"/>
          <w:szCs w:val="28"/>
        </w:rPr>
      </w:pPr>
      <w:r w:rsidRPr="0022622E">
        <w:rPr>
          <w:rFonts w:ascii="Times New Roman" w:hAnsi="Times New Roman" w:cs="Times New Roman"/>
          <w:b/>
          <w:color w:val="auto"/>
          <w:sz w:val="22"/>
          <w:szCs w:val="22"/>
        </w:rPr>
        <w:br w:type="column"/>
      </w:r>
      <w:r w:rsidR="00816875" w:rsidRPr="0022622E" w:rsidDel="00816875">
        <w:rPr>
          <w:rFonts w:ascii="Times New Roman" w:hAnsi="Times New Roman" w:cs="Times New Roman"/>
          <w:b/>
          <w:color w:val="auto"/>
          <w:sz w:val="28"/>
          <w:szCs w:val="28"/>
        </w:rPr>
        <w:lastRenderedPageBreak/>
        <w:t xml:space="preserve"> </w:t>
      </w:r>
      <w:r w:rsidRPr="0022622E">
        <w:rPr>
          <w:rFonts w:ascii="Times New Roman" w:hAnsi="Times New Roman" w:cs="Times New Roman"/>
          <w:b/>
          <w:color w:val="auto"/>
          <w:sz w:val="28"/>
          <w:szCs w:val="28"/>
        </w:rPr>
        <w:t xml:space="preserve">Mẫu số </w:t>
      </w:r>
      <w:r w:rsidR="00CB03E0" w:rsidRPr="0022622E">
        <w:rPr>
          <w:rFonts w:ascii="Times New Roman" w:hAnsi="Times New Roman" w:cs="Times New Roman"/>
          <w:b/>
          <w:color w:val="auto"/>
          <w:sz w:val="28"/>
          <w:szCs w:val="28"/>
        </w:rPr>
        <w:t>3</w:t>
      </w:r>
      <w:r w:rsidR="007E1EAD" w:rsidRPr="0022622E">
        <w:rPr>
          <w:rFonts w:ascii="Times New Roman" w:hAnsi="Times New Roman" w:cs="Times New Roman"/>
          <w:b/>
          <w:color w:val="auto"/>
          <w:sz w:val="28"/>
          <w:szCs w:val="28"/>
        </w:rPr>
        <w:t>4</w:t>
      </w:r>
      <w:r w:rsidRPr="0022622E">
        <w:rPr>
          <w:rFonts w:ascii="Times New Roman" w:hAnsi="Times New Roman" w:cs="Times New Roman"/>
          <w:b/>
          <w:color w:val="auto"/>
          <w:sz w:val="28"/>
          <w:szCs w:val="28"/>
        </w:rPr>
        <w:t>. Quyết định của Thủ tướng Chính phủ bãi bỏ Quyết định/các quyết định của Thủ tướng Chính phủ</w:t>
      </w:r>
    </w:p>
    <w:p w14:paraId="47E357B8" w14:textId="77777777" w:rsidR="00441D95" w:rsidRPr="0022622E" w:rsidRDefault="00441D95" w:rsidP="00441D95">
      <w:pPr>
        <w:jc w:val="both"/>
        <w:rPr>
          <w:rFonts w:ascii="Times New Roman" w:hAnsi="Times New Roman" w:cs="Times New Roman"/>
          <w:b/>
          <w:i/>
          <w:color w:val="auto"/>
          <w:sz w:val="16"/>
          <w:szCs w:val="16"/>
          <w:vertAlign w:val="superscript"/>
          <w:lang w:val="en-US"/>
        </w:rPr>
      </w:pPr>
      <w:r w:rsidRPr="0022622E">
        <w:rPr>
          <w:rFonts w:ascii="Times New Roman" w:hAnsi="Times New Roman" w:cs="Times New Roman"/>
          <w:b/>
          <w:i/>
          <w:color w:val="auto"/>
          <w:sz w:val="16"/>
          <w:szCs w:val="16"/>
          <w:vertAlign w:val="superscript"/>
          <w:lang w:val="en-US"/>
        </w:rPr>
        <w:t>_______________________________________________________________________________________________________________________________________________________________________________</w:t>
      </w:r>
    </w:p>
    <w:p w14:paraId="77A9189D" w14:textId="77777777" w:rsidR="00441D95" w:rsidRPr="0022622E" w:rsidRDefault="00441D95" w:rsidP="00441D95">
      <w:pPr>
        <w:jc w:val="both"/>
        <w:rPr>
          <w:rFonts w:ascii="Times New Roman" w:hAnsi="Times New Roman" w:cs="Times New Roman"/>
          <w:b/>
          <w:i/>
          <w:color w:val="auto"/>
          <w:sz w:val="16"/>
          <w:szCs w:val="16"/>
          <w:vertAlign w:val="superscript"/>
          <w:lang w:val="en-US"/>
        </w:rPr>
      </w:pPr>
    </w:p>
    <w:tbl>
      <w:tblPr>
        <w:tblW w:w="9323" w:type="dxa"/>
        <w:tblCellSpacing w:w="0" w:type="dxa"/>
        <w:tblInd w:w="-284" w:type="dxa"/>
        <w:tblCellMar>
          <w:left w:w="0" w:type="dxa"/>
          <w:right w:w="0" w:type="dxa"/>
        </w:tblCellMar>
        <w:tblLook w:val="04A0" w:firstRow="1" w:lastRow="0" w:firstColumn="1" w:lastColumn="0" w:noHBand="0" w:noVBand="1"/>
      </w:tblPr>
      <w:tblGrid>
        <w:gridCol w:w="3511"/>
        <w:gridCol w:w="5812"/>
      </w:tblGrid>
      <w:tr w:rsidR="00420140" w:rsidRPr="0022622E" w14:paraId="62C91EF6" w14:textId="77777777" w:rsidTr="00441D95">
        <w:trPr>
          <w:tblCellSpacing w:w="0" w:type="dxa"/>
        </w:trPr>
        <w:tc>
          <w:tcPr>
            <w:tcW w:w="3511" w:type="dxa"/>
            <w:tcMar>
              <w:top w:w="0" w:type="dxa"/>
              <w:left w:w="108" w:type="dxa"/>
              <w:bottom w:w="0" w:type="dxa"/>
              <w:right w:w="108" w:type="dxa"/>
            </w:tcMar>
            <w:hideMark/>
          </w:tcPr>
          <w:p w14:paraId="2D223905" w14:textId="77777777" w:rsidR="00441D95" w:rsidRPr="0022622E" w:rsidRDefault="00441D95" w:rsidP="00441D95">
            <w:pPr>
              <w:jc w:val="center"/>
              <w:rPr>
                <w:rFonts w:ascii="Times New Roman" w:eastAsia="Times New Roman" w:hAnsi="Times New Roman" w:cs="Times New Roman"/>
                <w:b/>
                <w:bCs/>
                <w:color w:val="auto"/>
                <w:sz w:val="26"/>
                <w:szCs w:val="28"/>
              </w:rPr>
            </w:pPr>
            <w:r w:rsidRPr="0022622E">
              <w:rPr>
                <w:rFonts w:ascii="Times New Roman" w:eastAsia="Times New Roman" w:hAnsi="Times New Roman" w:cs="Times New Roman"/>
                <w:b/>
                <w:bCs/>
                <w:color w:val="auto"/>
                <w:sz w:val="26"/>
                <w:szCs w:val="28"/>
              </w:rPr>
              <w:t>THỦ TƯỚNG CHÍNH PHỦ</w:t>
            </w:r>
          </w:p>
          <w:p w14:paraId="14F24392" w14:textId="77777777" w:rsidR="00441D95" w:rsidRPr="0022622E" w:rsidRDefault="00441D95" w:rsidP="00441D95">
            <w:pPr>
              <w:jc w:val="center"/>
              <w:rPr>
                <w:rFonts w:ascii="Times New Roman" w:eastAsia="Times New Roman" w:hAnsi="Times New Roman" w:cs="Times New Roman"/>
                <w:color w:val="auto"/>
                <w:sz w:val="26"/>
                <w:szCs w:val="28"/>
              </w:rPr>
            </w:pPr>
            <w:r w:rsidRPr="0022622E">
              <w:rPr>
                <w:rFonts w:ascii="Times New Roman" w:eastAsia="Times New Roman" w:hAnsi="Times New Roman" w:cs="Times New Roman"/>
                <w:color w:val="auto"/>
                <w:sz w:val="26"/>
                <w:szCs w:val="28"/>
                <w:vertAlign w:val="superscript"/>
                <w:lang w:val="en-US"/>
              </w:rPr>
              <w:t>____________</w:t>
            </w:r>
            <w:r w:rsidRPr="0022622E">
              <w:rPr>
                <w:rFonts w:ascii="Times New Roman" w:eastAsia="Times New Roman" w:hAnsi="Times New Roman" w:cs="Times New Roman"/>
                <w:b/>
                <w:bCs/>
                <w:color w:val="auto"/>
                <w:sz w:val="26"/>
                <w:szCs w:val="28"/>
              </w:rPr>
              <w:br/>
            </w:r>
          </w:p>
        </w:tc>
        <w:tc>
          <w:tcPr>
            <w:tcW w:w="5812" w:type="dxa"/>
            <w:tcMar>
              <w:top w:w="0" w:type="dxa"/>
              <w:left w:w="108" w:type="dxa"/>
              <w:bottom w:w="0" w:type="dxa"/>
              <w:right w:w="108" w:type="dxa"/>
            </w:tcMar>
            <w:hideMark/>
          </w:tcPr>
          <w:p w14:paraId="2D16E7D8" w14:textId="00A3DC3F" w:rsidR="00441D95" w:rsidRPr="0022622E" w:rsidRDefault="00441D95" w:rsidP="0099286D">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bCs/>
                <w:color w:val="auto"/>
                <w:sz w:val="26"/>
                <w:szCs w:val="28"/>
              </w:rPr>
              <w:t>CỘNG HÒA XÃ HỘI CHỦ NGHĨA VIỆT NAM</w:t>
            </w:r>
            <w:r w:rsidRPr="0022622E">
              <w:rPr>
                <w:rFonts w:ascii="Times New Roman" w:eastAsia="Times New Roman" w:hAnsi="Times New Roman" w:cs="Times New Roman"/>
                <w:b/>
                <w:bCs/>
                <w:color w:val="auto"/>
                <w:sz w:val="28"/>
                <w:szCs w:val="28"/>
              </w:rPr>
              <w:br/>
              <w:t xml:space="preserve">Độc lập - Tự do - Hạnh phúc </w:t>
            </w:r>
            <w:r w:rsidRPr="0022622E">
              <w:rPr>
                <w:rFonts w:ascii="Times New Roman" w:eastAsia="Times New Roman" w:hAnsi="Times New Roman" w:cs="Times New Roman"/>
                <w:b/>
                <w:bCs/>
                <w:color w:val="auto"/>
                <w:sz w:val="28"/>
                <w:szCs w:val="28"/>
              </w:rPr>
              <w:br/>
            </w:r>
            <w:r w:rsidRPr="0022622E">
              <w:rPr>
                <w:rFonts w:ascii="Times New Roman" w:eastAsia="Times New Roman" w:hAnsi="Times New Roman" w:cs="Times New Roman"/>
                <w:color w:val="auto"/>
                <w:sz w:val="28"/>
                <w:szCs w:val="28"/>
                <w:vertAlign w:val="superscript"/>
              </w:rPr>
              <w:t>______________________________________</w:t>
            </w:r>
          </w:p>
        </w:tc>
      </w:tr>
      <w:tr w:rsidR="00420140" w:rsidRPr="0022622E" w14:paraId="76837861" w14:textId="77777777" w:rsidTr="00441D95">
        <w:trPr>
          <w:tblCellSpacing w:w="0" w:type="dxa"/>
        </w:trPr>
        <w:tc>
          <w:tcPr>
            <w:tcW w:w="3511" w:type="dxa"/>
            <w:tcMar>
              <w:top w:w="0" w:type="dxa"/>
              <w:left w:w="108" w:type="dxa"/>
              <w:bottom w:w="0" w:type="dxa"/>
              <w:right w:w="108" w:type="dxa"/>
            </w:tcMar>
            <w:hideMark/>
          </w:tcPr>
          <w:p w14:paraId="58B5A6DF" w14:textId="761E9F63" w:rsidR="00441D95" w:rsidRPr="0022622E" w:rsidRDefault="00441D95" w:rsidP="00441D95">
            <w:pPr>
              <w:jc w:val="center"/>
              <w:rPr>
                <w:rFonts w:ascii="Times New Roman" w:eastAsia="Times New Roman" w:hAnsi="Times New Roman" w:cs="Times New Roman"/>
                <w:color w:val="auto"/>
                <w:spacing w:val="2"/>
                <w:sz w:val="26"/>
                <w:szCs w:val="28"/>
                <w:lang w:val="en-US"/>
              </w:rPr>
            </w:pPr>
            <w:r w:rsidRPr="0022622E">
              <w:rPr>
                <w:rFonts w:ascii="Times New Roman" w:eastAsia="Times New Roman" w:hAnsi="Times New Roman" w:cs="Times New Roman"/>
                <w:color w:val="auto"/>
                <w:sz w:val="26"/>
                <w:szCs w:val="28"/>
              </w:rPr>
              <w:t>Số: .../20...</w:t>
            </w:r>
            <w:r w:rsidRPr="0022622E">
              <w:rPr>
                <w:rFonts w:ascii="Times New Roman" w:eastAsia="Times New Roman" w:hAnsi="Times New Roman" w:cs="Times New Roman"/>
                <w:color w:val="auto"/>
                <w:szCs w:val="28"/>
              </w:rPr>
              <w:t>(1)</w:t>
            </w:r>
            <w:r w:rsidRPr="0022622E">
              <w:rPr>
                <w:rFonts w:ascii="Times New Roman" w:eastAsia="Times New Roman" w:hAnsi="Times New Roman" w:cs="Times New Roman"/>
                <w:color w:val="auto"/>
                <w:sz w:val="26"/>
                <w:szCs w:val="28"/>
              </w:rPr>
              <w:t>.../QĐ-TT</w:t>
            </w:r>
            <w:r w:rsidRPr="0022622E">
              <w:rPr>
                <w:rFonts w:ascii="Times New Roman" w:eastAsia="Times New Roman" w:hAnsi="Times New Roman" w:cs="Times New Roman"/>
                <w:color w:val="auto"/>
                <w:sz w:val="26"/>
                <w:szCs w:val="28"/>
                <w:lang w:val="en-US"/>
              </w:rPr>
              <w:t>g</w:t>
            </w:r>
          </w:p>
        </w:tc>
        <w:tc>
          <w:tcPr>
            <w:tcW w:w="5812" w:type="dxa"/>
            <w:tcMar>
              <w:top w:w="0" w:type="dxa"/>
              <w:left w:w="108" w:type="dxa"/>
              <w:bottom w:w="0" w:type="dxa"/>
              <w:right w:w="108" w:type="dxa"/>
            </w:tcMar>
            <w:hideMark/>
          </w:tcPr>
          <w:p w14:paraId="4BCF9B3E" w14:textId="67C0CDF7" w:rsidR="00441D95" w:rsidRPr="0022622E" w:rsidRDefault="00441D95" w:rsidP="00441D95">
            <w:pPr>
              <w:jc w:val="center"/>
              <w:rPr>
                <w:rFonts w:ascii="Times New Roman" w:eastAsia="Times New Roman" w:hAnsi="Times New Roman" w:cs="Times New Roman"/>
                <w:color w:val="auto"/>
                <w:spacing w:val="2"/>
                <w:sz w:val="28"/>
                <w:szCs w:val="28"/>
              </w:rPr>
            </w:pPr>
            <w:r w:rsidRPr="0022622E">
              <w:rPr>
                <w:rFonts w:ascii="Times New Roman" w:eastAsia="Times New Roman" w:hAnsi="Times New Roman" w:cs="Times New Roman"/>
                <w:i/>
                <w:iCs/>
                <w:color w:val="auto"/>
                <w:sz w:val="28"/>
                <w:szCs w:val="28"/>
              </w:rPr>
              <w:t>Hà Nội, ngày...tháng...năm 20…</w:t>
            </w:r>
            <w:r w:rsidRPr="0022622E">
              <w:rPr>
                <w:rFonts w:ascii="Times New Roman" w:eastAsia="Times New Roman" w:hAnsi="Times New Roman" w:cs="Times New Roman"/>
                <w:i/>
                <w:iCs/>
                <w:color w:val="auto"/>
                <w:szCs w:val="28"/>
              </w:rPr>
              <w:t>(1)</w:t>
            </w:r>
            <w:r w:rsidRPr="0022622E">
              <w:rPr>
                <w:rFonts w:ascii="Times New Roman" w:eastAsia="Times New Roman" w:hAnsi="Times New Roman" w:cs="Times New Roman"/>
                <w:i/>
                <w:iCs/>
                <w:color w:val="auto"/>
                <w:sz w:val="28"/>
                <w:szCs w:val="28"/>
              </w:rPr>
              <w:t>...</w:t>
            </w:r>
          </w:p>
        </w:tc>
      </w:tr>
    </w:tbl>
    <w:p w14:paraId="2CAE1FCB" w14:textId="77777777" w:rsidR="00441D95" w:rsidRPr="0022622E" w:rsidRDefault="00441D95" w:rsidP="00441D95">
      <w:pPr>
        <w:jc w:val="center"/>
        <w:rPr>
          <w:rFonts w:ascii="Times New Roman" w:eastAsia="Times New Roman" w:hAnsi="Times New Roman" w:cs="Times New Roman"/>
          <w:b/>
          <w:bCs/>
          <w:color w:val="auto"/>
          <w:sz w:val="28"/>
          <w:szCs w:val="28"/>
          <w:lang w:val="en-US"/>
        </w:rPr>
      </w:pPr>
    </w:p>
    <w:p w14:paraId="2F0680A5" w14:textId="77777777" w:rsidR="00441D95" w:rsidRPr="0022622E" w:rsidRDefault="00441D95" w:rsidP="00441D95">
      <w:pPr>
        <w:jc w:val="center"/>
        <w:rPr>
          <w:rFonts w:ascii="Times New Roman" w:eastAsia="Times New Roman" w:hAnsi="Times New Roman" w:cs="Times New Roman"/>
          <w:b/>
          <w:bCs/>
          <w:color w:val="auto"/>
          <w:sz w:val="28"/>
          <w:szCs w:val="28"/>
          <w:lang w:val="en-US"/>
        </w:rPr>
      </w:pPr>
    </w:p>
    <w:p w14:paraId="278201E0" w14:textId="77777777" w:rsidR="00441D95" w:rsidRPr="0022622E" w:rsidRDefault="00441D95" w:rsidP="00441D95">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QUYẾT ĐỊNH</w:t>
      </w:r>
    </w:p>
    <w:p w14:paraId="418EB03D" w14:textId="77777777" w:rsidR="00441D95" w:rsidRPr="0022622E" w:rsidRDefault="00441D95" w:rsidP="00441D95">
      <w:pPr>
        <w:jc w:val="center"/>
        <w:rPr>
          <w:rFonts w:ascii="Times New Roman" w:eastAsia="Times New Roman" w:hAnsi="Times New Roman" w:cs="Times New Roman"/>
          <w:b/>
          <w:bCs/>
          <w:color w:val="auto"/>
          <w:sz w:val="28"/>
          <w:szCs w:val="28"/>
        </w:rPr>
      </w:pPr>
      <w:r w:rsidRPr="0022622E">
        <w:rPr>
          <w:rFonts w:ascii="Times New Roman" w:eastAsia="Times New Roman" w:hAnsi="Times New Roman" w:cs="Times New Roman"/>
          <w:b/>
          <w:bCs/>
          <w:color w:val="auto"/>
          <w:sz w:val="28"/>
          <w:szCs w:val="28"/>
        </w:rPr>
        <w:t xml:space="preserve">Bãi bỏ Quyết định </w:t>
      </w:r>
      <w:r w:rsidRPr="0022622E">
        <w:rPr>
          <w:rFonts w:ascii="Times New Roman" w:eastAsia="Times New Roman" w:hAnsi="Times New Roman" w:cs="Times New Roman"/>
          <w:b/>
          <w:bCs/>
          <w:color w:val="auto"/>
          <w:szCs w:val="28"/>
        </w:rPr>
        <w:t>(2)</w:t>
      </w:r>
      <w:r w:rsidRPr="0022622E">
        <w:rPr>
          <w:rFonts w:ascii="Times New Roman" w:eastAsia="Times New Roman" w:hAnsi="Times New Roman" w:cs="Times New Roman"/>
          <w:b/>
          <w:bCs/>
          <w:color w:val="auto"/>
          <w:sz w:val="28"/>
          <w:szCs w:val="28"/>
        </w:rPr>
        <w:t>/các quyết định của Thủ tướng Chính phủ</w:t>
      </w:r>
    </w:p>
    <w:p w14:paraId="1A0BE10A" w14:textId="77777777" w:rsidR="00441D95" w:rsidRPr="0022622E" w:rsidRDefault="00441D95" w:rsidP="00441D95">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bCs/>
          <w:color w:val="auto"/>
          <w:sz w:val="28"/>
          <w:szCs w:val="28"/>
          <w:vertAlign w:val="superscript"/>
        </w:rPr>
        <w:t>____________</w:t>
      </w:r>
    </w:p>
    <w:p w14:paraId="54C4FE0B" w14:textId="536886C6"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Căn cứ Luật Tổ chức Chính phủ ngày...tháng...năm</w:t>
      </w:r>
      <w:r w:rsidR="00D33238"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p>
    <w:p w14:paraId="2452DBCB" w14:textId="6DFD5FD8"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Căn cứ</w:t>
      </w:r>
      <w:r w:rsidR="00D33238"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r w:rsidR="0099286D" w:rsidRPr="0022622E">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 xml:space="preserve"> </w:t>
      </w:r>
      <w:r w:rsidRPr="0022622E">
        <w:rPr>
          <w:rFonts w:ascii="Times New Roman" w:eastAsia="Times New Roman" w:hAnsi="Times New Roman" w:cs="Times New Roman"/>
          <w:i/>
          <w:iCs/>
          <w:color w:val="auto"/>
          <w:szCs w:val="28"/>
        </w:rPr>
        <w:t>(3)</w:t>
      </w:r>
      <w:r w:rsidR="00D33238" w:rsidRPr="00CD7948">
        <w:rPr>
          <w:rFonts w:ascii="Times New Roman" w:eastAsia="Times New Roman" w:hAnsi="Times New Roman" w:cs="Times New Roman"/>
          <w:i/>
          <w:iCs/>
          <w:color w:val="auto"/>
          <w:szCs w:val="28"/>
        </w:rPr>
        <w:t>.</w:t>
      </w:r>
      <w:r w:rsidRPr="0022622E">
        <w:rPr>
          <w:rFonts w:ascii="Times New Roman" w:eastAsia="Times New Roman" w:hAnsi="Times New Roman" w:cs="Times New Roman"/>
          <w:i/>
          <w:iCs/>
          <w:color w:val="auto"/>
          <w:sz w:val="28"/>
          <w:szCs w:val="28"/>
        </w:rPr>
        <w:t>....................................</w:t>
      </w:r>
      <w:r w:rsidR="00A86E20" w:rsidRPr="0022622E">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p>
    <w:p w14:paraId="19C6AE86" w14:textId="6324BE9D"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Theo đề nghị của ………………………</w:t>
      </w:r>
      <w:r w:rsidR="0099286D" w:rsidRPr="0022622E">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Cs w:val="28"/>
        </w:rPr>
        <w:t>(4)</w:t>
      </w:r>
      <w:r w:rsidR="00D33238" w:rsidRPr="00CD7948">
        <w:rPr>
          <w:rFonts w:ascii="Times New Roman" w:eastAsia="Times New Roman" w:hAnsi="Times New Roman" w:cs="Times New Roman"/>
          <w:i/>
          <w:iCs/>
          <w:color w:val="auto"/>
          <w:szCs w:val="28"/>
        </w:rPr>
        <w:t>.</w:t>
      </w:r>
      <w:r w:rsidRPr="0022622E">
        <w:rPr>
          <w:rFonts w:ascii="Times New Roman" w:eastAsia="Times New Roman" w:hAnsi="Times New Roman" w:cs="Times New Roman"/>
          <w:i/>
          <w:iCs/>
          <w:color w:val="auto"/>
          <w:szCs w:val="28"/>
        </w:rPr>
        <w:t xml:space="preserve"> </w:t>
      </w:r>
      <w:r w:rsidRPr="0022622E">
        <w:rPr>
          <w:rFonts w:ascii="Times New Roman" w:eastAsia="Times New Roman" w:hAnsi="Times New Roman" w:cs="Times New Roman"/>
          <w:i/>
          <w:iCs/>
          <w:color w:val="auto"/>
          <w:sz w:val="28"/>
          <w:szCs w:val="28"/>
        </w:rPr>
        <w:t>........................................</w:t>
      </w:r>
      <w:r w:rsidR="00A86E20" w:rsidRPr="0022622E">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p>
    <w:p w14:paraId="762211DC" w14:textId="4A410435"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Thủ tướng Chính phủ ban hành Quyết định...............................................</w:t>
      </w:r>
      <w:r w:rsidR="0099286D" w:rsidRPr="0022622E">
        <w:rPr>
          <w:rFonts w:ascii="Times New Roman" w:eastAsia="Times New Roman" w:hAnsi="Times New Roman" w:cs="Times New Roman"/>
          <w:i/>
          <w:iCs/>
          <w:color w:val="auto"/>
          <w:sz w:val="28"/>
          <w:szCs w:val="28"/>
        </w:rPr>
        <w:t>.</w:t>
      </w:r>
    </w:p>
    <w:p w14:paraId="14141432"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 xml:space="preserve">Điều 1. Bãi bỏ toàn bộ Quyết định </w:t>
      </w:r>
      <w:r w:rsidRPr="0022622E">
        <w:rPr>
          <w:rFonts w:ascii="Times New Roman" w:eastAsia="Times New Roman" w:hAnsi="Times New Roman" w:cs="Times New Roman"/>
          <w:b/>
          <w:bCs/>
          <w:color w:val="auto"/>
          <w:szCs w:val="28"/>
        </w:rPr>
        <w:t>(2)</w:t>
      </w:r>
      <w:r w:rsidRPr="0022622E">
        <w:rPr>
          <w:rFonts w:ascii="Times New Roman" w:eastAsia="Times New Roman" w:hAnsi="Times New Roman" w:cs="Times New Roman"/>
          <w:b/>
          <w:bCs/>
          <w:color w:val="auto"/>
          <w:sz w:val="28"/>
          <w:szCs w:val="28"/>
        </w:rPr>
        <w:t>/các quyết định</w:t>
      </w:r>
    </w:p>
    <w:p w14:paraId="61576B99"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 xml:space="preserve">Bãi bỏ toàn bộ Quyết định </w:t>
      </w:r>
      <w:r w:rsidRPr="0022622E">
        <w:rPr>
          <w:rFonts w:ascii="Times New Roman" w:eastAsia="Times New Roman" w:hAnsi="Times New Roman" w:cs="Times New Roman"/>
          <w:color w:val="auto"/>
          <w:szCs w:val="28"/>
        </w:rPr>
        <w:t>(2)</w:t>
      </w:r>
      <w:r w:rsidRPr="0022622E">
        <w:rPr>
          <w:rFonts w:ascii="Times New Roman" w:eastAsia="Times New Roman" w:hAnsi="Times New Roman" w:cs="Times New Roman"/>
          <w:color w:val="auto"/>
          <w:sz w:val="28"/>
          <w:szCs w:val="28"/>
        </w:rPr>
        <w:t>/các quyết định sau đây:</w:t>
      </w:r>
    </w:p>
    <w:p w14:paraId="71C7B794"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 xml:space="preserve">Điều 2. Bãi bỏ một phần Quyết định </w:t>
      </w:r>
      <w:r w:rsidRPr="0022622E">
        <w:rPr>
          <w:rFonts w:ascii="Times New Roman" w:eastAsia="Times New Roman" w:hAnsi="Times New Roman" w:cs="Times New Roman"/>
          <w:b/>
          <w:bCs/>
          <w:color w:val="auto"/>
          <w:szCs w:val="28"/>
        </w:rPr>
        <w:t>(2)</w:t>
      </w:r>
      <w:r w:rsidRPr="0022622E">
        <w:rPr>
          <w:rFonts w:ascii="Times New Roman" w:eastAsia="Times New Roman" w:hAnsi="Times New Roman" w:cs="Times New Roman"/>
          <w:b/>
          <w:bCs/>
          <w:color w:val="auto"/>
          <w:sz w:val="28"/>
          <w:szCs w:val="28"/>
        </w:rPr>
        <w:t>/các quyết định</w:t>
      </w:r>
      <w:r w:rsidR="00F10946" w:rsidRPr="0022622E">
        <w:rPr>
          <w:rFonts w:ascii="Times New Roman" w:eastAsia="Times New Roman" w:hAnsi="Times New Roman" w:cs="Times New Roman"/>
          <w:b/>
          <w:bCs/>
          <w:color w:val="auto"/>
          <w:sz w:val="28"/>
          <w:szCs w:val="28"/>
        </w:rPr>
        <w:t xml:space="preserve"> (nếu có)</w:t>
      </w:r>
    </w:p>
    <w:p w14:paraId="15DA914B" w14:textId="7CA408EE"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Bãi bỏ Điều, khoản, điểm…của Quyết định số………………….……</w:t>
      </w:r>
      <w:r w:rsidR="0099286D" w:rsidRPr="00CD7948">
        <w:rPr>
          <w:rFonts w:ascii="Times New Roman" w:eastAsia="Times New Roman" w:hAnsi="Times New Roman" w:cs="Times New Roman"/>
          <w:color w:val="auto"/>
          <w:sz w:val="28"/>
          <w:szCs w:val="28"/>
        </w:rPr>
        <w:t>….</w:t>
      </w:r>
      <w:r w:rsidRPr="0022622E">
        <w:rPr>
          <w:rFonts w:ascii="Times New Roman" w:eastAsia="Times New Roman" w:hAnsi="Times New Roman" w:cs="Times New Roman"/>
          <w:color w:val="auto"/>
          <w:sz w:val="28"/>
          <w:szCs w:val="28"/>
        </w:rPr>
        <w:t>.</w:t>
      </w:r>
    </w:p>
    <w:p w14:paraId="7D04ACB4"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Điều 3. Điều khoản thi hành</w:t>
      </w:r>
    </w:p>
    <w:p w14:paraId="37627A04" w14:textId="79E9BDDA"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1. Quyết định này có hiệu lực từ ngày…tháng…năm…</w:t>
      </w:r>
    </w:p>
    <w:p w14:paraId="57EFB269"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2. Các Bộ trưởng, Thủ trưởng cơ quan ngang bộ, Thủ trưởng cơ quan thuộc Chính phủ, Chủ tịch Ủy ban nhân dân các tỉnh, thành phố trực thuộc trung ương và các đơn vị có liên quan chịu trách nhiệm thi hành Quyết định này.</w:t>
      </w:r>
    </w:p>
    <w:p w14:paraId="219C4083" w14:textId="77777777" w:rsidR="00441D95" w:rsidRPr="0022622E" w:rsidRDefault="00441D95" w:rsidP="00441D95">
      <w:pPr>
        <w:spacing w:before="240"/>
        <w:ind w:firstLine="567"/>
        <w:jc w:val="both"/>
        <w:rPr>
          <w:rFonts w:ascii="Times New Roman" w:eastAsia="Times New Roman" w:hAnsi="Times New Roman" w:cs="Times New Roman"/>
          <w:color w:val="auto"/>
          <w:sz w:val="10"/>
          <w:szCs w:val="28"/>
        </w:rPr>
      </w:pPr>
    </w:p>
    <w:tbl>
      <w:tblPr>
        <w:tblW w:w="9180" w:type="dxa"/>
        <w:tblCellSpacing w:w="0" w:type="dxa"/>
        <w:tblCellMar>
          <w:left w:w="0" w:type="dxa"/>
          <w:right w:w="0" w:type="dxa"/>
        </w:tblCellMar>
        <w:tblLook w:val="04A0" w:firstRow="1" w:lastRow="0" w:firstColumn="1" w:lastColumn="0" w:noHBand="0" w:noVBand="1"/>
      </w:tblPr>
      <w:tblGrid>
        <w:gridCol w:w="3753"/>
        <w:gridCol w:w="5427"/>
      </w:tblGrid>
      <w:tr w:rsidR="00420140" w:rsidRPr="0022622E" w14:paraId="1200455F" w14:textId="77777777" w:rsidTr="00441D95">
        <w:trPr>
          <w:tblCellSpacing w:w="0" w:type="dxa"/>
        </w:trPr>
        <w:tc>
          <w:tcPr>
            <w:tcW w:w="3753" w:type="dxa"/>
            <w:tcMar>
              <w:top w:w="0" w:type="dxa"/>
              <w:left w:w="108" w:type="dxa"/>
              <w:bottom w:w="0" w:type="dxa"/>
              <w:right w:w="108" w:type="dxa"/>
            </w:tcMar>
            <w:hideMark/>
          </w:tcPr>
          <w:p w14:paraId="02639751" w14:textId="20781B79" w:rsidR="00441D95" w:rsidRPr="0022622E" w:rsidRDefault="00441D95" w:rsidP="00441D95">
            <w:pPr>
              <w:rPr>
                <w:rFonts w:ascii="Times New Roman" w:eastAsia="Times New Roman" w:hAnsi="Times New Roman" w:cs="Times New Roman"/>
                <w:color w:val="auto"/>
                <w:sz w:val="22"/>
                <w:szCs w:val="22"/>
              </w:rPr>
            </w:pPr>
            <w:r w:rsidRPr="0022622E">
              <w:rPr>
                <w:rFonts w:ascii="Times New Roman" w:eastAsia="Times New Roman" w:hAnsi="Times New Roman" w:cs="Times New Roman"/>
                <w:color w:val="auto"/>
                <w:sz w:val="27"/>
                <w:szCs w:val="27"/>
              </w:rPr>
              <w:t> </w:t>
            </w:r>
            <w:r w:rsidRPr="0022622E">
              <w:rPr>
                <w:rFonts w:ascii="Times New Roman" w:eastAsia="Times New Roman" w:hAnsi="Times New Roman" w:cs="Times New Roman"/>
                <w:b/>
                <w:bCs/>
                <w:i/>
                <w:iCs/>
                <w:color w:val="auto"/>
              </w:rPr>
              <w:t>Nơi nhận:</w:t>
            </w:r>
            <w:r w:rsidRPr="0022622E">
              <w:rPr>
                <w:rFonts w:ascii="Times New Roman" w:eastAsia="Times New Roman" w:hAnsi="Times New Roman" w:cs="Times New Roman"/>
                <w:b/>
                <w:bCs/>
                <w:i/>
                <w:iCs/>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4A646E" w:rsidRPr="0022622E">
              <w:rPr>
                <w:rFonts w:ascii="Times New Roman" w:eastAsia="Times New Roman" w:hAnsi="Times New Roman" w:cs="Times New Roman"/>
                <w:color w:val="auto"/>
                <w:sz w:val="22"/>
                <w:szCs w:val="22"/>
              </w:rPr>
              <w:t>5</w:t>
            </w:r>
            <w:r w:rsidRPr="0022622E">
              <w:rPr>
                <w:rFonts w:ascii="Times New Roman" w:eastAsia="Times New Roman" w:hAnsi="Times New Roman" w:cs="Times New Roman"/>
                <w:color w:val="auto"/>
                <w:sz w:val="22"/>
                <w:szCs w:val="22"/>
              </w:rPr>
              <w:t>). A.XX(</w:t>
            </w:r>
            <w:r w:rsidR="004A646E"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w:t>
            </w:r>
          </w:p>
        </w:tc>
        <w:tc>
          <w:tcPr>
            <w:tcW w:w="5427" w:type="dxa"/>
            <w:tcMar>
              <w:top w:w="0" w:type="dxa"/>
              <w:left w:w="108" w:type="dxa"/>
              <w:bottom w:w="0" w:type="dxa"/>
              <w:right w:w="108" w:type="dxa"/>
            </w:tcMar>
            <w:hideMark/>
          </w:tcPr>
          <w:p w14:paraId="41B0BAF8" w14:textId="3AC2C421" w:rsidR="00441D95" w:rsidRPr="0022622E" w:rsidRDefault="00441D95" w:rsidP="00441D95">
            <w:pPr>
              <w:jc w:val="center"/>
              <w:rPr>
                <w:rFonts w:ascii="Times New Roman" w:eastAsia="Times New Roman" w:hAnsi="Times New Roman" w:cs="Times New Roman"/>
                <w:i/>
                <w:iCs/>
                <w:color w:val="auto"/>
                <w:sz w:val="28"/>
                <w:szCs w:val="28"/>
              </w:rPr>
            </w:pPr>
            <w:r w:rsidRPr="0022622E">
              <w:rPr>
                <w:rFonts w:ascii="Times New Roman" w:eastAsia="Times New Roman" w:hAnsi="Times New Roman" w:cs="Times New Roman"/>
                <w:b/>
                <w:bCs/>
                <w:color w:val="auto"/>
                <w:sz w:val="28"/>
                <w:szCs w:val="28"/>
              </w:rPr>
              <w:t xml:space="preserve">THỦ TƯỚNG </w:t>
            </w:r>
          </w:p>
          <w:p w14:paraId="34018CF2" w14:textId="77777777" w:rsidR="00441D95" w:rsidRPr="0022622E" w:rsidRDefault="00441D95" w:rsidP="00441D95">
            <w:pPr>
              <w:jc w:val="center"/>
              <w:rPr>
                <w:rFonts w:ascii="Times New Roman" w:eastAsia="Times New Roman" w:hAnsi="Times New Roman" w:cs="Times New Roman"/>
                <w:b/>
                <w:bCs/>
                <w:color w:val="auto"/>
                <w:sz w:val="28"/>
                <w:szCs w:val="28"/>
              </w:rPr>
            </w:pPr>
            <w:r w:rsidRPr="0022622E">
              <w:rPr>
                <w:rFonts w:ascii="Times New Roman" w:eastAsia="Times New Roman" w:hAnsi="Times New Roman" w:cs="Times New Roman"/>
                <w:i/>
                <w:iCs/>
                <w:color w:val="auto"/>
                <w:sz w:val="28"/>
                <w:szCs w:val="28"/>
              </w:rPr>
              <w:t>(Chữ ký, dấu)</w:t>
            </w:r>
            <w:r w:rsidRPr="0022622E">
              <w:rPr>
                <w:rFonts w:ascii="Times New Roman" w:eastAsia="Times New Roman" w:hAnsi="Times New Roman" w:cs="Times New Roman"/>
                <w:color w:val="auto"/>
                <w:sz w:val="28"/>
                <w:szCs w:val="28"/>
              </w:rPr>
              <w:br/>
            </w:r>
          </w:p>
          <w:p w14:paraId="3A88EA05" w14:textId="77777777" w:rsidR="00441D95" w:rsidRPr="0022622E" w:rsidRDefault="00441D95" w:rsidP="00441D95">
            <w:pPr>
              <w:jc w:val="center"/>
              <w:rPr>
                <w:rFonts w:ascii="Times New Roman" w:eastAsia="Times New Roman" w:hAnsi="Times New Roman" w:cs="Times New Roman"/>
                <w:b/>
                <w:bCs/>
                <w:color w:val="auto"/>
                <w:sz w:val="28"/>
                <w:szCs w:val="28"/>
              </w:rPr>
            </w:pPr>
          </w:p>
          <w:p w14:paraId="31868DF2" w14:textId="77777777" w:rsidR="00441D95" w:rsidRPr="0022622E" w:rsidRDefault="00441D95" w:rsidP="00441D95">
            <w:pPr>
              <w:jc w:val="center"/>
              <w:rPr>
                <w:rFonts w:ascii="Times New Roman" w:eastAsia="Times New Roman" w:hAnsi="Times New Roman" w:cs="Times New Roman"/>
                <w:color w:val="auto"/>
                <w:sz w:val="27"/>
                <w:szCs w:val="27"/>
              </w:rPr>
            </w:pPr>
            <w:r w:rsidRPr="0022622E">
              <w:rPr>
                <w:rFonts w:ascii="Times New Roman" w:eastAsia="Times New Roman" w:hAnsi="Times New Roman" w:cs="Times New Roman"/>
                <w:b/>
                <w:bCs/>
                <w:color w:val="auto"/>
                <w:sz w:val="28"/>
                <w:szCs w:val="28"/>
              </w:rPr>
              <w:t>Họ và tên</w:t>
            </w:r>
          </w:p>
        </w:tc>
      </w:tr>
    </w:tbl>
    <w:p w14:paraId="2F7219CA" w14:textId="77777777" w:rsidR="00441D95" w:rsidRPr="0022622E" w:rsidRDefault="00441D95" w:rsidP="00441D95">
      <w:pPr>
        <w:spacing w:before="120" w:after="120"/>
        <w:jc w:val="both"/>
        <w:rPr>
          <w:rFonts w:ascii="Times New Roman" w:eastAsia="Times New Roman" w:hAnsi="Times New Roman" w:cs="Times New Roman"/>
          <w:b/>
          <w:bCs/>
          <w:i/>
          <w:iCs/>
          <w:color w:val="auto"/>
          <w:lang w:val="en-US"/>
        </w:rPr>
      </w:pPr>
    </w:p>
    <w:p w14:paraId="475430C6" w14:textId="77777777" w:rsidR="00441D95" w:rsidRPr="0022622E" w:rsidRDefault="00441D95" w:rsidP="00441D95">
      <w:pPr>
        <w:spacing w:before="120" w:after="120"/>
        <w:jc w:val="both"/>
        <w:rPr>
          <w:rFonts w:ascii="Times New Roman" w:eastAsia="Times New Roman" w:hAnsi="Times New Roman" w:cs="Times New Roman"/>
          <w:b/>
          <w:bCs/>
          <w:i/>
          <w:iCs/>
          <w:color w:val="auto"/>
          <w:lang w:val="en-US"/>
        </w:rPr>
      </w:pPr>
    </w:p>
    <w:p w14:paraId="7D6C46E6" w14:textId="77777777" w:rsidR="009540C7" w:rsidRPr="0022622E" w:rsidRDefault="009540C7">
      <w:pPr>
        <w:widowControl/>
        <w:rPr>
          <w:rFonts w:ascii="Times New Roman" w:eastAsia="Times New Roman" w:hAnsi="Times New Roman" w:cs="Times New Roman"/>
          <w:b/>
          <w:bCs/>
          <w:i/>
          <w:iCs/>
          <w:color w:val="auto"/>
        </w:rPr>
      </w:pPr>
      <w:r w:rsidRPr="0022622E">
        <w:rPr>
          <w:rFonts w:ascii="Times New Roman" w:eastAsia="Times New Roman" w:hAnsi="Times New Roman" w:cs="Times New Roman"/>
          <w:b/>
          <w:bCs/>
          <w:i/>
          <w:iCs/>
          <w:color w:val="auto"/>
        </w:rPr>
        <w:br w:type="page"/>
      </w:r>
    </w:p>
    <w:p w14:paraId="03E00655" w14:textId="4B65048C"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b/>
          <w:bCs/>
          <w:i/>
          <w:iCs/>
          <w:color w:val="auto"/>
        </w:rPr>
        <w:lastRenderedPageBreak/>
        <w:t>Ghi chú:</w:t>
      </w:r>
    </w:p>
    <w:p w14:paraId="445F9BA8" w14:textId="77777777" w:rsidR="00441D95" w:rsidRPr="0022622E" w:rsidRDefault="00441D95" w:rsidP="00441D95">
      <w:pPr>
        <w:jc w:val="both"/>
        <w:rPr>
          <w:rFonts w:ascii="Times New Roman" w:eastAsia="Times New Roman" w:hAnsi="Times New Roman" w:cs="Times New Roman"/>
          <w:color w:val="auto"/>
          <w:lang w:val="en-US"/>
        </w:rPr>
      </w:pPr>
      <w:r w:rsidRPr="0022622E">
        <w:rPr>
          <w:rFonts w:ascii="Times New Roman" w:eastAsia="Times New Roman" w:hAnsi="Times New Roman" w:cs="Times New Roman"/>
          <w:color w:val="auto"/>
        </w:rPr>
        <w:t>(1) Năm ban hành.</w:t>
      </w:r>
    </w:p>
    <w:p w14:paraId="22E35F63" w14:textId="5CEAF14A" w:rsidR="00441D95" w:rsidRPr="0022622E" w:rsidRDefault="00441D95" w:rsidP="00441D95">
      <w:pPr>
        <w:jc w:val="both"/>
        <w:rPr>
          <w:rFonts w:ascii="Times New Roman" w:eastAsia="Times New Roman" w:hAnsi="Times New Roman" w:cs="Times New Roman"/>
          <w:color w:val="auto"/>
          <w:lang w:val="en-US"/>
        </w:rPr>
      </w:pPr>
      <w:r w:rsidRPr="0022622E">
        <w:rPr>
          <w:rFonts w:ascii="Times New Roman" w:eastAsia="Times New Roman" w:hAnsi="Times New Roman" w:cs="Times New Roman"/>
          <w:color w:val="auto"/>
          <w:lang w:val="en-US"/>
        </w:rPr>
        <w:t xml:space="preserve">(2) </w:t>
      </w:r>
      <w:r w:rsidR="00460215" w:rsidRPr="0022622E">
        <w:rPr>
          <w:rFonts w:ascii="Times New Roman" w:eastAsia="Times New Roman" w:hAnsi="Times New Roman" w:cs="Times New Roman"/>
          <w:color w:val="auto"/>
          <w:lang w:val="en-US"/>
        </w:rPr>
        <w:t>Tên gọi của quyết định</w:t>
      </w:r>
      <w:r w:rsidRPr="0022622E">
        <w:rPr>
          <w:rFonts w:ascii="Times New Roman" w:eastAsia="Times New Roman" w:hAnsi="Times New Roman" w:cs="Times New Roman"/>
          <w:color w:val="auto"/>
        </w:rPr>
        <w:t xml:space="preserve"> </w:t>
      </w:r>
      <w:r w:rsidRPr="0022622E">
        <w:rPr>
          <w:rFonts w:ascii="Times New Roman" w:eastAsia="Times New Roman" w:hAnsi="Times New Roman" w:cs="Times New Roman"/>
          <w:color w:val="auto"/>
          <w:lang w:val="en-US"/>
        </w:rPr>
        <w:t xml:space="preserve">bị bãi bỏ (ghi rõ </w:t>
      </w:r>
      <w:r w:rsidRPr="0022622E">
        <w:rPr>
          <w:rFonts w:ascii="Times New Roman" w:eastAsia="Times New Roman" w:hAnsi="Times New Roman" w:cs="Times New Roman"/>
          <w:color w:val="auto"/>
        </w:rPr>
        <w:t xml:space="preserve">số, ký hiệu, cơ quan ban hành, ngày tháng năm ban hành và tên gọi của </w:t>
      </w:r>
      <w:r w:rsidRPr="0022622E">
        <w:rPr>
          <w:rFonts w:ascii="Times New Roman" w:eastAsia="Times New Roman" w:hAnsi="Times New Roman" w:cs="Times New Roman"/>
          <w:color w:val="auto"/>
          <w:lang w:val="en-US"/>
        </w:rPr>
        <w:t>quyết định).</w:t>
      </w:r>
    </w:p>
    <w:p w14:paraId="07CF2D43" w14:textId="794E2B09"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w:t>
      </w:r>
      <w:r w:rsidRPr="0022622E">
        <w:rPr>
          <w:rFonts w:ascii="Times New Roman" w:eastAsia="Times New Roman" w:hAnsi="Times New Roman" w:cs="Times New Roman"/>
          <w:color w:val="auto"/>
          <w:lang w:val="en-US"/>
        </w:rPr>
        <w:t>3</w:t>
      </w:r>
      <w:r w:rsidRPr="0022622E">
        <w:rPr>
          <w:rFonts w:ascii="Times New Roman" w:eastAsia="Times New Roman" w:hAnsi="Times New Roman" w:cs="Times New Roman"/>
          <w:color w:val="auto"/>
        </w:rPr>
        <w:t xml:space="preserve">)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32082414"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(4) Bộ trưởng, Thủ trưởng cơ quan ngang bộ chủ trì soạn thảo quyết định.</w:t>
      </w:r>
    </w:p>
    <w:p w14:paraId="70A4FA9E" w14:textId="3CBA9247" w:rsidR="00441D95" w:rsidRPr="0022622E" w:rsidRDefault="00441D95" w:rsidP="004A646E">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(5) Chữ viết tắt tên đơn vị thuộc Văn phòng Chính phủ phối hợp trình dự thảo nghị định và số lượng bản lưu.</w:t>
      </w:r>
    </w:p>
    <w:p w14:paraId="042F69BA" w14:textId="196FCC21"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w:t>
      </w:r>
      <w:r w:rsidR="004A646E" w:rsidRPr="0022622E">
        <w:rPr>
          <w:rFonts w:ascii="Times New Roman" w:eastAsia="Times New Roman" w:hAnsi="Times New Roman" w:cs="Times New Roman"/>
          <w:color w:val="auto"/>
        </w:rPr>
        <w:t>6</w:t>
      </w:r>
      <w:r w:rsidRPr="0022622E">
        <w:rPr>
          <w:rFonts w:ascii="Times New Roman" w:eastAsia="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29F7AE75" w14:textId="10B8681D" w:rsidR="00441D95" w:rsidRPr="0022622E" w:rsidRDefault="00441D95" w:rsidP="00441D95">
      <w:pPr>
        <w:pStyle w:val="NormalWeb"/>
        <w:spacing w:line="240" w:lineRule="auto"/>
        <w:jc w:val="both"/>
        <w:rPr>
          <w:b/>
          <w:bCs/>
          <w:sz w:val="28"/>
          <w:szCs w:val="28"/>
          <w:lang w:val="vi-VN" w:eastAsia="vi-VN"/>
        </w:rPr>
      </w:pPr>
      <w:r w:rsidRPr="0022622E">
        <w:rPr>
          <w:rFonts w:eastAsia="Courier New"/>
          <w:b/>
          <w:lang w:val="vi-VN" w:eastAsia="vi-VN"/>
        </w:rPr>
        <w:br w:type="column"/>
      </w:r>
      <w:r w:rsidRPr="0022622E">
        <w:rPr>
          <w:b/>
          <w:bCs/>
          <w:sz w:val="28"/>
          <w:szCs w:val="28"/>
          <w:lang w:val="vi-VN" w:eastAsia="vi-VN"/>
        </w:rPr>
        <w:lastRenderedPageBreak/>
        <w:t xml:space="preserve">Mẫu số </w:t>
      </w:r>
      <w:r w:rsidR="00CB03E0" w:rsidRPr="0022622E">
        <w:rPr>
          <w:b/>
          <w:bCs/>
          <w:sz w:val="28"/>
          <w:szCs w:val="28"/>
          <w:lang w:val="vi-VN" w:eastAsia="vi-VN"/>
        </w:rPr>
        <w:t>3</w:t>
      </w:r>
      <w:r w:rsidR="007E1EAD" w:rsidRPr="0022622E">
        <w:rPr>
          <w:b/>
          <w:bCs/>
          <w:sz w:val="28"/>
          <w:szCs w:val="28"/>
          <w:lang w:val="vi-VN" w:eastAsia="vi-VN"/>
        </w:rPr>
        <w:t>5</w:t>
      </w:r>
      <w:r w:rsidRPr="0022622E">
        <w:rPr>
          <w:b/>
          <w:bCs/>
          <w:sz w:val="28"/>
          <w:szCs w:val="28"/>
          <w:lang w:val="vi-VN" w:eastAsia="vi-VN"/>
        </w:rPr>
        <w:t xml:space="preserve">. Thông tư bãi bỏ Thông tư/các thông tư của Chánh án Tòa án nhân dân tối cao; Viện trưởng Viện kiểm sát nhân dân tối cao; </w:t>
      </w:r>
      <w:r w:rsidR="003320C4" w:rsidRPr="0022622E">
        <w:rPr>
          <w:b/>
          <w:bCs/>
          <w:sz w:val="28"/>
          <w:szCs w:val="28"/>
          <w:lang w:val="vi-VN" w:eastAsia="vi-VN"/>
        </w:rPr>
        <w:t xml:space="preserve">Tổng </w:t>
      </w:r>
      <w:r w:rsidRPr="0022622E">
        <w:rPr>
          <w:b/>
          <w:bCs/>
          <w:sz w:val="28"/>
          <w:szCs w:val="28"/>
          <w:lang w:val="vi-VN" w:eastAsia="vi-VN"/>
        </w:rPr>
        <w:t xml:space="preserve">Kiểm toán </w:t>
      </w:r>
      <w:r w:rsidR="003320C4" w:rsidRPr="0022622E">
        <w:rPr>
          <w:b/>
          <w:bCs/>
          <w:sz w:val="28"/>
          <w:szCs w:val="28"/>
          <w:lang w:val="vi-VN" w:eastAsia="vi-VN"/>
        </w:rPr>
        <w:t>n</w:t>
      </w:r>
      <w:r w:rsidRPr="0022622E">
        <w:rPr>
          <w:b/>
          <w:bCs/>
          <w:sz w:val="28"/>
          <w:szCs w:val="28"/>
          <w:lang w:val="vi-VN" w:eastAsia="vi-VN"/>
        </w:rPr>
        <w:t>hà nước</w:t>
      </w:r>
      <w:r w:rsidR="003320C4" w:rsidRPr="0022622E">
        <w:rPr>
          <w:b/>
          <w:bCs/>
          <w:sz w:val="28"/>
          <w:szCs w:val="28"/>
          <w:lang w:val="vi-VN" w:eastAsia="vi-VN"/>
        </w:rPr>
        <w:t xml:space="preserve">; </w:t>
      </w:r>
      <w:r w:rsidRPr="0022622E">
        <w:rPr>
          <w:b/>
          <w:bCs/>
          <w:sz w:val="28"/>
          <w:szCs w:val="28"/>
          <w:lang w:val="vi-VN" w:eastAsia="vi-VN"/>
        </w:rPr>
        <w:t xml:space="preserve">Bộ trưởng, Thủ trưởng cơ quan ngang bộ </w:t>
      </w:r>
    </w:p>
    <w:p w14:paraId="1DEC8696" w14:textId="77777777" w:rsidR="00441D95" w:rsidRPr="0022622E" w:rsidRDefault="00441D95" w:rsidP="00441D95">
      <w:pPr>
        <w:pStyle w:val="NormalWeb"/>
        <w:spacing w:line="240" w:lineRule="auto"/>
        <w:jc w:val="both"/>
        <w:rPr>
          <w:i/>
          <w:sz w:val="16"/>
          <w:szCs w:val="28"/>
          <w:vertAlign w:val="superscript"/>
          <w:lang w:eastAsia="vi-VN"/>
        </w:rPr>
      </w:pPr>
      <w:r w:rsidRPr="0022622E">
        <w:rPr>
          <w:i/>
          <w:sz w:val="16"/>
          <w:szCs w:val="28"/>
          <w:vertAlign w:val="superscript"/>
          <w:lang w:eastAsia="vi-VN"/>
        </w:rPr>
        <w:t>_______________________________________________________________________________________________________________________________________________________________________________</w:t>
      </w:r>
    </w:p>
    <w:p w14:paraId="15F3F84B" w14:textId="77777777" w:rsidR="00441D95" w:rsidRPr="0022622E" w:rsidRDefault="00441D95" w:rsidP="00441D95">
      <w:pPr>
        <w:pStyle w:val="NormalWeb"/>
        <w:spacing w:line="240" w:lineRule="auto"/>
        <w:jc w:val="both"/>
        <w:rPr>
          <w:i/>
          <w:sz w:val="16"/>
          <w:szCs w:val="28"/>
          <w:vertAlign w:val="superscript"/>
          <w:lang w:eastAsia="vi-VN"/>
        </w:rPr>
      </w:pPr>
    </w:p>
    <w:tbl>
      <w:tblPr>
        <w:tblW w:w="9464" w:type="dxa"/>
        <w:tblCellSpacing w:w="0" w:type="dxa"/>
        <w:tblCellMar>
          <w:left w:w="0" w:type="dxa"/>
          <w:right w:w="0" w:type="dxa"/>
        </w:tblCellMar>
        <w:tblLook w:val="04A0" w:firstRow="1" w:lastRow="0" w:firstColumn="1" w:lastColumn="0" w:noHBand="0" w:noVBand="1"/>
      </w:tblPr>
      <w:tblGrid>
        <w:gridCol w:w="3348"/>
        <w:gridCol w:w="6116"/>
      </w:tblGrid>
      <w:tr w:rsidR="00420140" w:rsidRPr="0022622E" w14:paraId="13E0B418" w14:textId="77777777" w:rsidTr="00441D95">
        <w:trPr>
          <w:tblCellSpacing w:w="0" w:type="dxa"/>
        </w:trPr>
        <w:tc>
          <w:tcPr>
            <w:tcW w:w="3348" w:type="dxa"/>
            <w:tcMar>
              <w:top w:w="0" w:type="dxa"/>
              <w:left w:w="108" w:type="dxa"/>
              <w:bottom w:w="0" w:type="dxa"/>
              <w:right w:w="108" w:type="dxa"/>
            </w:tcMar>
            <w:hideMark/>
          </w:tcPr>
          <w:p w14:paraId="4B8919E1" w14:textId="77777777" w:rsidR="00441D95" w:rsidRPr="0022622E" w:rsidRDefault="00441D95" w:rsidP="00441D95">
            <w:pPr>
              <w:jc w:val="center"/>
              <w:rPr>
                <w:rFonts w:ascii="Times New Roman" w:eastAsia="Times New Roman" w:hAnsi="Times New Roman" w:cs="Times New Roman"/>
                <w:color w:val="auto"/>
                <w:sz w:val="26"/>
                <w:szCs w:val="28"/>
                <w:vertAlign w:val="superscript"/>
                <w:lang w:val="en-US"/>
              </w:rPr>
            </w:pPr>
            <w:r w:rsidRPr="0022622E">
              <w:rPr>
                <w:rFonts w:ascii="Times New Roman" w:eastAsia="Times New Roman" w:hAnsi="Times New Roman" w:cs="Times New Roman"/>
                <w:b/>
                <w:bCs/>
                <w:color w:val="auto"/>
                <w:sz w:val="26"/>
                <w:szCs w:val="28"/>
              </w:rPr>
              <w:t xml:space="preserve">CƠ QUAN </w:t>
            </w:r>
            <w:r w:rsidRPr="0022622E">
              <w:rPr>
                <w:rFonts w:ascii="Times New Roman" w:eastAsia="Times New Roman" w:hAnsi="Times New Roman" w:cs="Times New Roman"/>
                <w:b/>
                <w:bCs/>
                <w:color w:val="auto"/>
                <w:szCs w:val="28"/>
              </w:rPr>
              <w:t>(1)</w:t>
            </w:r>
            <w:r w:rsidRPr="0022622E">
              <w:rPr>
                <w:rFonts w:ascii="Times New Roman" w:eastAsia="Times New Roman" w:hAnsi="Times New Roman" w:cs="Times New Roman"/>
                <w:b/>
                <w:bCs/>
                <w:color w:val="auto"/>
                <w:sz w:val="26"/>
                <w:szCs w:val="28"/>
              </w:rPr>
              <w:br/>
            </w:r>
            <w:r w:rsidRPr="0022622E">
              <w:rPr>
                <w:rFonts w:ascii="Times New Roman" w:eastAsia="Times New Roman" w:hAnsi="Times New Roman" w:cs="Times New Roman"/>
                <w:color w:val="auto"/>
                <w:sz w:val="26"/>
                <w:szCs w:val="28"/>
                <w:vertAlign w:val="superscript"/>
                <w:lang w:val="en-US"/>
              </w:rPr>
              <w:t>________</w:t>
            </w:r>
          </w:p>
        </w:tc>
        <w:tc>
          <w:tcPr>
            <w:tcW w:w="6116" w:type="dxa"/>
            <w:tcMar>
              <w:top w:w="0" w:type="dxa"/>
              <w:left w:w="108" w:type="dxa"/>
              <w:bottom w:w="0" w:type="dxa"/>
              <w:right w:w="108" w:type="dxa"/>
            </w:tcMar>
            <w:hideMark/>
          </w:tcPr>
          <w:p w14:paraId="65B2B543" w14:textId="77777777" w:rsidR="00441D95" w:rsidRPr="0022622E" w:rsidRDefault="00441D95" w:rsidP="00441D95">
            <w:pPr>
              <w:jc w:val="center"/>
              <w:rPr>
                <w:rFonts w:ascii="Times New Roman" w:eastAsia="Times New Roman" w:hAnsi="Times New Roman" w:cs="Times New Roman"/>
                <w:color w:val="auto"/>
                <w:sz w:val="28"/>
                <w:szCs w:val="28"/>
                <w:lang w:val="en-US"/>
              </w:rPr>
            </w:pPr>
            <w:r w:rsidRPr="0022622E">
              <w:rPr>
                <w:rFonts w:ascii="Times New Roman" w:eastAsia="Times New Roman" w:hAnsi="Times New Roman" w:cs="Times New Roman"/>
                <w:b/>
                <w:bCs/>
                <w:color w:val="auto"/>
                <w:sz w:val="26"/>
                <w:szCs w:val="28"/>
              </w:rPr>
              <w:t>CỘNG HÒA XÃ HỘI CHỦ NGHĨA VIỆT NAM</w:t>
            </w:r>
            <w:r w:rsidRPr="0022622E">
              <w:rPr>
                <w:rFonts w:ascii="Times New Roman" w:eastAsia="Times New Roman" w:hAnsi="Times New Roman" w:cs="Times New Roman"/>
                <w:b/>
                <w:bCs/>
                <w:color w:val="auto"/>
                <w:sz w:val="26"/>
                <w:szCs w:val="28"/>
              </w:rPr>
              <w:br/>
            </w:r>
            <w:r w:rsidRPr="0022622E">
              <w:rPr>
                <w:rFonts w:ascii="Times New Roman" w:eastAsia="Times New Roman" w:hAnsi="Times New Roman" w:cs="Times New Roman"/>
                <w:b/>
                <w:bCs/>
                <w:color w:val="auto"/>
                <w:sz w:val="28"/>
                <w:szCs w:val="28"/>
              </w:rPr>
              <w:t xml:space="preserve">Độc lập - Tự do - Hạnh phúc </w:t>
            </w:r>
            <w:r w:rsidRPr="0022622E">
              <w:rPr>
                <w:rFonts w:ascii="Times New Roman" w:eastAsia="Times New Roman" w:hAnsi="Times New Roman" w:cs="Times New Roman"/>
                <w:b/>
                <w:bCs/>
                <w:color w:val="auto"/>
                <w:sz w:val="28"/>
                <w:szCs w:val="28"/>
              </w:rPr>
              <w:br/>
            </w:r>
            <w:r w:rsidRPr="0022622E">
              <w:rPr>
                <w:rFonts w:ascii="Times New Roman" w:eastAsia="Times New Roman" w:hAnsi="Times New Roman" w:cs="Times New Roman"/>
                <w:color w:val="auto"/>
                <w:sz w:val="28"/>
                <w:szCs w:val="28"/>
                <w:vertAlign w:val="superscript"/>
                <w:lang w:val="en-US"/>
              </w:rPr>
              <w:t>_____________________________________</w:t>
            </w:r>
          </w:p>
        </w:tc>
      </w:tr>
      <w:tr w:rsidR="00420140" w:rsidRPr="0022622E" w14:paraId="17D8BDDA" w14:textId="77777777" w:rsidTr="00441D95">
        <w:trPr>
          <w:tblCellSpacing w:w="0" w:type="dxa"/>
        </w:trPr>
        <w:tc>
          <w:tcPr>
            <w:tcW w:w="3348" w:type="dxa"/>
            <w:tcMar>
              <w:top w:w="0" w:type="dxa"/>
              <w:left w:w="108" w:type="dxa"/>
              <w:bottom w:w="0" w:type="dxa"/>
              <w:right w:w="108" w:type="dxa"/>
            </w:tcMar>
            <w:hideMark/>
          </w:tcPr>
          <w:p w14:paraId="2E69ADA6" w14:textId="171AE840" w:rsidR="00441D95" w:rsidRPr="0022622E" w:rsidRDefault="00441D95" w:rsidP="00441D95">
            <w:pPr>
              <w:jc w:val="center"/>
              <w:rPr>
                <w:rFonts w:ascii="Times New Roman" w:eastAsia="Times New Roman" w:hAnsi="Times New Roman" w:cs="Times New Roman"/>
                <w:color w:val="auto"/>
                <w:sz w:val="26"/>
                <w:szCs w:val="28"/>
              </w:rPr>
            </w:pPr>
            <w:r w:rsidRPr="0022622E">
              <w:rPr>
                <w:rFonts w:ascii="Times New Roman" w:eastAsia="Times New Roman" w:hAnsi="Times New Roman" w:cs="Times New Roman"/>
                <w:color w:val="auto"/>
                <w:sz w:val="26"/>
                <w:szCs w:val="28"/>
              </w:rPr>
              <w:t>Số:.../20...</w:t>
            </w:r>
            <w:r w:rsidRPr="0022622E">
              <w:rPr>
                <w:rFonts w:ascii="Times New Roman" w:eastAsia="Times New Roman" w:hAnsi="Times New Roman" w:cs="Times New Roman"/>
                <w:color w:val="auto"/>
                <w:szCs w:val="28"/>
              </w:rPr>
              <w:t>(2)</w:t>
            </w:r>
            <w:r w:rsidRPr="0022622E">
              <w:rPr>
                <w:rFonts w:ascii="Times New Roman" w:eastAsia="Times New Roman" w:hAnsi="Times New Roman" w:cs="Times New Roman"/>
                <w:color w:val="auto"/>
                <w:sz w:val="26"/>
                <w:szCs w:val="28"/>
              </w:rPr>
              <w:t>.../TT-...</w:t>
            </w:r>
            <w:r w:rsidRPr="0022622E">
              <w:rPr>
                <w:rFonts w:ascii="Times New Roman" w:eastAsia="Times New Roman" w:hAnsi="Times New Roman" w:cs="Times New Roman"/>
                <w:color w:val="auto"/>
                <w:szCs w:val="28"/>
              </w:rPr>
              <w:t>(3)</w:t>
            </w:r>
            <w:r w:rsidRPr="0022622E">
              <w:rPr>
                <w:rFonts w:ascii="Times New Roman" w:eastAsia="Times New Roman" w:hAnsi="Times New Roman" w:cs="Times New Roman"/>
                <w:color w:val="auto"/>
                <w:sz w:val="26"/>
                <w:szCs w:val="28"/>
              </w:rPr>
              <w:t>...</w:t>
            </w:r>
          </w:p>
        </w:tc>
        <w:tc>
          <w:tcPr>
            <w:tcW w:w="6116" w:type="dxa"/>
            <w:tcMar>
              <w:top w:w="0" w:type="dxa"/>
              <w:left w:w="108" w:type="dxa"/>
              <w:bottom w:w="0" w:type="dxa"/>
              <w:right w:w="108" w:type="dxa"/>
            </w:tcMar>
            <w:hideMark/>
          </w:tcPr>
          <w:p w14:paraId="2737843C" w14:textId="20B43D76" w:rsidR="00441D95" w:rsidRPr="0022622E" w:rsidRDefault="00441D95" w:rsidP="00441D95">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Hà Nội, ngày...tháng...năm 20...</w:t>
            </w:r>
            <w:r w:rsidRPr="0022622E">
              <w:rPr>
                <w:rFonts w:ascii="Times New Roman" w:eastAsia="Times New Roman" w:hAnsi="Times New Roman" w:cs="Times New Roman"/>
                <w:i/>
                <w:iCs/>
                <w:color w:val="auto"/>
                <w:szCs w:val="28"/>
              </w:rPr>
              <w:t>(2)</w:t>
            </w:r>
            <w:r w:rsidRPr="0022622E">
              <w:rPr>
                <w:rFonts w:ascii="Times New Roman" w:eastAsia="Times New Roman" w:hAnsi="Times New Roman" w:cs="Times New Roman"/>
                <w:i/>
                <w:iCs/>
                <w:color w:val="auto"/>
                <w:sz w:val="28"/>
                <w:szCs w:val="28"/>
              </w:rPr>
              <w:t>…</w:t>
            </w:r>
          </w:p>
        </w:tc>
      </w:tr>
    </w:tbl>
    <w:p w14:paraId="70F815AE" w14:textId="77777777" w:rsidR="00441D95" w:rsidRPr="0022622E" w:rsidRDefault="00441D95" w:rsidP="00441D95">
      <w:pPr>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 </w:t>
      </w:r>
    </w:p>
    <w:p w14:paraId="7864AAF8" w14:textId="77777777" w:rsidR="00441D95" w:rsidRPr="0022622E" w:rsidRDefault="00441D95" w:rsidP="00441D95">
      <w:pPr>
        <w:jc w:val="center"/>
        <w:rPr>
          <w:rFonts w:ascii="Times New Roman" w:eastAsia="Times New Roman" w:hAnsi="Times New Roman" w:cs="Times New Roman"/>
          <w:b/>
          <w:bCs/>
          <w:color w:val="auto"/>
          <w:sz w:val="28"/>
          <w:szCs w:val="28"/>
        </w:rPr>
      </w:pPr>
      <w:r w:rsidRPr="0022622E">
        <w:rPr>
          <w:rFonts w:ascii="Times New Roman" w:eastAsia="Times New Roman" w:hAnsi="Times New Roman" w:cs="Times New Roman"/>
          <w:b/>
          <w:bCs/>
          <w:color w:val="auto"/>
          <w:sz w:val="28"/>
          <w:szCs w:val="28"/>
        </w:rPr>
        <w:t xml:space="preserve">THÔNG TƯ </w:t>
      </w:r>
    </w:p>
    <w:p w14:paraId="48FFE88D" w14:textId="0A66E27D" w:rsidR="00441D95" w:rsidRPr="0022622E" w:rsidRDefault="00441D95" w:rsidP="00441D95">
      <w:pPr>
        <w:jc w:val="center"/>
        <w:rPr>
          <w:rFonts w:ascii="Times New Roman" w:eastAsia="Times New Roman" w:hAnsi="Times New Roman" w:cs="Times New Roman"/>
          <w:b/>
          <w:bCs/>
          <w:color w:val="auto"/>
          <w:sz w:val="28"/>
          <w:szCs w:val="28"/>
        </w:rPr>
      </w:pPr>
      <w:r w:rsidRPr="0022622E">
        <w:rPr>
          <w:rFonts w:ascii="Times New Roman" w:eastAsia="Times New Roman" w:hAnsi="Times New Roman" w:cs="Times New Roman"/>
          <w:b/>
          <w:bCs/>
          <w:color w:val="auto"/>
          <w:sz w:val="28"/>
          <w:szCs w:val="28"/>
        </w:rPr>
        <w:t>Bãi bỏ Thông tư (4)/các thông tư…</w:t>
      </w:r>
      <w:r w:rsidRPr="0022622E">
        <w:rPr>
          <w:rFonts w:ascii="Times New Roman" w:eastAsia="Times New Roman" w:hAnsi="Times New Roman" w:cs="Times New Roman"/>
          <w:b/>
          <w:bCs/>
          <w:color w:val="auto"/>
          <w:szCs w:val="28"/>
        </w:rPr>
        <w:t>(1)</w:t>
      </w:r>
      <w:r w:rsidRPr="0022622E">
        <w:rPr>
          <w:rFonts w:ascii="Times New Roman" w:eastAsia="Times New Roman" w:hAnsi="Times New Roman" w:cs="Times New Roman"/>
          <w:b/>
          <w:bCs/>
          <w:color w:val="auto"/>
          <w:sz w:val="28"/>
          <w:szCs w:val="28"/>
        </w:rPr>
        <w:t>…</w:t>
      </w:r>
    </w:p>
    <w:p w14:paraId="1C8937D3" w14:textId="77777777" w:rsidR="00441D95" w:rsidRPr="0022622E" w:rsidRDefault="00441D95" w:rsidP="00441D95">
      <w:pPr>
        <w:jc w:val="center"/>
        <w:rPr>
          <w:rFonts w:ascii="Times New Roman" w:eastAsia="Times New Roman" w:hAnsi="Times New Roman" w:cs="Times New Roman"/>
          <w:b/>
          <w:bCs/>
          <w:color w:val="auto"/>
          <w:sz w:val="28"/>
          <w:szCs w:val="28"/>
          <w:vertAlign w:val="superscript"/>
        </w:rPr>
      </w:pPr>
      <w:r w:rsidRPr="0022622E">
        <w:rPr>
          <w:rFonts w:ascii="Times New Roman" w:eastAsia="Times New Roman" w:hAnsi="Times New Roman" w:cs="Times New Roman"/>
          <w:b/>
          <w:bCs/>
          <w:color w:val="auto"/>
          <w:sz w:val="28"/>
          <w:szCs w:val="28"/>
          <w:vertAlign w:val="superscript"/>
        </w:rPr>
        <w:t>_____________</w:t>
      </w:r>
    </w:p>
    <w:p w14:paraId="572F61E2" w14:textId="77777777" w:rsidR="00441D95" w:rsidRPr="0022622E" w:rsidRDefault="00441D95" w:rsidP="00441D95">
      <w:pPr>
        <w:rPr>
          <w:rFonts w:ascii="Times New Roman" w:eastAsia="Times New Roman" w:hAnsi="Times New Roman" w:cs="Times New Roman"/>
          <w:i/>
          <w:iCs/>
          <w:color w:val="auto"/>
          <w:sz w:val="28"/>
          <w:szCs w:val="28"/>
        </w:rPr>
      </w:pPr>
    </w:p>
    <w:p w14:paraId="4FCAF8D6" w14:textId="280B8CA2"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Căn cứ</w:t>
      </w:r>
      <w:r w:rsidR="00D33238"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 xml:space="preserve">…………………………….…… </w:t>
      </w:r>
      <w:r w:rsidRPr="0022622E">
        <w:rPr>
          <w:rFonts w:ascii="Times New Roman" w:eastAsia="Times New Roman" w:hAnsi="Times New Roman" w:cs="Times New Roman"/>
          <w:i/>
          <w:iCs/>
          <w:color w:val="auto"/>
          <w:szCs w:val="28"/>
        </w:rPr>
        <w:t xml:space="preserve">(5) </w:t>
      </w:r>
      <w:r w:rsidRPr="0022622E">
        <w:rPr>
          <w:rFonts w:ascii="Times New Roman" w:eastAsia="Times New Roman" w:hAnsi="Times New Roman" w:cs="Times New Roman"/>
          <w:i/>
          <w:iCs/>
          <w:color w:val="auto"/>
          <w:sz w:val="28"/>
          <w:szCs w:val="28"/>
        </w:rPr>
        <w:t>.................................................;</w:t>
      </w:r>
    </w:p>
    <w:p w14:paraId="38B90C80"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 xml:space="preserve">Theo đề nghị của ……………………. </w:t>
      </w:r>
      <w:r w:rsidRPr="0022622E">
        <w:rPr>
          <w:rFonts w:ascii="Times New Roman" w:eastAsia="Times New Roman" w:hAnsi="Times New Roman" w:cs="Times New Roman"/>
          <w:i/>
          <w:iCs/>
          <w:color w:val="auto"/>
          <w:szCs w:val="28"/>
        </w:rPr>
        <w:t xml:space="preserve">(6) </w:t>
      </w:r>
      <w:r w:rsidRPr="0022622E">
        <w:rPr>
          <w:rFonts w:ascii="Times New Roman" w:eastAsia="Times New Roman" w:hAnsi="Times New Roman" w:cs="Times New Roman"/>
          <w:i/>
          <w:iCs/>
          <w:color w:val="auto"/>
          <w:sz w:val="28"/>
          <w:szCs w:val="28"/>
        </w:rPr>
        <w:t>...................................................;</w:t>
      </w:r>
    </w:p>
    <w:p w14:paraId="2E214D6A" w14:textId="3D58EA2C"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pacing w:val="-6"/>
          <w:sz w:val="28"/>
          <w:szCs w:val="28"/>
        </w:rPr>
        <w:t>Chánh án Tòa án nhân dân tối cao/Viện trưởng Viện kiểm sát nhân dân tối cao</w:t>
      </w:r>
      <w:r w:rsidRPr="0022622E">
        <w:rPr>
          <w:rFonts w:ascii="Times New Roman" w:hAnsi="Times New Roman" w:cs="Times New Roman"/>
          <w:bCs/>
          <w:color w:val="auto"/>
          <w:spacing w:val="-6"/>
          <w:sz w:val="28"/>
          <w:szCs w:val="28"/>
        </w:rPr>
        <w:t>/</w:t>
      </w:r>
      <w:r w:rsidR="003320C4" w:rsidRPr="0022622E">
        <w:rPr>
          <w:rFonts w:ascii="Times New Roman" w:eastAsia="Times New Roman" w:hAnsi="Times New Roman" w:cs="Times New Roman"/>
          <w:i/>
          <w:iCs/>
          <w:color w:val="auto"/>
          <w:spacing w:val="-6"/>
          <w:sz w:val="28"/>
          <w:szCs w:val="28"/>
        </w:rPr>
        <w:t>Tổng Kiểm toán nhà nước</w:t>
      </w:r>
      <w:r w:rsidR="00D33238" w:rsidRPr="00CD7948">
        <w:rPr>
          <w:rFonts w:ascii="Times New Roman" w:eastAsia="Times New Roman" w:hAnsi="Times New Roman" w:cs="Times New Roman"/>
          <w:i/>
          <w:iCs/>
          <w:color w:val="auto"/>
          <w:spacing w:val="-6"/>
          <w:sz w:val="28"/>
          <w:szCs w:val="28"/>
        </w:rPr>
        <w:t>/</w:t>
      </w:r>
      <w:r w:rsidRPr="0022622E">
        <w:rPr>
          <w:rFonts w:ascii="Times New Roman" w:eastAsia="Times New Roman" w:hAnsi="Times New Roman" w:cs="Times New Roman"/>
          <w:i/>
          <w:iCs/>
          <w:color w:val="auto"/>
          <w:spacing w:val="-6"/>
          <w:sz w:val="28"/>
          <w:szCs w:val="28"/>
        </w:rPr>
        <w:t xml:space="preserve">Bộ trưởng, Thủ trưởng cơ quan ngang </w:t>
      </w:r>
      <w:r w:rsidR="00460E9F" w:rsidRPr="00CD7948">
        <w:rPr>
          <w:rFonts w:ascii="Times New Roman" w:eastAsia="Times New Roman" w:hAnsi="Times New Roman" w:cs="Times New Roman"/>
          <w:i/>
          <w:iCs/>
          <w:color w:val="auto"/>
          <w:spacing w:val="-6"/>
          <w:sz w:val="28"/>
          <w:szCs w:val="28"/>
        </w:rPr>
        <w:t>b</w:t>
      </w:r>
      <w:r w:rsidRPr="0022622E">
        <w:rPr>
          <w:rFonts w:ascii="Times New Roman" w:eastAsia="Times New Roman" w:hAnsi="Times New Roman" w:cs="Times New Roman"/>
          <w:i/>
          <w:iCs/>
          <w:color w:val="auto"/>
          <w:spacing w:val="-6"/>
          <w:sz w:val="28"/>
          <w:szCs w:val="28"/>
        </w:rPr>
        <w:t>ộ ban hành Thông tư</w:t>
      </w:r>
      <w:r w:rsidRPr="0022622E">
        <w:rPr>
          <w:rFonts w:ascii="Times New Roman" w:eastAsia="Times New Roman" w:hAnsi="Times New Roman" w:cs="Times New Roman"/>
          <w:i/>
          <w:iCs/>
          <w:color w:val="auto"/>
          <w:sz w:val="28"/>
          <w:szCs w:val="28"/>
        </w:rPr>
        <w:t xml:space="preserve"> </w:t>
      </w:r>
      <w:r w:rsidR="00D33238" w:rsidRPr="0022622E">
        <w:rPr>
          <w:rFonts w:ascii="Times New Roman" w:eastAsia="Times New Roman" w:hAnsi="Times New Roman" w:cs="Times New Roman"/>
          <w:i/>
          <w:iCs/>
          <w:color w:val="auto"/>
          <w:sz w:val="28"/>
          <w:szCs w:val="28"/>
        </w:rPr>
        <w:t>…</w:t>
      </w:r>
    </w:p>
    <w:p w14:paraId="4EA396DA"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 xml:space="preserve">Điều 1. Bãi bỏ toàn bộ Thông tư </w:t>
      </w:r>
      <w:r w:rsidRPr="0022622E">
        <w:rPr>
          <w:rFonts w:ascii="Times New Roman" w:eastAsia="Times New Roman" w:hAnsi="Times New Roman" w:cs="Times New Roman"/>
          <w:b/>
          <w:bCs/>
          <w:color w:val="auto"/>
          <w:szCs w:val="28"/>
        </w:rPr>
        <w:t>(4)</w:t>
      </w:r>
      <w:r w:rsidRPr="0022622E">
        <w:rPr>
          <w:rFonts w:ascii="Times New Roman" w:eastAsia="Times New Roman" w:hAnsi="Times New Roman" w:cs="Times New Roman"/>
          <w:b/>
          <w:bCs/>
          <w:color w:val="auto"/>
          <w:sz w:val="28"/>
          <w:szCs w:val="28"/>
        </w:rPr>
        <w:t>/các thông tư</w:t>
      </w:r>
    </w:p>
    <w:p w14:paraId="74DEFDA3"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 xml:space="preserve">Bãi bỏ toàn bộ Thông tư </w:t>
      </w:r>
      <w:r w:rsidRPr="0022622E">
        <w:rPr>
          <w:rFonts w:ascii="Times New Roman" w:eastAsia="Times New Roman" w:hAnsi="Times New Roman" w:cs="Times New Roman"/>
          <w:color w:val="auto"/>
          <w:szCs w:val="28"/>
        </w:rPr>
        <w:t>(4)</w:t>
      </w:r>
      <w:r w:rsidRPr="0022622E">
        <w:rPr>
          <w:rFonts w:ascii="Times New Roman" w:eastAsia="Times New Roman" w:hAnsi="Times New Roman" w:cs="Times New Roman"/>
          <w:color w:val="auto"/>
          <w:sz w:val="28"/>
          <w:szCs w:val="28"/>
        </w:rPr>
        <w:t>/các thông tư sau đây:</w:t>
      </w:r>
    </w:p>
    <w:p w14:paraId="29B54B41"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 xml:space="preserve">Điều 2. Bãi bỏ một phần Thông tư </w:t>
      </w:r>
      <w:r w:rsidRPr="0022622E">
        <w:rPr>
          <w:rFonts w:ascii="Times New Roman" w:eastAsia="Times New Roman" w:hAnsi="Times New Roman" w:cs="Times New Roman"/>
          <w:b/>
          <w:bCs/>
          <w:color w:val="auto"/>
          <w:szCs w:val="28"/>
        </w:rPr>
        <w:t>(4)</w:t>
      </w:r>
      <w:r w:rsidRPr="0022622E">
        <w:rPr>
          <w:rFonts w:ascii="Times New Roman" w:eastAsia="Times New Roman" w:hAnsi="Times New Roman" w:cs="Times New Roman"/>
          <w:b/>
          <w:bCs/>
          <w:color w:val="auto"/>
          <w:sz w:val="28"/>
          <w:szCs w:val="28"/>
        </w:rPr>
        <w:t>/các thông tư</w:t>
      </w:r>
      <w:r w:rsidR="00F10946" w:rsidRPr="0022622E">
        <w:rPr>
          <w:rFonts w:ascii="Times New Roman" w:eastAsia="Times New Roman" w:hAnsi="Times New Roman" w:cs="Times New Roman"/>
          <w:b/>
          <w:bCs/>
          <w:color w:val="auto"/>
          <w:sz w:val="28"/>
          <w:szCs w:val="28"/>
        </w:rPr>
        <w:t xml:space="preserve"> (nếu có)</w:t>
      </w:r>
    </w:p>
    <w:p w14:paraId="2B14CBF7" w14:textId="39D3747B" w:rsidR="00441D95" w:rsidRPr="00CD7948"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Bãi bỏ Điều, khoản, điểm…của Thông tư………….…………..........</w:t>
      </w:r>
      <w:r w:rsidR="0099286D" w:rsidRPr="00CD7948">
        <w:rPr>
          <w:rFonts w:ascii="Times New Roman" w:eastAsia="Times New Roman" w:hAnsi="Times New Roman" w:cs="Times New Roman"/>
          <w:color w:val="auto"/>
          <w:sz w:val="28"/>
          <w:szCs w:val="28"/>
        </w:rPr>
        <w:t>......</w:t>
      </w:r>
    </w:p>
    <w:p w14:paraId="57E183EB"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Điều 3. Điều khoản thi hành</w:t>
      </w:r>
    </w:p>
    <w:p w14:paraId="018EA943" w14:textId="2CF5F1AD"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Thông tư này có hiệu lực từ ngày…tháng…năm…</w:t>
      </w:r>
    </w:p>
    <w:p w14:paraId="59002F7A" w14:textId="77777777" w:rsidR="00441D95" w:rsidRPr="0022622E" w:rsidRDefault="00441D95" w:rsidP="00441D95">
      <w:pPr>
        <w:jc w:val="center"/>
        <w:rPr>
          <w:rFonts w:ascii="Times New Roman" w:eastAsia="Times New Roman" w:hAnsi="Times New Roman" w:cs="Times New Roman"/>
          <w:b/>
          <w:bCs/>
          <w:color w:val="auto"/>
          <w:sz w:val="28"/>
          <w:szCs w:val="28"/>
        </w:rPr>
      </w:pPr>
    </w:p>
    <w:tbl>
      <w:tblPr>
        <w:tblW w:w="9464" w:type="dxa"/>
        <w:tblCellSpacing w:w="0" w:type="dxa"/>
        <w:tblCellMar>
          <w:left w:w="0" w:type="dxa"/>
          <w:right w:w="0" w:type="dxa"/>
        </w:tblCellMar>
        <w:tblLook w:val="04A0" w:firstRow="1" w:lastRow="0" w:firstColumn="1" w:lastColumn="0" w:noHBand="0" w:noVBand="1"/>
      </w:tblPr>
      <w:tblGrid>
        <w:gridCol w:w="3227"/>
        <w:gridCol w:w="6237"/>
      </w:tblGrid>
      <w:tr w:rsidR="00420140" w:rsidRPr="0022622E" w14:paraId="55D5207E" w14:textId="77777777" w:rsidTr="00441D95">
        <w:trPr>
          <w:tblCellSpacing w:w="0" w:type="dxa"/>
        </w:trPr>
        <w:tc>
          <w:tcPr>
            <w:tcW w:w="3227" w:type="dxa"/>
            <w:tcMar>
              <w:top w:w="0" w:type="dxa"/>
              <w:left w:w="108" w:type="dxa"/>
              <w:bottom w:w="0" w:type="dxa"/>
              <w:right w:w="108" w:type="dxa"/>
            </w:tcMar>
            <w:hideMark/>
          </w:tcPr>
          <w:p w14:paraId="772A47BD" w14:textId="7C5C9924" w:rsidR="00441D95" w:rsidRPr="0022622E" w:rsidRDefault="00441D95" w:rsidP="00441D95">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bCs/>
                <w:i/>
                <w:iCs/>
                <w:color w:val="auto"/>
              </w:rPr>
              <w:t>Nơi nhận:</w:t>
            </w:r>
            <w:r w:rsidRPr="0022622E">
              <w:rPr>
                <w:rFonts w:ascii="Times New Roman" w:eastAsia="Times New Roman" w:hAnsi="Times New Roman" w:cs="Times New Roman"/>
                <w:b/>
                <w:bCs/>
                <w:i/>
                <w:iCs/>
                <w:color w:val="auto"/>
                <w:sz w:val="22"/>
                <w:szCs w:val="22"/>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8460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 A.XX(</w:t>
            </w:r>
            <w:r w:rsidR="0058460F" w:rsidRPr="0022622E">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w:t>
            </w:r>
          </w:p>
        </w:tc>
        <w:tc>
          <w:tcPr>
            <w:tcW w:w="6237" w:type="dxa"/>
            <w:tcMar>
              <w:top w:w="0" w:type="dxa"/>
              <w:left w:w="108" w:type="dxa"/>
              <w:bottom w:w="0" w:type="dxa"/>
              <w:right w:w="108" w:type="dxa"/>
            </w:tcMar>
            <w:hideMark/>
          </w:tcPr>
          <w:p w14:paraId="2C0F22F6" w14:textId="67FDF66F" w:rsidR="00441D95" w:rsidRPr="0022622E" w:rsidRDefault="00441D95" w:rsidP="00441D95">
            <w:pPr>
              <w:jc w:val="center"/>
              <w:rPr>
                <w:rFonts w:ascii="Times New Roman" w:eastAsia="Times New Roman" w:hAnsi="Times New Roman" w:cs="Times New Roman"/>
                <w:i/>
                <w:iCs/>
                <w:color w:val="auto"/>
                <w:sz w:val="28"/>
                <w:szCs w:val="28"/>
              </w:rPr>
            </w:pPr>
            <w:r w:rsidRPr="0022622E">
              <w:rPr>
                <w:rFonts w:ascii="Times New Roman" w:eastAsia="Times New Roman" w:hAnsi="Times New Roman" w:cs="Times New Roman"/>
                <w:b/>
                <w:bCs/>
                <w:color w:val="auto"/>
                <w:sz w:val="28"/>
                <w:szCs w:val="28"/>
              </w:rPr>
              <w:t>QUYỀN HẠN, CHỨC VỤ CỦA NGƯỜI KÝ</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iCs/>
                <w:color w:val="auto"/>
                <w:sz w:val="28"/>
                <w:szCs w:val="28"/>
              </w:rPr>
              <w:t>(Chữ ký, dấu)</w:t>
            </w:r>
            <w:r w:rsidRPr="0022622E">
              <w:rPr>
                <w:rFonts w:ascii="Times New Roman" w:eastAsia="Times New Roman" w:hAnsi="Times New Roman" w:cs="Times New Roman"/>
                <w:i/>
                <w:iCs/>
                <w:color w:val="auto"/>
                <w:sz w:val="28"/>
                <w:szCs w:val="28"/>
              </w:rPr>
              <w:br/>
            </w:r>
          </w:p>
          <w:p w14:paraId="5BBCF03D" w14:textId="77777777" w:rsidR="00441D95" w:rsidRPr="0022622E" w:rsidRDefault="00441D95" w:rsidP="00441D95">
            <w:pPr>
              <w:jc w:val="center"/>
              <w:rPr>
                <w:rFonts w:ascii="Times New Roman" w:eastAsia="Times New Roman" w:hAnsi="Times New Roman" w:cs="Times New Roman"/>
                <w:i/>
                <w:iCs/>
                <w:color w:val="auto"/>
                <w:sz w:val="28"/>
                <w:szCs w:val="28"/>
              </w:rPr>
            </w:pPr>
          </w:p>
          <w:p w14:paraId="7A5928D3" w14:textId="77777777" w:rsidR="00441D95" w:rsidRPr="0022622E" w:rsidRDefault="00441D95" w:rsidP="00441D95">
            <w:pPr>
              <w:jc w:val="center"/>
              <w:rPr>
                <w:rFonts w:ascii="Times New Roman" w:eastAsia="Times New Roman" w:hAnsi="Times New Roman" w:cs="Times New Roman"/>
                <w:i/>
                <w:iCs/>
                <w:color w:val="auto"/>
                <w:sz w:val="28"/>
                <w:szCs w:val="28"/>
              </w:rPr>
            </w:pPr>
          </w:p>
          <w:p w14:paraId="49803098" w14:textId="77777777" w:rsidR="00441D95" w:rsidRPr="0022622E" w:rsidRDefault="00441D95" w:rsidP="00441D95">
            <w:pPr>
              <w:jc w:val="center"/>
              <w:rPr>
                <w:rFonts w:ascii="Times New Roman" w:eastAsia="Times New Roman" w:hAnsi="Times New Roman" w:cs="Times New Roman"/>
                <w:color w:val="auto"/>
                <w:sz w:val="27"/>
                <w:szCs w:val="27"/>
              </w:rPr>
            </w:pPr>
            <w:r w:rsidRPr="0022622E">
              <w:rPr>
                <w:rFonts w:ascii="Times New Roman" w:eastAsia="Times New Roman" w:hAnsi="Times New Roman" w:cs="Times New Roman"/>
                <w:i/>
                <w:iCs/>
                <w:color w:val="auto"/>
                <w:sz w:val="28"/>
                <w:szCs w:val="28"/>
              </w:rPr>
              <w:br/>
            </w:r>
            <w:r w:rsidRPr="0022622E">
              <w:rPr>
                <w:rFonts w:ascii="Times New Roman" w:eastAsia="Times New Roman" w:hAnsi="Times New Roman" w:cs="Times New Roman"/>
                <w:b/>
                <w:bCs/>
                <w:color w:val="auto"/>
                <w:sz w:val="28"/>
                <w:szCs w:val="28"/>
              </w:rPr>
              <w:t>Họ và tên</w:t>
            </w:r>
          </w:p>
        </w:tc>
      </w:tr>
    </w:tbl>
    <w:p w14:paraId="6C4C637A" w14:textId="77777777" w:rsidR="00441D95" w:rsidRPr="0022622E" w:rsidRDefault="00441D95" w:rsidP="00441D95">
      <w:pPr>
        <w:jc w:val="both"/>
        <w:rPr>
          <w:rFonts w:ascii="Times New Roman" w:eastAsia="Times New Roman" w:hAnsi="Times New Roman" w:cs="Times New Roman"/>
          <w:b/>
          <w:bCs/>
          <w:i/>
          <w:iCs/>
          <w:color w:val="auto"/>
          <w:lang w:val="en-US"/>
        </w:rPr>
      </w:pPr>
    </w:p>
    <w:p w14:paraId="49913A21" w14:textId="77777777" w:rsidR="00441D95" w:rsidRPr="0022622E" w:rsidRDefault="00441D95" w:rsidP="00441D95">
      <w:pPr>
        <w:jc w:val="both"/>
        <w:rPr>
          <w:rFonts w:ascii="Times New Roman" w:eastAsia="Times New Roman" w:hAnsi="Times New Roman" w:cs="Times New Roman"/>
          <w:b/>
          <w:bCs/>
          <w:i/>
          <w:iCs/>
          <w:color w:val="auto"/>
          <w:lang w:val="en-US"/>
        </w:rPr>
      </w:pPr>
    </w:p>
    <w:p w14:paraId="636FD2BC" w14:textId="77777777" w:rsidR="00441D95" w:rsidRPr="0022622E" w:rsidRDefault="00441D95" w:rsidP="00441D95">
      <w:pPr>
        <w:jc w:val="both"/>
        <w:rPr>
          <w:rFonts w:ascii="Times New Roman" w:eastAsia="Times New Roman" w:hAnsi="Times New Roman" w:cs="Times New Roman"/>
          <w:b/>
          <w:bCs/>
          <w:i/>
          <w:iCs/>
          <w:color w:val="auto"/>
          <w:lang w:val="en-US"/>
        </w:rPr>
      </w:pPr>
    </w:p>
    <w:p w14:paraId="53F472D4" w14:textId="77777777" w:rsidR="00441D95" w:rsidRPr="0022622E" w:rsidRDefault="00441D95" w:rsidP="00441D95">
      <w:pPr>
        <w:jc w:val="both"/>
        <w:rPr>
          <w:rFonts w:ascii="Times New Roman" w:eastAsia="Times New Roman" w:hAnsi="Times New Roman" w:cs="Times New Roman"/>
          <w:b/>
          <w:bCs/>
          <w:i/>
          <w:iCs/>
          <w:color w:val="auto"/>
          <w:lang w:val="en-US"/>
        </w:rPr>
      </w:pPr>
    </w:p>
    <w:p w14:paraId="63E60482" w14:textId="77777777" w:rsidR="00441D95" w:rsidRPr="0022622E" w:rsidRDefault="00441D95" w:rsidP="00441D95">
      <w:pPr>
        <w:jc w:val="both"/>
        <w:rPr>
          <w:rFonts w:ascii="Times New Roman" w:eastAsia="Times New Roman" w:hAnsi="Times New Roman" w:cs="Times New Roman"/>
          <w:b/>
          <w:bCs/>
          <w:i/>
          <w:iCs/>
          <w:color w:val="auto"/>
          <w:lang w:val="en-US"/>
        </w:rPr>
      </w:pPr>
    </w:p>
    <w:p w14:paraId="0A47D2BC" w14:textId="77777777" w:rsidR="00441D95" w:rsidRPr="0022622E" w:rsidRDefault="00441D95" w:rsidP="00441D95">
      <w:pPr>
        <w:jc w:val="both"/>
        <w:rPr>
          <w:rFonts w:ascii="Times New Roman" w:eastAsia="Times New Roman" w:hAnsi="Times New Roman" w:cs="Times New Roman"/>
          <w:b/>
          <w:bCs/>
          <w:i/>
          <w:iCs/>
          <w:color w:val="auto"/>
          <w:lang w:val="en-US"/>
        </w:rPr>
      </w:pPr>
    </w:p>
    <w:p w14:paraId="006C322B"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b/>
          <w:bCs/>
          <w:i/>
          <w:iCs/>
          <w:color w:val="auto"/>
        </w:rPr>
        <w:lastRenderedPageBreak/>
        <w:t>Ghi chú:</w:t>
      </w:r>
    </w:p>
    <w:p w14:paraId="51CD541E"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 xml:space="preserve">(1) Tòa án nhân dân tối cao, Viện kiểm sát nhân dân tối cao, </w:t>
      </w:r>
      <w:r w:rsidR="003320C4" w:rsidRPr="0022622E">
        <w:rPr>
          <w:rFonts w:ascii="Times New Roman" w:eastAsia="Times New Roman" w:hAnsi="Times New Roman" w:cs="Times New Roman"/>
          <w:color w:val="auto"/>
        </w:rPr>
        <w:t xml:space="preserve">Kiểm toán nhà nước, </w:t>
      </w:r>
      <w:r w:rsidRPr="0022622E">
        <w:rPr>
          <w:rFonts w:ascii="Times New Roman" w:eastAsia="Times New Roman" w:hAnsi="Times New Roman" w:cs="Times New Roman"/>
          <w:color w:val="auto"/>
        </w:rPr>
        <w:t>tên bộ, cơ quan ngang bộ ban hành thông tư.</w:t>
      </w:r>
    </w:p>
    <w:p w14:paraId="4D20DB17"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(2) Năm ban hành.</w:t>
      </w:r>
    </w:p>
    <w:p w14:paraId="0081DEA5"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(3) Chữ viết tắt tên cơ quan ban hành thông tư.</w:t>
      </w:r>
    </w:p>
    <w:p w14:paraId="114718E4" w14:textId="7245326A"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 xml:space="preserve">(4) </w:t>
      </w:r>
      <w:r w:rsidR="00460215" w:rsidRPr="0022622E">
        <w:rPr>
          <w:rFonts w:ascii="Times New Roman" w:eastAsia="Times New Roman" w:hAnsi="Times New Roman" w:cs="Times New Roman"/>
          <w:color w:val="auto"/>
        </w:rPr>
        <w:t>Tên gọi của thông tư</w:t>
      </w:r>
      <w:r w:rsidRPr="0022622E">
        <w:rPr>
          <w:rFonts w:ascii="Times New Roman" w:eastAsia="Times New Roman" w:hAnsi="Times New Roman" w:cs="Times New Roman"/>
          <w:color w:val="auto"/>
        </w:rPr>
        <w:t xml:space="preserve"> bị bãi bỏ.</w:t>
      </w:r>
    </w:p>
    <w:p w14:paraId="6F92981A"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 xml:space="preserve">(5) </w:t>
      </w:r>
      <w:r w:rsidRPr="0022622E">
        <w:rPr>
          <w:rFonts w:ascii="Times New Roman" w:hAnsi="Times New Roman" w:cs="Times New Roman"/>
          <w:color w:val="auto"/>
        </w:rPr>
        <w:t>Căn cứ pháp lý để ban hành văn bản.</w:t>
      </w:r>
    </w:p>
    <w:p w14:paraId="65E20867"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(6) Thủ trưởng cơ quan, đơn vị chủ trì soạn thảo thông tư.</w:t>
      </w:r>
    </w:p>
    <w:p w14:paraId="02228E25" w14:textId="755BCE14" w:rsidR="00441D95" w:rsidRPr="0022622E" w:rsidRDefault="00441D95" w:rsidP="0058460F">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(7) Chữ viết tắt tên đơn vị soạn thảo hoặc chủ trì soạn thảo và số lượng bản lưu.</w:t>
      </w:r>
    </w:p>
    <w:p w14:paraId="02B3E34F" w14:textId="49517DD8"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w:t>
      </w:r>
      <w:r w:rsidR="0058460F" w:rsidRPr="0022622E">
        <w:rPr>
          <w:rFonts w:ascii="Times New Roman" w:eastAsia="Times New Roman" w:hAnsi="Times New Roman" w:cs="Times New Roman"/>
          <w:color w:val="auto"/>
        </w:rPr>
        <w:t>8</w:t>
      </w:r>
      <w:r w:rsidRPr="0022622E">
        <w:rPr>
          <w:rFonts w:ascii="Times New Roman" w:eastAsia="Times New Roman" w:hAnsi="Times New Roman" w:cs="Times New Roman"/>
          <w:color w:val="auto"/>
        </w:rPr>
        <w:t xml:space="preserve">) </w:t>
      </w:r>
      <w:r w:rsidR="00460215" w:rsidRPr="0022622E">
        <w:rPr>
          <w:rFonts w:ascii="Times New Roman" w:eastAsia="Times New Roman" w:hAnsi="Times New Roman" w:cs="Times New Roman"/>
          <w:color w:val="auto"/>
        </w:rPr>
        <w:t>Số</w:t>
      </w:r>
      <w:r w:rsidRPr="0022622E">
        <w:rPr>
          <w:rFonts w:ascii="Times New Roman" w:eastAsia="Times New Roman" w:hAnsi="Times New Roman" w:cs="Times New Roman"/>
          <w:color w:val="auto"/>
        </w:rPr>
        <w:t xml:space="preserve"> lượng bản phát hành.</w:t>
      </w:r>
    </w:p>
    <w:p w14:paraId="4A23F437" w14:textId="24892D57" w:rsidR="00441D95" w:rsidRPr="0022622E" w:rsidRDefault="00441D95" w:rsidP="00441D95">
      <w:pPr>
        <w:pStyle w:val="NormalWeb"/>
        <w:spacing w:line="240" w:lineRule="auto"/>
        <w:jc w:val="both"/>
        <w:rPr>
          <w:b/>
          <w:bCs/>
          <w:sz w:val="28"/>
          <w:szCs w:val="28"/>
          <w:lang w:val="vi-VN" w:eastAsia="vi-VN"/>
        </w:rPr>
      </w:pPr>
      <w:r w:rsidRPr="0022622E">
        <w:rPr>
          <w:rFonts w:eastAsia="Courier New"/>
          <w:b/>
          <w:sz w:val="28"/>
          <w:szCs w:val="28"/>
          <w:lang w:val="vi-VN" w:eastAsia="vi-VN"/>
        </w:rPr>
        <w:br w:type="column"/>
      </w:r>
      <w:r w:rsidRPr="0022622E">
        <w:rPr>
          <w:b/>
          <w:bCs/>
          <w:sz w:val="28"/>
          <w:szCs w:val="28"/>
          <w:lang w:val="vi-VN" w:eastAsia="vi-VN"/>
        </w:rPr>
        <w:lastRenderedPageBreak/>
        <w:t xml:space="preserve">Mẫu số </w:t>
      </w:r>
      <w:r w:rsidR="00CB03E0" w:rsidRPr="0022622E">
        <w:rPr>
          <w:b/>
          <w:bCs/>
          <w:sz w:val="28"/>
          <w:szCs w:val="28"/>
          <w:lang w:val="vi-VN" w:eastAsia="vi-VN"/>
        </w:rPr>
        <w:t>3</w:t>
      </w:r>
      <w:r w:rsidR="007E1EAD" w:rsidRPr="0022622E">
        <w:rPr>
          <w:b/>
          <w:bCs/>
          <w:sz w:val="28"/>
          <w:szCs w:val="28"/>
          <w:lang w:val="vi-VN" w:eastAsia="vi-VN"/>
        </w:rPr>
        <w:t>6</w:t>
      </w:r>
      <w:r w:rsidRPr="0022622E">
        <w:rPr>
          <w:b/>
          <w:bCs/>
          <w:sz w:val="28"/>
          <w:szCs w:val="28"/>
          <w:lang w:val="vi-VN" w:eastAsia="vi-VN"/>
        </w:rPr>
        <w:t>. Nghị quyết của Hội đồng nhân dân bãi bỏ Nghị quyết/các nghị quyết của Hội đồng nhân dân cùng cấp</w:t>
      </w:r>
    </w:p>
    <w:p w14:paraId="605CBA64" w14:textId="77777777" w:rsidR="00441D95" w:rsidRPr="0022622E" w:rsidRDefault="00441D95" w:rsidP="00441D95">
      <w:pPr>
        <w:pStyle w:val="NormalWeb"/>
        <w:spacing w:line="240" w:lineRule="auto"/>
        <w:jc w:val="both"/>
        <w:rPr>
          <w:i/>
          <w:sz w:val="28"/>
          <w:szCs w:val="28"/>
          <w:vertAlign w:val="superscript"/>
          <w:lang w:eastAsia="vi-VN"/>
        </w:rPr>
      </w:pPr>
      <w:r w:rsidRPr="0022622E">
        <w:rPr>
          <w:i/>
          <w:sz w:val="28"/>
          <w:szCs w:val="28"/>
          <w:vertAlign w:val="superscript"/>
          <w:lang w:eastAsia="vi-VN"/>
        </w:rPr>
        <w:t>_________________________________________________________________________________________________</w:t>
      </w:r>
    </w:p>
    <w:tbl>
      <w:tblPr>
        <w:tblW w:w="9713" w:type="dxa"/>
        <w:tblCellSpacing w:w="0" w:type="dxa"/>
        <w:tblInd w:w="-730" w:type="dxa"/>
        <w:tblCellMar>
          <w:left w:w="0" w:type="dxa"/>
          <w:right w:w="0" w:type="dxa"/>
        </w:tblCellMar>
        <w:tblLook w:val="04A0" w:firstRow="1" w:lastRow="0" w:firstColumn="1" w:lastColumn="0" w:noHBand="0" w:noVBand="1"/>
      </w:tblPr>
      <w:tblGrid>
        <w:gridCol w:w="3707"/>
        <w:gridCol w:w="6006"/>
      </w:tblGrid>
      <w:tr w:rsidR="00420140" w:rsidRPr="0022622E" w14:paraId="47E2CAB5" w14:textId="77777777" w:rsidTr="00441D95">
        <w:trPr>
          <w:tblCellSpacing w:w="0" w:type="dxa"/>
        </w:trPr>
        <w:tc>
          <w:tcPr>
            <w:tcW w:w="3707" w:type="dxa"/>
            <w:tcMar>
              <w:top w:w="0" w:type="dxa"/>
              <w:left w:w="108" w:type="dxa"/>
              <w:bottom w:w="0" w:type="dxa"/>
              <w:right w:w="108" w:type="dxa"/>
            </w:tcMar>
            <w:hideMark/>
          </w:tcPr>
          <w:p w14:paraId="60676D69" w14:textId="77777777" w:rsidR="00441D95" w:rsidRPr="0022622E" w:rsidRDefault="00441D95" w:rsidP="00441D95">
            <w:pPr>
              <w:suppressAutoHyphens/>
              <w:jc w:val="center"/>
              <w:rPr>
                <w:rFonts w:ascii="Times New Roman" w:eastAsia="Times New Roman" w:hAnsi="Times New Roman"/>
                <w:b/>
                <w:color w:val="auto"/>
                <w:sz w:val="26"/>
                <w:szCs w:val="26"/>
                <w:vertAlign w:val="superscript"/>
                <w:lang w:eastAsia="zh-CN"/>
              </w:rPr>
            </w:pPr>
            <w:r w:rsidRPr="0022622E">
              <w:rPr>
                <w:rFonts w:ascii="Times New Roman" w:eastAsia="Times New Roman" w:hAnsi="Times New Roman"/>
                <w:b/>
                <w:color w:val="auto"/>
                <w:sz w:val="26"/>
                <w:szCs w:val="26"/>
                <w:lang w:eastAsia="zh-CN"/>
              </w:rPr>
              <w:t>HỘI ĐỒNG NHÂN DÂN (1)</w:t>
            </w:r>
            <w:r w:rsidRPr="0022622E">
              <w:rPr>
                <w:rFonts w:ascii="Times New Roman" w:eastAsia="Times New Roman" w:hAnsi="Times New Roman"/>
                <w:b/>
                <w:color w:val="auto"/>
                <w:sz w:val="26"/>
                <w:szCs w:val="26"/>
                <w:lang w:eastAsia="zh-CN"/>
              </w:rPr>
              <w:br/>
            </w:r>
            <w:r w:rsidRPr="0022622E">
              <w:rPr>
                <w:rFonts w:ascii="Times New Roman" w:eastAsia="Times New Roman" w:hAnsi="Times New Roman"/>
                <w:b/>
                <w:color w:val="auto"/>
                <w:sz w:val="26"/>
                <w:szCs w:val="26"/>
                <w:vertAlign w:val="superscript"/>
                <w:lang w:eastAsia="zh-CN"/>
              </w:rPr>
              <w:t>___________</w:t>
            </w:r>
          </w:p>
        </w:tc>
        <w:tc>
          <w:tcPr>
            <w:tcW w:w="6006" w:type="dxa"/>
            <w:tcMar>
              <w:top w:w="0" w:type="dxa"/>
              <w:left w:w="108" w:type="dxa"/>
              <w:bottom w:w="0" w:type="dxa"/>
              <w:right w:w="108" w:type="dxa"/>
            </w:tcMar>
            <w:hideMark/>
          </w:tcPr>
          <w:p w14:paraId="7ADD423D" w14:textId="77777777" w:rsidR="00441D95" w:rsidRPr="0022622E" w:rsidRDefault="00441D95" w:rsidP="00460E9F">
            <w:pPr>
              <w:suppressAutoHyphens/>
              <w:jc w:val="center"/>
              <w:rPr>
                <w:rFonts w:ascii="Times New Roman" w:eastAsia="Times New Roman" w:hAnsi="Times New Roman"/>
                <w:b/>
                <w:color w:val="auto"/>
                <w:sz w:val="28"/>
                <w:szCs w:val="26"/>
                <w:lang w:eastAsia="zh-CN"/>
              </w:rPr>
            </w:pPr>
            <w:r w:rsidRPr="0022622E">
              <w:rPr>
                <w:rFonts w:ascii="Times New Roman" w:eastAsia="Times New Roman" w:hAnsi="Times New Roman"/>
                <w:b/>
                <w:color w:val="auto"/>
                <w:sz w:val="26"/>
                <w:szCs w:val="26"/>
                <w:lang w:eastAsia="zh-CN"/>
              </w:rPr>
              <w:t>CỘNG HÒA XÃ HỘI CHỦ NGHĨA VIỆT NAM</w:t>
            </w:r>
            <w:r w:rsidRPr="0022622E">
              <w:rPr>
                <w:rFonts w:ascii="Times New Roman" w:eastAsia="Times New Roman" w:hAnsi="Times New Roman"/>
                <w:b/>
                <w:color w:val="auto"/>
                <w:sz w:val="26"/>
                <w:szCs w:val="26"/>
                <w:lang w:eastAsia="zh-CN"/>
              </w:rPr>
              <w:br/>
            </w:r>
            <w:r w:rsidRPr="0022622E">
              <w:rPr>
                <w:rFonts w:ascii="Times New Roman" w:eastAsia="Times New Roman" w:hAnsi="Times New Roman"/>
                <w:b/>
                <w:color w:val="auto"/>
                <w:sz w:val="28"/>
                <w:szCs w:val="26"/>
                <w:lang w:eastAsia="zh-CN"/>
              </w:rPr>
              <w:t>Độc lập - Tự do - Hạnh phúc</w:t>
            </w:r>
          </w:p>
          <w:p w14:paraId="154309FC" w14:textId="77777777" w:rsidR="00441D95" w:rsidRPr="0022622E" w:rsidRDefault="00441D95" w:rsidP="00460E9F">
            <w:pPr>
              <w:suppressAutoHyphens/>
              <w:jc w:val="center"/>
              <w:rPr>
                <w:rFonts w:ascii="Times New Roman" w:eastAsia="Times New Roman" w:hAnsi="Times New Roman"/>
                <w:b/>
                <w:color w:val="auto"/>
                <w:sz w:val="26"/>
                <w:szCs w:val="26"/>
                <w:vertAlign w:val="superscript"/>
                <w:lang w:eastAsia="zh-CN"/>
              </w:rPr>
            </w:pPr>
            <w:r w:rsidRPr="0022622E">
              <w:rPr>
                <w:rFonts w:ascii="Times New Roman" w:eastAsia="Times New Roman" w:hAnsi="Times New Roman"/>
                <w:b/>
                <w:color w:val="auto"/>
                <w:sz w:val="28"/>
                <w:szCs w:val="26"/>
                <w:vertAlign w:val="superscript"/>
                <w:lang w:eastAsia="zh-CN"/>
              </w:rPr>
              <w:t>____________________________________</w:t>
            </w:r>
          </w:p>
        </w:tc>
      </w:tr>
      <w:tr w:rsidR="00420140" w:rsidRPr="0022622E" w14:paraId="27DEFF76" w14:textId="77777777" w:rsidTr="00441D95">
        <w:trPr>
          <w:tblCellSpacing w:w="0" w:type="dxa"/>
        </w:trPr>
        <w:tc>
          <w:tcPr>
            <w:tcW w:w="3707" w:type="dxa"/>
            <w:tcMar>
              <w:top w:w="0" w:type="dxa"/>
              <w:left w:w="108" w:type="dxa"/>
              <w:bottom w:w="0" w:type="dxa"/>
              <w:right w:w="108" w:type="dxa"/>
            </w:tcMar>
            <w:hideMark/>
          </w:tcPr>
          <w:p w14:paraId="62876A80" w14:textId="5B3C8AC1" w:rsidR="00441D95" w:rsidRPr="0022622E" w:rsidRDefault="00441D95" w:rsidP="00441D95">
            <w:pPr>
              <w:suppressAutoHyphens/>
              <w:ind w:hanging="105"/>
              <w:jc w:val="center"/>
              <w:rPr>
                <w:rFonts w:ascii="Times New Roman" w:eastAsia="Times New Roman" w:hAnsi="Times New Roman"/>
                <w:color w:val="auto"/>
                <w:sz w:val="26"/>
                <w:szCs w:val="26"/>
                <w:lang w:eastAsia="zh-CN"/>
              </w:rPr>
            </w:pPr>
            <w:r w:rsidRPr="0022622E">
              <w:rPr>
                <w:rFonts w:ascii="Times New Roman" w:eastAsia="Times New Roman" w:hAnsi="Times New Roman"/>
                <w:color w:val="auto"/>
                <w:sz w:val="26"/>
                <w:szCs w:val="26"/>
                <w:lang w:eastAsia="zh-CN"/>
              </w:rPr>
              <w:t>Số:.../…(2).../NQ-HĐND</w:t>
            </w:r>
          </w:p>
        </w:tc>
        <w:tc>
          <w:tcPr>
            <w:tcW w:w="6006" w:type="dxa"/>
            <w:tcMar>
              <w:top w:w="0" w:type="dxa"/>
              <w:left w:w="108" w:type="dxa"/>
              <w:bottom w:w="0" w:type="dxa"/>
              <w:right w:w="108" w:type="dxa"/>
            </w:tcMar>
            <w:hideMark/>
          </w:tcPr>
          <w:p w14:paraId="000DAE29" w14:textId="080FF6CD" w:rsidR="00441D95" w:rsidRPr="0022622E" w:rsidRDefault="00441D95" w:rsidP="00460E9F">
            <w:pPr>
              <w:suppressAutoHyphens/>
              <w:jc w:val="center"/>
              <w:rPr>
                <w:rFonts w:ascii="Times New Roman" w:eastAsia="Times New Roman" w:hAnsi="Times New Roman"/>
                <w:i/>
                <w:color w:val="auto"/>
                <w:sz w:val="26"/>
                <w:szCs w:val="26"/>
                <w:lang w:eastAsia="zh-CN"/>
              </w:rPr>
            </w:pPr>
            <w:r w:rsidRPr="0022622E">
              <w:rPr>
                <w:rFonts w:ascii="Times New Roman" w:eastAsia="Times New Roman" w:hAnsi="Times New Roman"/>
                <w:i/>
                <w:color w:val="auto"/>
                <w:sz w:val="28"/>
                <w:szCs w:val="26"/>
                <w:lang w:eastAsia="zh-CN"/>
              </w:rPr>
              <w:t>...(3)..., ngày...tháng...năm...(2)…</w:t>
            </w:r>
          </w:p>
        </w:tc>
      </w:tr>
    </w:tbl>
    <w:p w14:paraId="30FB1DEC" w14:textId="77777777" w:rsidR="00441D95" w:rsidRPr="0022622E" w:rsidRDefault="00441D95" w:rsidP="00441D95">
      <w:pPr>
        <w:suppressAutoHyphens/>
        <w:jc w:val="center"/>
        <w:rPr>
          <w:rFonts w:ascii="Times New Roman" w:eastAsia="Times New Roman" w:hAnsi="Times New Roman"/>
          <w:b/>
          <w:color w:val="auto"/>
          <w:sz w:val="30"/>
          <w:szCs w:val="28"/>
          <w:lang w:eastAsia="zh-CN"/>
        </w:rPr>
      </w:pPr>
    </w:p>
    <w:p w14:paraId="2CB7B5DC" w14:textId="77777777" w:rsidR="00441D95" w:rsidRPr="0022622E" w:rsidRDefault="00441D95" w:rsidP="00441D95">
      <w:pPr>
        <w:suppressAutoHyphens/>
        <w:jc w:val="center"/>
        <w:rPr>
          <w:rFonts w:ascii="Times New Roman" w:eastAsia="Times New Roman" w:hAnsi="Times New Roman"/>
          <w:b/>
          <w:color w:val="auto"/>
          <w:sz w:val="28"/>
          <w:szCs w:val="28"/>
          <w:lang w:eastAsia="zh-CN"/>
        </w:rPr>
      </w:pPr>
      <w:r w:rsidRPr="0022622E">
        <w:rPr>
          <w:rFonts w:ascii="Times New Roman" w:eastAsia="Times New Roman" w:hAnsi="Times New Roman"/>
          <w:b/>
          <w:color w:val="auto"/>
          <w:sz w:val="28"/>
          <w:szCs w:val="28"/>
          <w:lang w:eastAsia="zh-CN"/>
        </w:rPr>
        <w:t>NGHỊ QUYẾT</w:t>
      </w:r>
    </w:p>
    <w:p w14:paraId="1EC88B92" w14:textId="5F0F3EB1" w:rsidR="00441D95" w:rsidRPr="0022622E" w:rsidRDefault="00441D95" w:rsidP="00441D95">
      <w:pPr>
        <w:suppressAutoHyphens/>
        <w:jc w:val="center"/>
        <w:rPr>
          <w:b/>
          <w:color w:val="auto"/>
          <w:sz w:val="28"/>
          <w:szCs w:val="28"/>
          <w:lang w:eastAsia="zh-CN"/>
        </w:rPr>
      </w:pPr>
      <w:r w:rsidRPr="0022622E">
        <w:rPr>
          <w:rFonts w:ascii="Times New Roman" w:eastAsia="Times New Roman" w:hAnsi="Times New Roman"/>
          <w:b/>
          <w:color w:val="auto"/>
          <w:sz w:val="28"/>
          <w:szCs w:val="28"/>
          <w:lang w:eastAsia="zh-CN"/>
        </w:rPr>
        <w:t>Bãi bỏ Nghị quyết(4)/các nghị quyết của Hội đồng nhân dân …</w:t>
      </w:r>
      <w:r w:rsidRPr="0022622E">
        <w:rPr>
          <w:rFonts w:ascii="Times New Roman" w:eastAsia="Times New Roman" w:hAnsi="Times New Roman"/>
          <w:b/>
          <w:color w:val="auto"/>
          <w:sz w:val="26"/>
          <w:szCs w:val="26"/>
          <w:lang w:eastAsia="zh-CN"/>
        </w:rPr>
        <w:t>(1)</w:t>
      </w:r>
    </w:p>
    <w:p w14:paraId="0E9F20EE" w14:textId="77777777" w:rsidR="00441D95" w:rsidRPr="0022622E" w:rsidRDefault="00441D95" w:rsidP="00441D95">
      <w:pPr>
        <w:suppressAutoHyphens/>
        <w:jc w:val="center"/>
        <w:rPr>
          <w:rFonts w:ascii="Times New Roman" w:eastAsia="Times New Roman" w:hAnsi="Times New Roman"/>
          <w:b/>
          <w:color w:val="auto"/>
          <w:sz w:val="28"/>
          <w:szCs w:val="28"/>
          <w:vertAlign w:val="superscript"/>
          <w:lang w:eastAsia="zh-CN"/>
        </w:rPr>
      </w:pPr>
      <w:r w:rsidRPr="0022622E">
        <w:rPr>
          <w:rFonts w:ascii="Times New Roman" w:eastAsia="Times New Roman" w:hAnsi="Times New Roman"/>
          <w:b/>
          <w:color w:val="auto"/>
          <w:sz w:val="28"/>
          <w:szCs w:val="28"/>
          <w:vertAlign w:val="superscript"/>
          <w:lang w:eastAsia="zh-CN"/>
        </w:rPr>
        <w:t>____________</w:t>
      </w:r>
    </w:p>
    <w:p w14:paraId="09BF097B" w14:textId="77777777" w:rsidR="00441D95" w:rsidRPr="0022622E" w:rsidRDefault="00441D95" w:rsidP="00441D95">
      <w:pPr>
        <w:suppressAutoHyphens/>
        <w:jc w:val="center"/>
        <w:rPr>
          <w:b/>
          <w:color w:val="auto"/>
          <w:szCs w:val="28"/>
          <w:vertAlign w:val="superscript"/>
          <w:lang w:eastAsia="zh-CN"/>
        </w:rPr>
      </w:pPr>
    </w:p>
    <w:p w14:paraId="00DB5DF3" w14:textId="632679EE" w:rsidR="00441D95" w:rsidRPr="0022622E" w:rsidRDefault="00441D95" w:rsidP="00441D95">
      <w:pPr>
        <w:spacing w:before="240"/>
        <w:ind w:firstLine="567"/>
        <w:jc w:val="both"/>
        <w:rPr>
          <w:rFonts w:ascii="Times New Roman" w:eastAsia="Times New Roman" w:hAnsi="Times New Roman"/>
          <w:color w:val="auto"/>
          <w:sz w:val="28"/>
          <w:szCs w:val="28"/>
        </w:rPr>
      </w:pPr>
      <w:r w:rsidRPr="0022622E">
        <w:rPr>
          <w:rFonts w:ascii="Times New Roman" w:eastAsia="Times New Roman" w:hAnsi="Times New Roman"/>
          <w:i/>
          <w:iCs/>
          <w:color w:val="auto"/>
          <w:sz w:val="28"/>
          <w:szCs w:val="28"/>
        </w:rPr>
        <w:t>Căn cứ Luật Tổ chức chính quyền địa phương ngày...tháng..</w:t>
      </w:r>
      <w:r w:rsidR="00C94981" w:rsidRPr="00CD7948">
        <w:rPr>
          <w:rFonts w:ascii="Times New Roman" w:eastAsia="Times New Roman" w:hAnsi="Times New Roman"/>
          <w:i/>
          <w:iCs/>
          <w:color w:val="auto"/>
          <w:sz w:val="28"/>
          <w:szCs w:val="28"/>
        </w:rPr>
        <w:t>.</w:t>
      </w:r>
      <w:r w:rsidRPr="0022622E">
        <w:rPr>
          <w:rFonts w:ascii="Times New Roman" w:eastAsia="Times New Roman" w:hAnsi="Times New Roman"/>
          <w:i/>
          <w:iCs/>
          <w:color w:val="auto"/>
          <w:sz w:val="28"/>
          <w:szCs w:val="28"/>
        </w:rPr>
        <w:t>năm</w:t>
      </w:r>
      <w:r w:rsidR="00C94981" w:rsidRPr="00CD7948">
        <w:rPr>
          <w:rFonts w:ascii="Times New Roman" w:eastAsia="Times New Roman" w:hAnsi="Times New Roman"/>
          <w:i/>
          <w:iCs/>
          <w:color w:val="auto"/>
          <w:sz w:val="28"/>
          <w:szCs w:val="28"/>
        </w:rPr>
        <w:t>….</w:t>
      </w:r>
      <w:r w:rsidRPr="0022622E">
        <w:rPr>
          <w:rFonts w:ascii="Times New Roman" w:eastAsia="Times New Roman" w:hAnsi="Times New Roman"/>
          <w:i/>
          <w:iCs/>
          <w:color w:val="auto"/>
          <w:sz w:val="28"/>
          <w:szCs w:val="28"/>
        </w:rPr>
        <w:t>…...;</w:t>
      </w:r>
    </w:p>
    <w:p w14:paraId="7AAFD178" w14:textId="500A100C" w:rsidR="00441D95" w:rsidRPr="0022622E" w:rsidRDefault="00441D95" w:rsidP="00441D95">
      <w:pPr>
        <w:ind w:firstLine="567"/>
        <w:jc w:val="both"/>
        <w:rPr>
          <w:rFonts w:ascii="Times New Roman" w:eastAsia="Times New Roman" w:hAnsi="Times New Roman"/>
          <w:color w:val="auto"/>
          <w:sz w:val="28"/>
          <w:szCs w:val="28"/>
        </w:rPr>
      </w:pPr>
      <w:r w:rsidRPr="0022622E">
        <w:rPr>
          <w:rFonts w:ascii="Times New Roman" w:eastAsia="Times New Roman" w:hAnsi="Times New Roman"/>
          <w:i/>
          <w:iCs/>
          <w:color w:val="auto"/>
          <w:sz w:val="28"/>
          <w:szCs w:val="28"/>
        </w:rPr>
        <w:t>Căn cứ ………………………………</w:t>
      </w:r>
      <w:r w:rsidR="0099286D" w:rsidRPr="0022622E">
        <w:rPr>
          <w:rFonts w:ascii="Times New Roman" w:eastAsia="Times New Roman" w:hAnsi="Times New Roman"/>
          <w:i/>
          <w:iCs/>
          <w:color w:val="auto"/>
          <w:sz w:val="28"/>
          <w:szCs w:val="28"/>
        </w:rPr>
        <w:t>……………....</w:t>
      </w:r>
      <w:r w:rsidRPr="0022622E">
        <w:rPr>
          <w:rFonts w:ascii="Times New Roman" w:eastAsia="Times New Roman" w:hAnsi="Times New Roman"/>
          <w:i/>
          <w:iCs/>
          <w:color w:val="auto"/>
          <w:szCs w:val="28"/>
        </w:rPr>
        <w:t xml:space="preserve">(5) </w:t>
      </w:r>
      <w:r w:rsidRPr="0022622E">
        <w:rPr>
          <w:rFonts w:ascii="Times New Roman" w:eastAsia="Times New Roman" w:hAnsi="Times New Roman"/>
          <w:i/>
          <w:iCs/>
          <w:color w:val="auto"/>
          <w:sz w:val="28"/>
          <w:szCs w:val="28"/>
        </w:rPr>
        <w:t>...............................</w:t>
      </w:r>
      <w:r w:rsidR="00A86E20" w:rsidRPr="0022622E">
        <w:rPr>
          <w:rFonts w:ascii="Times New Roman" w:eastAsia="Times New Roman" w:hAnsi="Times New Roman"/>
          <w:i/>
          <w:iCs/>
          <w:color w:val="auto"/>
          <w:sz w:val="28"/>
          <w:szCs w:val="28"/>
        </w:rPr>
        <w:t>...</w:t>
      </w:r>
      <w:r w:rsidRPr="0022622E">
        <w:rPr>
          <w:rFonts w:ascii="Times New Roman" w:eastAsia="Times New Roman" w:hAnsi="Times New Roman"/>
          <w:i/>
          <w:iCs/>
          <w:color w:val="auto"/>
          <w:sz w:val="28"/>
          <w:szCs w:val="28"/>
        </w:rPr>
        <w:t>;</w:t>
      </w:r>
    </w:p>
    <w:p w14:paraId="4603F084" w14:textId="77777777" w:rsidR="00441D95" w:rsidRPr="0022622E" w:rsidRDefault="00441D95" w:rsidP="00441D95">
      <w:pPr>
        <w:tabs>
          <w:tab w:val="right" w:leader="dot" w:pos="7920"/>
        </w:tabs>
        <w:ind w:firstLine="567"/>
        <w:jc w:val="both"/>
        <w:rPr>
          <w:rFonts w:ascii="Times New Roman" w:hAnsi="Times New Roman"/>
          <w:i/>
          <w:color w:val="auto"/>
          <w:sz w:val="28"/>
          <w:szCs w:val="28"/>
        </w:rPr>
      </w:pPr>
      <w:r w:rsidRPr="0022622E">
        <w:rPr>
          <w:rFonts w:ascii="Times New Roman" w:hAnsi="Times New Roman"/>
          <w:i/>
          <w:color w:val="auto"/>
          <w:sz w:val="28"/>
          <w:szCs w:val="28"/>
        </w:rPr>
        <w:t>Xét Tờ trình ……………………; Báo cáo thẩm tra của....; ý kiến thảo luận của đại biểu Hội đồng nhân dân tại kỳ họp</w:t>
      </w:r>
      <w:r w:rsidR="00816875" w:rsidRPr="0022622E">
        <w:rPr>
          <w:rFonts w:ascii="Times New Roman" w:hAnsi="Times New Roman"/>
          <w:i/>
          <w:color w:val="auto"/>
          <w:sz w:val="28"/>
          <w:szCs w:val="28"/>
        </w:rPr>
        <w:t>;</w:t>
      </w:r>
    </w:p>
    <w:p w14:paraId="202ECA00" w14:textId="56208D01" w:rsidR="00816875" w:rsidRPr="0022622E" w:rsidRDefault="00816875" w:rsidP="00441D95">
      <w:pPr>
        <w:tabs>
          <w:tab w:val="right" w:leader="dot" w:pos="7920"/>
        </w:tabs>
        <w:ind w:firstLine="567"/>
        <w:jc w:val="both"/>
        <w:rPr>
          <w:rFonts w:ascii="Times New Roman" w:hAnsi="Times New Roman"/>
          <w:i/>
          <w:color w:val="auto"/>
          <w:sz w:val="28"/>
          <w:szCs w:val="28"/>
        </w:rPr>
      </w:pPr>
      <w:r w:rsidRPr="0022622E">
        <w:rPr>
          <w:rFonts w:ascii="Times New Roman" w:hAnsi="Times New Roman"/>
          <w:i/>
          <w:color w:val="auto"/>
          <w:sz w:val="28"/>
          <w:szCs w:val="28"/>
        </w:rPr>
        <w:t>Hội đồng nhân dân ban hành Nghị quyết bãi bỏ</w:t>
      </w:r>
      <w:r w:rsidRPr="0022622E">
        <w:rPr>
          <w:rFonts w:ascii="Times New Roman" w:hAnsi="Times New Roman"/>
          <w:i/>
          <w:color w:val="auto"/>
          <w:sz w:val="26"/>
          <w:szCs w:val="28"/>
        </w:rPr>
        <w:t>...(4).../</w:t>
      </w:r>
      <w:r w:rsidRPr="0022622E">
        <w:rPr>
          <w:rFonts w:ascii="Times New Roman" w:hAnsi="Times New Roman"/>
          <w:i/>
          <w:color w:val="auto"/>
          <w:sz w:val="28"/>
          <w:szCs w:val="28"/>
        </w:rPr>
        <w:t>các nghị quyết của Hội đồng nhân dân</w:t>
      </w:r>
      <w:r w:rsidRPr="0022622E">
        <w:rPr>
          <w:rFonts w:ascii="Times New Roman" w:hAnsi="Times New Roman"/>
          <w:i/>
          <w:color w:val="auto"/>
          <w:szCs w:val="28"/>
        </w:rPr>
        <w:t>…(1)…</w:t>
      </w:r>
    </w:p>
    <w:p w14:paraId="3E0837DE" w14:textId="77777777" w:rsidR="00441D95" w:rsidRPr="0022622E" w:rsidRDefault="00441D95" w:rsidP="00441D95">
      <w:pPr>
        <w:suppressAutoHyphens/>
        <w:jc w:val="center"/>
        <w:rPr>
          <w:rFonts w:ascii="Times New Roman" w:eastAsia="Times New Roman" w:hAnsi="Times New Roman"/>
          <w:b/>
          <w:color w:val="auto"/>
          <w:sz w:val="40"/>
          <w:szCs w:val="28"/>
          <w:lang w:eastAsia="zh-CN"/>
        </w:rPr>
      </w:pPr>
    </w:p>
    <w:p w14:paraId="5C541FA1" w14:textId="77777777" w:rsidR="00441D95" w:rsidRPr="0022622E" w:rsidRDefault="00441D95" w:rsidP="00441D95">
      <w:pPr>
        <w:suppressAutoHyphens/>
        <w:spacing w:line="276" w:lineRule="auto"/>
        <w:jc w:val="center"/>
        <w:rPr>
          <w:rFonts w:ascii="Times New Roman" w:eastAsia="Times New Roman" w:hAnsi="Times New Roman"/>
          <w:b/>
          <w:color w:val="auto"/>
          <w:sz w:val="6"/>
          <w:szCs w:val="28"/>
          <w:lang w:eastAsia="zh-CN"/>
        </w:rPr>
      </w:pPr>
    </w:p>
    <w:p w14:paraId="224E577B" w14:textId="77777777" w:rsidR="00441D95" w:rsidRPr="0022622E" w:rsidRDefault="00441D95" w:rsidP="00441D95">
      <w:pPr>
        <w:suppressAutoHyphens/>
        <w:spacing w:line="276" w:lineRule="auto"/>
        <w:ind w:firstLine="567"/>
        <w:jc w:val="both"/>
        <w:rPr>
          <w:rFonts w:ascii="Times New Roman" w:eastAsia="Times New Roman" w:hAnsi="Times New Roman"/>
          <w:b/>
          <w:color w:val="auto"/>
          <w:sz w:val="28"/>
          <w:szCs w:val="28"/>
          <w:lang w:eastAsia="zh-CN"/>
        </w:rPr>
      </w:pPr>
      <w:r w:rsidRPr="0022622E">
        <w:rPr>
          <w:rFonts w:ascii="Times New Roman" w:eastAsia="Times New Roman" w:hAnsi="Times New Roman"/>
          <w:b/>
          <w:color w:val="auto"/>
          <w:sz w:val="28"/>
          <w:szCs w:val="28"/>
          <w:lang w:eastAsia="zh-CN"/>
        </w:rPr>
        <w:t xml:space="preserve">Điều 1. Bãi bỏ toàn bộ Nghị quyết (4)/các nghị quyết </w:t>
      </w:r>
    </w:p>
    <w:p w14:paraId="327EC40E" w14:textId="77777777" w:rsidR="00441D95" w:rsidRPr="0022622E" w:rsidRDefault="00441D95" w:rsidP="00441D95">
      <w:pPr>
        <w:suppressAutoHyphens/>
        <w:spacing w:line="276" w:lineRule="auto"/>
        <w:ind w:firstLine="567"/>
        <w:jc w:val="both"/>
        <w:rPr>
          <w:rFonts w:ascii="Times New Roman" w:eastAsia="Times New Roman" w:hAnsi="Times New Roman"/>
          <w:color w:val="auto"/>
          <w:sz w:val="28"/>
          <w:szCs w:val="28"/>
          <w:lang w:eastAsia="zh-CN"/>
        </w:rPr>
      </w:pPr>
      <w:r w:rsidRPr="0022622E">
        <w:rPr>
          <w:rFonts w:ascii="Times New Roman" w:eastAsia="Times New Roman" w:hAnsi="Times New Roman"/>
          <w:color w:val="auto"/>
          <w:sz w:val="28"/>
          <w:szCs w:val="28"/>
          <w:lang w:eastAsia="zh-CN"/>
        </w:rPr>
        <w:t>Bãi bỏ toàn bộ Nghị quyết (4)/các nghị quyết sau đây:</w:t>
      </w:r>
    </w:p>
    <w:p w14:paraId="443413AB" w14:textId="2D167719" w:rsidR="00816875" w:rsidRPr="0022622E" w:rsidRDefault="00816875" w:rsidP="00441D95">
      <w:pPr>
        <w:suppressAutoHyphens/>
        <w:spacing w:line="276" w:lineRule="auto"/>
        <w:ind w:firstLine="567"/>
        <w:jc w:val="both"/>
        <w:rPr>
          <w:rFonts w:ascii="Times New Roman" w:eastAsia="Times New Roman" w:hAnsi="Times New Roman"/>
          <w:color w:val="auto"/>
          <w:sz w:val="28"/>
          <w:szCs w:val="28"/>
          <w:lang w:eastAsia="zh-CN"/>
        </w:rPr>
      </w:pPr>
      <w:r w:rsidRPr="0022622E">
        <w:rPr>
          <w:rFonts w:ascii="Times New Roman" w:eastAsia="Times New Roman" w:hAnsi="Times New Roman"/>
          <w:color w:val="auto"/>
          <w:sz w:val="28"/>
          <w:szCs w:val="28"/>
          <w:lang w:eastAsia="zh-CN"/>
        </w:rPr>
        <w:t>………………………………………………………………………</w:t>
      </w:r>
      <w:r w:rsidR="0099286D" w:rsidRPr="0022622E">
        <w:rPr>
          <w:rFonts w:ascii="Times New Roman" w:eastAsia="Times New Roman" w:hAnsi="Times New Roman"/>
          <w:color w:val="auto"/>
          <w:sz w:val="28"/>
          <w:szCs w:val="28"/>
          <w:lang w:eastAsia="zh-CN"/>
        </w:rPr>
        <w:t>…….</w:t>
      </w:r>
    </w:p>
    <w:p w14:paraId="1CE36502" w14:textId="77777777" w:rsidR="00441D95" w:rsidRPr="0022622E" w:rsidRDefault="00441D95" w:rsidP="00441D95">
      <w:pPr>
        <w:suppressAutoHyphens/>
        <w:spacing w:line="276" w:lineRule="auto"/>
        <w:ind w:firstLine="567"/>
        <w:jc w:val="both"/>
        <w:rPr>
          <w:rFonts w:ascii="Times New Roman" w:eastAsia="Times New Roman" w:hAnsi="Times New Roman"/>
          <w:b/>
          <w:color w:val="auto"/>
          <w:sz w:val="28"/>
          <w:szCs w:val="28"/>
          <w:lang w:eastAsia="zh-CN"/>
        </w:rPr>
      </w:pPr>
      <w:r w:rsidRPr="0022622E">
        <w:rPr>
          <w:rFonts w:ascii="Times New Roman" w:eastAsia="Times New Roman" w:hAnsi="Times New Roman"/>
          <w:b/>
          <w:color w:val="auto"/>
          <w:sz w:val="28"/>
          <w:szCs w:val="28"/>
          <w:lang w:eastAsia="zh-CN"/>
        </w:rPr>
        <w:t>Điều 2. Bãi bỏ một phần Nghị quyết (4)/các nghị quyết (nếu có)</w:t>
      </w:r>
    </w:p>
    <w:p w14:paraId="5AA6C80E" w14:textId="5D71276E" w:rsidR="00441D95" w:rsidRPr="00CD7948" w:rsidRDefault="00441D95" w:rsidP="00441D95">
      <w:pPr>
        <w:suppressAutoHyphens/>
        <w:spacing w:line="276" w:lineRule="auto"/>
        <w:ind w:firstLine="567"/>
        <w:jc w:val="both"/>
        <w:rPr>
          <w:rFonts w:ascii="Times New Roman" w:eastAsia="Times New Roman" w:hAnsi="Times New Roman"/>
          <w:color w:val="auto"/>
          <w:sz w:val="28"/>
          <w:szCs w:val="28"/>
          <w:lang w:eastAsia="zh-CN"/>
        </w:rPr>
      </w:pPr>
      <w:r w:rsidRPr="0022622E">
        <w:rPr>
          <w:rFonts w:ascii="Times New Roman" w:eastAsia="Times New Roman" w:hAnsi="Times New Roman"/>
          <w:color w:val="auto"/>
          <w:sz w:val="28"/>
          <w:szCs w:val="28"/>
          <w:lang w:eastAsia="zh-CN"/>
        </w:rPr>
        <w:t>Bãi bỏ Điều, khoản, điểm…của Nghị quyết……………………………</w:t>
      </w:r>
      <w:r w:rsidR="00C94981" w:rsidRPr="00CD7948">
        <w:rPr>
          <w:rFonts w:ascii="Times New Roman" w:eastAsia="Times New Roman" w:hAnsi="Times New Roman"/>
          <w:color w:val="auto"/>
          <w:sz w:val="28"/>
          <w:szCs w:val="28"/>
          <w:lang w:eastAsia="zh-CN"/>
        </w:rPr>
        <w:t>...</w:t>
      </w:r>
    </w:p>
    <w:p w14:paraId="4B55A21E" w14:textId="77777777" w:rsidR="00441D95" w:rsidRPr="0022622E" w:rsidRDefault="00441D95" w:rsidP="00441D95">
      <w:pPr>
        <w:suppressAutoHyphens/>
        <w:spacing w:line="276" w:lineRule="auto"/>
        <w:ind w:firstLine="567"/>
        <w:jc w:val="both"/>
        <w:rPr>
          <w:rFonts w:ascii="Times New Roman" w:eastAsia="Times New Roman" w:hAnsi="Times New Roman"/>
          <w:b/>
          <w:color w:val="auto"/>
          <w:sz w:val="28"/>
          <w:szCs w:val="28"/>
          <w:lang w:eastAsia="zh-CN"/>
        </w:rPr>
      </w:pPr>
      <w:r w:rsidRPr="0022622E">
        <w:rPr>
          <w:rFonts w:ascii="Times New Roman" w:eastAsia="Times New Roman" w:hAnsi="Times New Roman"/>
          <w:b/>
          <w:color w:val="auto"/>
          <w:sz w:val="28"/>
          <w:szCs w:val="28"/>
          <w:lang w:eastAsia="zh-CN"/>
        </w:rPr>
        <w:t>Điều 3. Điều khoản thi hành</w:t>
      </w:r>
    </w:p>
    <w:p w14:paraId="2F393B5B" w14:textId="05051AAF" w:rsidR="00441D95" w:rsidRPr="0022622E" w:rsidRDefault="00816875" w:rsidP="00441D95">
      <w:pPr>
        <w:suppressAutoHyphens/>
        <w:spacing w:after="120" w:line="276" w:lineRule="auto"/>
        <w:ind w:firstLine="567"/>
        <w:jc w:val="both"/>
        <w:rPr>
          <w:rFonts w:ascii="Times New Roman" w:eastAsia="Times New Roman" w:hAnsi="Times New Roman"/>
          <w:color w:val="auto"/>
          <w:sz w:val="28"/>
          <w:szCs w:val="28"/>
          <w:lang w:eastAsia="zh-CN"/>
        </w:rPr>
      </w:pPr>
      <w:r w:rsidRPr="0022622E">
        <w:rPr>
          <w:rFonts w:ascii="Times New Roman" w:eastAsia="Times New Roman" w:hAnsi="Times New Roman"/>
          <w:color w:val="auto"/>
          <w:sz w:val="28"/>
          <w:szCs w:val="28"/>
          <w:lang w:eastAsia="zh-CN"/>
        </w:rPr>
        <w:t>Nghị quyết này</w:t>
      </w:r>
      <w:r w:rsidR="00441D95" w:rsidRPr="0022622E">
        <w:rPr>
          <w:rFonts w:ascii="Times New Roman" w:eastAsia="Times New Roman" w:hAnsi="Times New Roman"/>
          <w:color w:val="auto"/>
          <w:sz w:val="28"/>
          <w:szCs w:val="28"/>
          <w:lang w:eastAsia="zh-CN"/>
        </w:rPr>
        <w:t xml:space="preserve"> có hiệu lực từ ngày…tháng…năm…</w:t>
      </w:r>
    </w:p>
    <w:p w14:paraId="41A6DF76" w14:textId="2E21699E" w:rsidR="00816875" w:rsidRPr="0022622E" w:rsidRDefault="00816875" w:rsidP="00441D95">
      <w:pPr>
        <w:suppressAutoHyphens/>
        <w:spacing w:after="120" w:line="276" w:lineRule="auto"/>
        <w:ind w:firstLine="567"/>
        <w:jc w:val="both"/>
        <w:rPr>
          <w:rFonts w:ascii="Times New Roman" w:eastAsia="Times New Roman" w:hAnsi="Times New Roman"/>
          <w:i/>
          <w:color w:val="auto"/>
          <w:sz w:val="28"/>
          <w:szCs w:val="28"/>
          <w:lang w:eastAsia="zh-CN"/>
        </w:rPr>
      </w:pPr>
      <w:r w:rsidRPr="0022622E">
        <w:rPr>
          <w:rFonts w:ascii="Times New Roman" w:eastAsia="Times New Roman" w:hAnsi="Times New Roman"/>
          <w:i/>
          <w:color w:val="auto"/>
          <w:sz w:val="28"/>
          <w:szCs w:val="28"/>
          <w:lang w:eastAsia="zh-CN"/>
        </w:rPr>
        <w:t>Nghị quyết này đã được Hội đồng nhân dân...(1)...Khóa...Kỳ họp thứ... thông qua ngày...tháng...năm</w:t>
      </w:r>
    </w:p>
    <w:p w14:paraId="39D77DB2" w14:textId="77777777" w:rsidR="003320C4" w:rsidRPr="0022622E" w:rsidRDefault="003320C4" w:rsidP="00441D95">
      <w:pPr>
        <w:suppressAutoHyphens/>
        <w:spacing w:after="120" w:line="276" w:lineRule="auto"/>
        <w:ind w:firstLine="567"/>
        <w:jc w:val="both"/>
        <w:rPr>
          <w:rFonts w:ascii="Times New Roman" w:eastAsia="Times New Roman" w:hAnsi="Times New Roman"/>
          <w:color w:val="auto"/>
          <w:sz w:val="28"/>
          <w:szCs w:val="28"/>
          <w:lang w:eastAsia="zh-CN"/>
        </w:rPr>
      </w:pPr>
    </w:p>
    <w:tbl>
      <w:tblPr>
        <w:tblW w:w="0" w:type="auto"/>
        <w:tblCellSpacing w:w="0" w:type="dxa"/>
        <w:tblInd w:w="260" w:type="dxa"/>
        <w:tblCellMar>
          <w:left w:w="0" w:type="dxa"/>
          <w:right w:w="0" w:type="dxa"/>
        </w:tblCellMar>
        <w:tblLook w:val="04A0" w:firstRow="1" w:lastRow="0" w:firstColumn="1" w:lastColumn="0" w:noHBand="0" w:noVBand="1"/>
      </w:tblPr>
      <w:tblGrid>
        <w:gridCol w:w="4140"/>
        <w:gridCol w:w="4387"/>
      </w:tblGrid>
      <w:tr w:rsidR="00420140" w:rsidRPr="0022622E" w14:paraId="5C436009" w14:textId="77777777" w:rsidTr="00441D95">
        <w:trPr>
          <w:tblCellSpacing w:w="0" w:type="dxa"/>
        </w:trPr>
        <w:tc>
          <w:tcPr>
            <w:tcW w:w="4168" w:type="dxa"/>
            <w:tcMar>
              <w:top w:w="0" w:type="dxa"/>
              <w:left w:w="108" w:type="dxa"/>
              <w:bottom w:w="0" w:type="dxa"/>
              <w:right w:w="108" w:type="dxa"/>
            </w:tcMar>
            <w:hideMark/>
          </w:tcPr>
          <w:p w14:paraId="1AFDE89D" w14:textId="70A36BC3" w:rsidR="00441D95" w:rsidRPr="0022622E" w:rsidRDefault="00441D95" w:rsidP="00441D95">
            <w:pPr>
              <w:suppressAutoHyphens/>
              <w:spacing w:line="276" w:lineRule="auto"/>
              <w:rPr>
                <w:rFonts w:ascii="Times New Roman" w:eastAsia="Times New Roman" w:hAnsi="Times New Roman"/>
                <w:color w:val="auto"/>
                <w:sz w:val="28"/>
                <w:szCs w:val="28"/>
                <w:lang w:eastAsia="zh-CN"/>
              </w:rPr>
            </w:pPr>
            <w:r w:rsidRPr="0022622E">
              <w:rPr>
                <w:rFonts w:ascii="Times New Roman" w:eastAsia="Times New Roman" w:hAnsi="Times New Roman"/>
                <w:b/>
                <w:i/>
                <w:color w:val="auto"/>
                <w:lang w:eastAsia="zh-CN"/>
              </w:rPr>
              <w:t>Nơi nhận:</w:t>
            </w:r>
            <w:r w:rsidRPr="0022622E">
              <w:rPr>
                <w:rFonts w:ascii="Times New Roman" w:eastAsia="Times New Roman" w:hAnsi="Times New Roman"/>
                <w:b/>
                <w:i/>
                <w:color w:val="auto"/>
                <w:lang w:eastAsia="zh-CN"/>
              </w:rPr>
              <w:br/>
            </w:r>
            <w:r w:rsidRPr="0022622E">
              <w:rPr>
                <w:rFonts w:ascii="Times New Roman" w:eastAsia="Times New Roman" w:hAnsi="Times New Roman"/>
                <w:color w:val="auto"/>
                <w:lang w:eastAsia="zh-CN"/>
              </w:rPr>
              <w:t>- ……………..;</w:t>
            </w:r>
            <w:r w:rsidRPr="0022622E">
              <w:rPr>
                <w:rFonts w:ascii="Times New Roman" w:eastAsia="Times New Roman" w:hAnsi="Times New Roman"/>
                <w:color w:val="auto"/>
                <w:lang w:eastAsia="zh-CN"/>
              </w:rPr>
              <w:br/>
              <w:t>- ……………..;</w:t>
            </w:r>
            <w:r w:rsidRPr="0022622E">
              <w:rPr>
                <w:rFonts w:ascii="Times New Roman" w:eastAsia="Times New Roman" w:hAnsi="Times New Roman"/>
                <w:color w:val="auto"/>
                <w:lang w:eastAsia="zh-CN"/>
              </w:rPr>
              <w:br/>
              <w:t>- Lưu: VT, ...(</w:t>
            </w:r>
            <w:r w:rsidR="0058460F" w:rsidRPr="0022622E">
              <w:rPr>
                <w:rFonts w:ascii="Times New Roman" w:eastAsia="Times New Roman" w:hAnsi="Times New Roman"/>
                <w:color w:val="auto"/>
                <w:lang w:eastAsia="zh-CN"/>
              </w:rPr>
              <w:t>6</w:t>
            </w:r>
            <w:r w:rsidRPr="0022622E">
              <w:rPr>
                <w:rFonts w:ascii="Times New Roman" w:eastAsia="Times New Roman" w:hAnsi="Times New Roman"/>
                <w:color w:val="auto"/>
                <w:lang w:eastAsia="zh-CN"/>
              </w:rPr>
              <w:t>). A.XX(</w:t>
            </w:r>
            <w:r w:rsidR="0058460F" w:rsidRPr="0022622E">
              <w:rPr>
                <w:rFonts w:ascii="Times New Roman" w:eastAsia="Times New Roman" w:hAnsi="Times New Roman"/>
                <w:color w:val="auto"/>
                <w:lang w:eastAsia="zh-CN"/>
              </w:rPr>
              <w:t>7</w:t>
            </w:r>
            <w:r w:rsidRPr="0022622E">
              <w:rPr>
                <w:rFonts w:ascii="Times New Roman" w:eastAsia="Times New Roman" w:hAnsi="Times New Roman"/>
                <w:color w:val="auto"/>
                <w:lang w:eastAsia="zh-CN"/>
              </w:rPr>
              <w:t>).</w:t>
            </w:r>
          </w:p>
        </w:tc>
        <w:tc>
          <w:tcPr>
            <w:tcW w:w="4428" w:type="dxa"/>
            <w:tcMar>
              <w:top w:w="0" w:type="dxa"/>
              <w:left w:w="108" w:type="dxa"/>
              <w:bottom w:w="0" w:type="dxa"/>
              <w:right w:w="108" w:type="dxa"/>
            </w:tcMar>
          </w:tcPr>
          <w:p w14:paraId="19D18570" w14:textId="4869F919" w:rsidR="00441D95" w:rsidRPr="00CD7948" w:rsidRDefault="00441D95" w:rsidP="00441D95">
            <w:pPr>
              <w:suppressAutoHyphens/>
              <w:spacing w:line="276" w:lineRule="auto"/>
              <w:jc w:val="center"/>
              <w:rPr>
                <w:rFonts w:ascii="Times New Roman" w:eastAsia="Times New Roman" w:hAnsi="Times New Roman"/>
                <w:b/>
                <w:color w:val="auto"/>
                <w:sz w:val="28"/>
                <w:szCs w:val="28"/>
                <w:lang w:eastAsia="zh-CN"/>
              </w:rPr>
            </w:pPr>
            <w:r w:rsidRPr="0022622E">
              <w:rPr>
                <w:rFonts w:ascii="Times New Roman" w:eastAsia="Times New Roman" w:hAnsi="Times New Roman"/>
                <w:b/>
                <w:color w:val="auto"/>
                <w:sz w:val="28"/>
                <w:szCs w:val="28"/>
                <w:lang w:eastAsia="zh-CN"/>
              </w:rPr>
              <w:t>CHỦ TỊCH</w:t>
            </w:r>
          </w:p>
          <w:p w14:paraId="15F8C839" w14:textId="77777777" w:rsidR="00441D95" w:rsidRPr="0022622E" w:rsidRDefault="00441D95" w:rsidP="00441D95">
            <w:pPr>
              <w:suppressAutoHyphens/>
              <w:spacing w:line="276" w:lineRule="auto"/>
              <w:jc w:val="center"/>
              <w:rPr>
                <w:rFonts w:ascii="Times New Roman" w:eastAsia="Times New Roman" w:hAnsi="Times New Roman"/>
                <w:i/>
                <w:color w:val="auto"/>
                <w:sz w:val="28"/>
                <w:szCs w:val="28"/>
                <w:lang w:eastAsia="zh-CN"/>
              </w:rPr>
            </w:pPr>
            <w:r w:rsidRPr="0022622E">
              <w:rPr>
                <w:rFonts w:ascii="Times New Roman" w:eastAsia="Times New Roman" w:hAnsi="Times New Roman"/>
                <w:i/>
                <w:color w:val="auto"/>
                <w:sz w:val="28"/>
                <w:szCs w:val="28"/>
                <w:lang w:eastAsia="zh-CN"/>
              </w:rPr>
              <w:t>(Chữ ký, dấu)</w:t>
            </w:r>
          </w:p>
          <w:p w14:paraId="0425DE78" w14:textId="77777777" w:rsidR="003320C4" w:rsidRPr="0022622E" w:rsidRDefault="003320C4" w:rsidP="00441D95">
            <w:pPr>
              <w:suppressAutoHyphens/>
              <w:spacing w:after="120" w:line="276" w:lineRule="auto"/>
              <w:jc w:val="center"/>
              <w:rPr>
                <w:rFonts w:ascii="Times New Roman" w:eastAsia="Times New Roman" w:hAnsi="Times New Roman"/>
                <w:i/>
                <w:color w:val="auto"/>
                <w:sz w:val="28"/>
                <w:szCs w:val="28"/>
                <w:lang w:eastAsia="zh-CN"/>
              </w:rPr>
            </w:pPr>
          </w:p>
          <w:p w14:paraId="3BD45811" w14:textId="77777777" w:rsidR="00441D95" w:rsidRPr="0022622E" w:rsidRDefault="00441D95" w:rsidP="00441D95">
            <w:pPr>
              <w:suppressAutoHyphens/>
              <w:spacing w:after="120" w:line="276" w:lineRule="auto"/>
              <w:jc w:val="center"/>
              <w:rPr>
                <w:rFonts w:ascii="Times New Roman" w:eastAsia="Times New Roman" w:hAnsi="Times New Roman"/>
                <w:color w:val="auto"/>
                <w:sz w:val="28"/>
                <w:szCs w:val="28"/>
                <w:lang w:eastAsia="zh-CN"/>
              </w:rPr>
            </w:pPr>
            <w:r w:rsidRPr="0022622E">
              <w:rPr>
                <w:rFonts w:ascii="Times New Roman" w:eastAsia="Times New Roman" w:hAnsi="Times New Roman"/>
                <w:i/>
                <w:color w:val="auto"/>
                <w:sz w:val="28"/>
                <w:szCs w:val="28"/>
                <w:lang w:eastAsia="zh-CN"/>
              </w:rPr>
              <w:br/>
            </w:r>
            <w:r w:rsidRPr="0022622E">
              <w:rPr>
                <w:rFonts w:ascii="Times New Roman" w:eastAsia="Times New Roman" w:hAnsi="Times New Roman"/>
                <w:b/>
                <w:color w:val="auto"/>
                <w:sz w:val="28"/>
                <w:szCs w:val="28"/>
                <w:lang w:eastAsia="zh-CN"/>
              </w:rPr>
              <w:t>Họ và tên</w:t>
            </w:r>
          </w:p>
        </w:tc>
      </w:tr>
    </w:tbl>
    <w:p w14:paraId="1FC82DA3" w14:textId="77777777" w:rsidR="00441D95" w:rsidRPr="0022622E" w:rsidRDefault="00441D95" w:rsidP="00441D95">
      <w:pPr>
        <w:ind w:firstLine="567"/>
        <w:jc w:val="both"/>
        <w:rPr>
          <w:rFonts w:ascii="Times New Roman" w:eastAsia="Times New Roman" w:hAnsi="Times New Roman"/>
          <w:b/>
          <w:bCs/>
          <w:i/>
          <w:iCs/>
          <w:color w:val="auto"/>
        </w:rPr>
      </w:pPr>
    </w:p>
    <w:p w14:paraId="1940B8BE" w14:textId="77777777" w:rsidR="00392C73" w:rsidRPr="0022622E" w:rsidRDefault="00392C73">
      <w:pPr>
        <w:widowControl/>
        <w:rPr>
          <w:rFonts w:ascii="Times New Roman" w:eastAsia="Times New Roman" w:hAnsi="Times New Roman"/>
          <w:b/>
          <w:bCs/>
          <w:i/>
          <w:iCs/>
          <w:color w:val="auto"/>
        </w:rPr>
      </w:pPr>
      <w:r w:rsidRPr="0022622E">
        <w:rPr>
          <w:rFonts w:ascii="Times New Roman" w:eastAsia="Times New Roman" w:hAnsi="Times New Roman"/>
          <w:b/>
          <w:bCs/>
          <w:i/>
          <w:iCs/>
          <w:color w:val="auto"/>
        </w:rPr>
        <w:br w:type="page"/>
      </w:r>
    </w:p>
    <w:p w14:paraId="5D8B7D10" w14:textId="729D57DD" w:rsidR="00441D95" w:rsidRPr="0022622E" w:rsidRDefault="00441D95" w:rsidP="00FA2FFE">
      <w:pPr>
        <w:jc w:val="both"/>
        <w:rPr>
          <w:rFonts w:ascii="Times New Roman" w:eastAsia="Times New Roman" w:hAnsi="Times New Roman"/>
          <w:color w:val="auto"/>
        </w:rPr>
      </w:pPr>
      <w:r w:rsidRPr="0022622E">
        <w:rPr>
          <w:rFonts w:ascii="Times New Roman" w:eastAsia="Times New Roman" w:hAnsi="Times New Roman"/>
          <w:b/>
          <w:bCs/>
          <w:i/>
          <w:iCs/>
          <w:color w:val="auto"/>
        </w:rPr>
        <w:lastRenderedPageBreak/>
        <w:t>Ghi chú:</w:t>
      </w:r>
    </w:p>
    <w:p w14:paraId="4B49A727" w14:textId="77777777" w:rsidR="00441D95" w:rsidRPr="0022622E" w:rsidRDefault="00441D95" w:rsidP="004275A8">
      <w:pPr>
        <w:jc w:val="both"/>
        <w:rPr>
          <w:rFonts w:ascii="Times New Roman" w:eastAsia="Times New Roman" w:hAnsi="Times New Roman"/>
          <w:color w:val="auto"/>
          <w:spacing w:val="-4"/>
        </w:rPr>
      </w:pPr>
      <w:r w:rsidRPr="0022622E">
        <w:rPr>
          <w:rFonts w:ascii="Times New Roman" w:eastAsia="Times New Roman" w:hAnsi="Times New Roman"/>
          <w:color w:val="auto"/>
          <w:spacing w:val="-4"/>
        </w:rPr>
        <w:t>(1) Tên tỉnh, thành phố trực thuộc trung ương/quận, huyện, thị xã, thành phố thuộc thành phố trực thuộc trung ương/xã, phường, thị trấn ban hành nghị quyết.</w:t>
      </w:r>
    </w:p>
    <w:p w14:paraId="639E62ED" w14:textId="77777777" w:rsidR="00441D95" w:rsidRPr="0022622E" w:rsidRDefault="00441D95" w:rsidP="004275A8">
      <w:pPr>
        <w:jc w:val="both"/>
        <w:rPr>
          <w:rFonts w:ascii="Times New Roman" w:eastAsia="Times New Roman" w:hAnsi="Times New Roman"/>
          <w:color w:val="auto"/>
          <w:spacing w:val="-4"/>
        </w:rPr>
      </w:pPr>
      <w:r w:rsidRPr="0022622E">
        <w:rPr>
          <w:rFonts w:ascii="Times New Roman" w:eastAsia="Times New Roman" w:hAnsi="Times New Roman"/>
          <w:color w:val="auto"/>
          <w:spacing w:val="-4"/>
        </w:rPr>
        <w:t>(2) Năm ban hành.</w:t>
      </w:r>
    </w:p>
    <w:p w14:paraId="4E45FD2E" w14:textId="77777777" w:rsidR="00441D95" w:rsidRPr="0022622E" w:rsidRDefault="00441D95" w:rsidP="004275A8">
      <w:pPr>
        <w:jc w:val="both"/>
        <w:rPr>
          <w:rFonts w:ascii="Times New Roman" w:eastAsia="Times New Roman" w:hAnsi="Times New Roman"/>
          <w:color w:val="auto"/>
          <w:spacing w:val="-4"/>
        </w:rPr>
      </w:pPr>
      <w:r w:rsidRPr="0022622E">
        <w:rPr>
          <w:rFonts w:ascii="Times New Roman" w:hAnsi="Times New Roman"/>
          <w:color w:val="auto"/>
          <w:spacing w:val="-4"/>
        </w:rPr>
        <w:t xml:space="preserve">(3) </w:t>
      </w:r>
      <w:r w:rsidRPr="003C3626">
        <w:rPr>
          <w:rFonts w:ascii="Times New Roman" w:hAnsi="Times New Roman"/>
          <w:color w:val="auto"/>
          <w:spacing w:val="-8"/>
        </w:rPr>
        <w:t xml:space="preserve">Tên tỉnh, thành phố trực thuộc trung ương/quận, huyện, thị xã, </w:t>
      </w:r>
      <w:r w:rsidRPr="003C3626">
        <w:rPr>
          <w:rFonts w:ascii="Times New Roman" w:eastAsia="Times New Roman" w:hAnsi="Times New Roman"/>
          <w:color w:val="auto"/>
          <w:spacing w:val="-8"/>
        </w:rPr>
        <w:t>thành phố thuộc thành phố trực thuộc trung ương</w:t>
      </w:r>
      <w:r w:rsidRPr="003C3626">
        <w:rPr>
          <w:rFonts w:ascii="Times New Roman" w:hAnsi="Times New Roman"/>
          <w:color w:val="auto"/>
          <w:spacing w:val="-8"/>
        </w:rPr>
        <w:t>/xã, phường, thị trấn, nơi Hội đồng nhân dân ban hành nghị quyết đóng trụ sở.</w:t>
      </w:r>
      <w:r w:rsidRPr="003C3626">
        <w:rPr>
          <w:rFonts w:ascii="Times New Roman" w:eastAsia="Times New Roman" w:hAnsi="Times New Roman"/>
          <w:color w:val="auto"/>
          <w:spacing w:val="-8"/>
        </w:rPr>
        <w:t xml:space="preserve"> </w:t>
      </w:r>
    </w:p>
    <w:p w14:paraId="6E0EBACE" w14:textId="52DDA9B0" w:rsidR="00441D95" w:rsidRPr="0022622E" w:rsidRDefault="00441D95" w:rsidP="004275A8">
      <w:pPr>
        <w:jc w:val="both"/>
        <w:rPr>
          <w:rFonts w:ascii="Times New Roman" w:eastAsia="Times New Roman" w:hAnsi="Times New Roman"/>
          <w:color w:val="auto"/>
          <w:spacing w:val="-4"/>
        </w:rPr>
      </w:pPr>
      <w:r w:rsidRPr="0022622E">
        <w:rPr>
          <w:rFonts w:ascii="Times New Roman" w:eastAsia="Times New Roman" w:hAnsi="Times New Roman"/>
          <w:color w:val="auto"/>
          <w:spacing w:val="-4"/>
        </w:rPr>
        <w:t xml:space="preserve">(4) </w:t>
      </w:r>
      <w:r w:rsidR="00460215" w:rsidRPr="0022622E">
        <w:rPr>
          <w:rFonts w:ascii="Times New Roman" w:eastAsia="Times New Roman" w:hAnsi="Times New Roman"/>
          <w:color w:val="auto"/>
          <w:spacing w:val="-4"/>
        </w:rPr>
        <w:t>Tên gọi của nghị quyết</w:t>
      </w:r>
      <w:r w:rsidRPr="0022622E">
        <w:rPr>
          <w:rFonts w:ascii="Times New Roman" w:eastAsia="Times New Roman" w:hAnsi="Times New Roman"/>
          <w:color w:val="auto"/>
          <w:spacing w:val="-4"/>
        </w:rPr>
        <w:t xml:space="preserve"> bị bãi bỏ.</w:t>
      </w:r>
    </w:p>
    <w:p w14:paraId="46215CA8" w14:textId="3491C71F" w:rsidR="00441D95" w:rsidRPr="0022622E" w:rsidRDefault="00441D95" w:rsidP="004275A8">
      <w:pPr>
        <w:jc w:val="both"/>
        <w:rPr>
          <w:rFonts w:ascii="Times New Roman" w:eastAsia="Times New Roman" w:hAnsi="Times New Roman"/>
          <w:color w:val="auto"/>
          <w:spacing w:val="-4"/>
        </w:rPr>
      </w:pPr>
      <w:r w:rsidRPr="0022622E">
        <w:rPr>
          <w:rFonts w:ascii="Times New Roman" w:eastAsia="Times New Roman" w:hAnsi="Times New Roman"/>
          <w:color w:val="auto"/>
          <w:spacing w:val="-4"/>
        </w:rPr>
        <w:t xml:space="preserve">(5) </w:t>
      </w:r>
      <w:r w:rsidR="00E27B0D" w:rsidRPr="0022622E">
        <w:rPr>
          <w:rFonts w:ascii="Times New Roman" w:hAnsi="Times New Roman"/>
          <w:color w:val="auto"/>
          <w:spacing w:val="-4"/>
        </w:rPr>
        <w:t>Tên của văn bản là căn cứ ban hành văn bản</w:t>
      </w:r>
      <w:r w:rsidRPr="0022622E">
        <w:rPr>
          <w:rFonts w:ascii="Times New Roman" w:hAnsi="Times New Roman"/>
          <w:color w:val="auto"/>
          <w:spacing w:val="-4"/>
        </w:rPr>
        <w:t>.</w:t>
      </w:r>
      <w:r w:rsidRPr="0022622E">
        <w:rPr>
          <w:rFonts w:ascii="Times New Roman" w:eastAsia="Times New Roman" w:hAnsi="Times New Roman"/>
          <w:color w:val="auto"/>
          <w:spacing w:val="-4"/>
        </w:rPr>
        <w:t xml:space="preserve"> </w:t>
      </w:r>
    </w:p>
    <w:p w14:paraId="74330D55" w14:textId="14993114" w:rsidR="00441D95" w:rsidRPr="0022622E" w:rsidRDefault="00441D95" w:rsidP="004275A8">
      <w:pPr>
        <w:jc w:val="both"/>
        <w:rPr>
          <w:rFonts w:ascii="Times New Roman" w:eastAsia="Times New Roman" w:hAnsi="Times New Roman"/>
          <w:color w:val="auto"/>
          <w:spacing w:val="-4"/>
        </w:rPr>
      </w:pPr>
      <w:r w:rsidRPr="0022622E">
        <w:rPr>
          <w:rFonts w:ascii="Times New Roman" w:eastAsia="Times New Roman" w:hAnsi="Times New Roman"/>
          <w:color w:val="auto"/>
          <w:spacing w:val="-4"/>
        </w:rPr>
        <w:t xml:space="preserve">(6) </w:t>
      </w:r>
      <w:r w:rsidR="004A646E" w:rsidRPr="00CD7948">
        <w:rPr>
          <w:rFonts w:ascii="Times New Roman" w:eastAsia="Times New Roman" w:hAnsi="Times New Roman"/>
          <w:color w:val="auto"/>
          <w:spacing w:val="-4"/>
        </w:rPr>
        <w:t>S</w:t>
      </w:r>
      <w:r w:rsidRPr="0022622E">
        <w:rPr>
          <w:rFonts w:ascii="Times New Roman" w:eastAsia="Times New Roman" w:hAnsi="Times New Roman"/>
          <w:color w:val="auto"/>
          <w:spacing w:val="-4"/>
        </w:rPr>
        <w:t>ố lượng bản lưu.</w:t>
      </w:r>
    </w:p>
    <w:p w14:paraId="65937388" w14:textId="1A417C3D" w:rsidR="00441D95" w:rsidRPr="0022622E" w:rsidRDefault="00441D95" w:rsidP="004275A8">
      <w:pPr>
        <w:jc w:val="both"/>
        <w:rPr>
          <w:rFonts w:ascii="Times New Roman" w:eastAsia="Times New Roman" w:hAnsi="Times New Roman"/>
          <w:color w:val="auto"/>
          <w:spacing w:val="-4"/>
        </w:rPr>
      </w:pPr>
      <w:r w:rsidRPr="0022622E">
        <w:rPr>
          <w:rFonts w:ascii="Times New Roman" w:eastAsia="Times New Roman" w:hAnsi="Times New Roman"/>
          <w:color w:val="auto"/>
          <w:spacing w:val="-4"/>
        </w:rPr>
        <w:t>(</w:t>
      </w:r>
      <w:r w:rsidR="0058460F" w:rsidRPr="0022622E">
        <w:rPr>
          <w:rFonts w:ascii="Times New Roman" w:eastAsia="Times New Roman" w:hAnsi="Times New Roman"/>
          <w:color w:val="auto"/>
          <w:spacing w:val="-4"/>
        </w:rPr>
        <w:t>7</w:t>
      </w:r>
      <w:r w:rsidRPr="0022622E">
        <w:rPr>
          <w:rFonts w:ascii="Times New Roman" w:eastAsia="Times New Roman" w:hAnsi="Times New Roman"/>
          <w:color w:val="auto"/>
          <w:spacing w:val="-4"/>
        </w:rPr>
        <w:t xml:space="preserve">) </w:t>
      </w:r>
      <w:r w:rsidR="00460215" w:rsidRPr="0022622E">
        <w:rPr>
          <w:rFonts w:ascii="Times New Roman" w:eastAsia="Times New Roman" w:hAnsi="Times New Roman"/>
          <w:color w:val="auto"/>
          <w:spacing w:val="-4"/>
        </w:rPr>
        <w:t>Số</w:t>
      </w:r>
      <w:r w:rsidRPr="0022622E">
        <w:rPr>
          <w:rFonts w:ascii="Times New Roman" w:eastAsia="Times New Roman" w:hAnsi="Times New Roman"/>
          <w:color w:val="auto"/>
          <w:spacing w:val="-4"/>
        </w:rPr>
        <w:t xml:space="preserve"> lượng bản phát hành (nếu cần).</w:t>
      </w:r>
    </w:p>
    <w:p w14:paraId="64C419C5" w14:textId="77777777" w:rsidR="00441D95" w:rsidRPr="0022622E" w:rsidRDefault="00441D95" w:rsidP="00441D95">
      <w:pPr>
        <w:ind w:firstLine="567"/>
        <w:jc w:val="both"/>
        <w:rPr>
          <w:rFonts w:ascii="Times New Roman" w:eastAsia="Times New Roman" w:hAnsi="Times New Roman"/>
          <w:color w:val="auto"/>
          <w:spacing w:val="-4"/>
        </w:rPr>
      </w:pPr>
    </w:p>
    <w:p w14:paraId="521D93F3" w14:textId="77777777" w:rsidR="00441D95" w:rsidRPr="0022622E" w:rsidRDefault="00441D95" w:rsidP="00441D95">
      <w:pPr>
        <w:ind w:firstLine="567"/>
        <w:jc w:val="both"/>
        <w:rPr>
          <w:rFonts w:ascii="Times New Roman" w:eastAsia="Times New Roman" w:hAnsi="Times New Roman"/>
          <w:color w:val="auto"/>
          <w:spacing w:val="-4"/>
        </w:rPr>
      </w:pPr>
    </w:p>
    <w:p w14:paraId="53C1B502" w14:textId="77777777" w:rsidR="00441D95" w:rsidRPr="0022622E" w:rsidRDefault="00441D95" w:rsidP="00441D95">
      <w:pPr>
        <w:ind w:firstLine="567"/>
        <w:jc w:val="both"/>
        <w:rPr>
          <w:rFonts w:ascii="Times New Roman" w:eastAsia="Times New Roman" w:hAnsi="Times New Roman"/>
          <w:color w:val="auto"/>
          <w:spacing w:val="-4"/>
        </w:rPr>
      </w:pPr>
    </w:p>
    <w:p w14:paraId="4949DE80" w14:textId="77777777" w:rsidR="00441D95" w:rsidRPr="0022622E" w:rsidRDefault="00441D95" w:rsidP="00441D95">
      <w:pPr>
        <w:ind w:firstLine="567"/>
        <w:jc w:val="both"/>
        <w:rPr>
          <w:rFonts w:ascii="Times New Roman" w:eastAsia="Times New Roman" w:hAnsi="Times New Roman"/>
          <w:color w:val="auto"/>
          <w:spacing w:val="-4"/>
        </w:rPr>
      </w:pPr>
    </w:p>
    <w:p w14:paraId="31E9A6FF" w14:textId="77777777" w:rsidR="00441D95" w:rsidRPr="0022622E" w:rsidRDefault="00441D95" w:rsidP="00441D95">
      <w:pPr>
        <w:ind w:firstLine="567"/>
        <w:jc w:val="both"/>
        <w:rPr>
          <w:rFonts w:ascii="Times New Roman" w:eastAsia="Times New Roman" w:hAnsi="Times New Roman"/>
          <w:color w:val="auto"/>
          <w:spacing w:val="-4"/>
        </w:rPr>
      </w:pPr>
    </w:p>
    <w:p w14:paraId="6BB85DF3" w14:textId="77777777" w:rsidR="00441D95" w:rsidRPr="0022622E" w:rsidRDefault="00441D95" w:rsidP="00441D95">
      <w:pPr>
        <w:ind w:firstLine="567"/>
        <w:jc w:val="both"/>
        <w:rPr>
          <w:rFonts w:ascii="Times New Roman" w:eastAsia="Times New Roman" w:hAnsi="Times New Roman"/>
          <w:color w:val="auto"/>
          <w:spacing w:val="-4"/>
        </w:rPr>
      </w:pPr>
    </w:p>
    <w:p w14:paraId="1AF920E6" w14:textId="77777777" w:rsidR="00441D95" w:rsidRPr="0022622E" w:rsidRDefault="00441D95" w:rsidP="00441D95">
      <w:pPr>
        <w:ind w:firstLine="567"/>
        <w:jc w:val="both"/>
        <w:rPr>
          <w:rFonts w:ascii="Times New Roman" w:eastAsia="Times New Roman" w:hAnsi="Times New Roman"/>
          <w:color w:val="auto"/>
          <w:spacing w:val="-4"/>
        </w:rPr>
      </w:pPr>
    </w:p>
    <w:p w14:paraId="626FE780" w14:textId="77777777" w:rsidR="00441D95" w:rsidRPr="0022622E" w:rsidRDefault="00441D95" w:rsidP="00441D95">
      <w:pPr>
        <w:ind w:firstLine="567"/>
        <w:jc w:val="both"/>
        <w:rPr>
          <w:rFonts w:ascii="Times New Roman" w:eastAsia="Times New Roman" w:hAnsi="Times New Roman"/>
          <w:color w:val="auto"/>
          <w:spacing w:val="-4"/>
        </w:rPr>
      </w:pPr>
    </w:p>
    <w:p w14:paraId="7A11126E" w14:textId="77777777" w:rsidR="00441D95" w:rsidRPr="0022622E" w:rsidRDefault="00441D95" w:rsidP="00441D95">
      <w:pPr>
        <w:ind w:firstLine="567"/>
        <w:jc w:val="both"/>
        <w:rPr>
          <w:rFonts w:ascii="Times New Roman" w:eastAsia="Times New Roman" w:hAnsi="Times New Roman"/>
          <w:color w:val="auto"/>
          <w:spacing w:val="-4"/>
        </w:rPr>
      </w:pPr>
    </w:p>
    <w:p w14:paraId="7BFD0C9B" w14:textId="77777777" w:rsidR="00441D95" w:rsidRPr="0022622E" w:rsidRDefault="00441D95" w:rsidP="00441D95">
      <w:pPr>
        <w:ind w:firstLine="567"/>
        <w:jc w:val="both"/>
        <w:rPr>
          <w:rFonts w:ascii="Times New Roman" w:eastAsia="Times New Roman" w:hAnsi="Times New Roman"/>
          <w:color w:val="auto"/>
          <w:spacing w:val="-4"/>
        </w:rPr>
      </w:pPr>
    </w:p>
    <w:p w14:paraId="35D97FE2" w14:textId="77777777" w:rsidR="00441D95" w:rsidRPr="0022622E" w:rsidRDefault="00441D95" w:rsidP="00441D95">
      <w:pPr>
        <w:ind w:firstLine="567"/>
        <w:jc w:val="both"/>
        <w:rPr>
          <w:rFonts w:ascii="Times New Roman" w:eastAsia="Times New Roman" w:hAnsi="Times New Roman"/>
          <w:color w:val="auto"/>
          <w:spacing w:val="-4"/>
        </w:rPr>
      </w:pPr>
    </w:p>
    <w:p w14:paraId="740BD864" w14:textId="77777777" w:rsidR="00441D95" w:rsidRPr="0022622E" w:rsidRDefault="00441D95" w:rsidP="00441D95">
      <w:pPr>
        <w:ind w:firstLine="567"/>
        <w:jc w:val="both"/>
        <w:rPr>
          <w:rFonts w:ascii="Times New Roman" w:eastAsia="Times New Roman" w:hAnsi="Times New Roman"/>
          <w:color w:val="auto"/>
          <w:spacing w:val="-4"/>
        </w:rPr>
      </w:pPr>
    </w:p>
    <w:p w14:paraId="057965A0" w14:textId="77777777" w:rsidR="00441D95" w:rsidRPr="0022622E" w:rsidRDefault="00441D95" w:rsidP="00441D95">
      <w:pPr>
        <w:ind w:firstLine="567"/>
        <w:jc w:val="both"/>
        <w:rPr>
          <w:rFonts w:ascii="Times New Roman" w:eastAsia="Times New Roman" w:hAnsi="Times New Roman"/>
          <w:color w:val="auto"/>
          <w:spacing w:val="-4"/>
        </w:rPr>
      </w:pPr>
    </w:p>
    <w:p w14:paraId="1D3C50D1" w14:textId="77777777" w:rsidR="00441D95" w:rsidRPr="0022622E" w:rsidRDefault="00441D95" w:rsidP="00441D95">
      <w:pPr>
        <w:ind w:firstLine="567"/>
        <w:jc w:val="both"/>
        <w:rPr>
          <w:rFonts w:ascii="Times New Roman" w:eastAsia="Times New Roman" w:hAnsi="Times New Roman"/>
          <w:color w:val="auto"/>
          <w:spacing w:val="-4"/>
        </w:rPr>
      </w:pPr>
    </w:p>
    <w:p w14:paraId="2DF5236A" w14:textId="77777777" w:rsidR="00441D95" w:rsidRPr="0022622E" w:rsidRDefault="00441D95" w:rsidP="00441D95">
      <w:pPr>
        <w:ind w:firstLine="567"/>
        <w:jc w:val="both"/>
        <w:rPr>
          <w:rFonts w:ascii="Times New Roman" w:eastAsia="Times New Roman" w:hAnsi="Times New Roman"/>
          <w:color w:val="auto"/>
          <w:spacing w:val="-4"/>
        </w:rPr>
      </w:pPr>
    </w:p>
    <w:p w14:paraId="305C69E8" w14:textId="77777777" w:rsidR="00441D95" w:rsidRPr="0022622E" w:rsidRDefault="00441D95" w:rsidP="00441D95">
      <w:pPr>
        <w:ind w:firstLine="567"/>
        <w:jc w:val="both"/>
        <w:rPr>
          <w:rFonts w:ascii="Times New Roman" w:eastAsia="Times New Roman" w:hAnsi="Times New Roman"/>
          <w:color w:val="auto"/>
          <w:spacing w:val="-4"/>
        </w:rPr>
      </w:pPr>
    </w:p>
    <w:p w14:paraId="6457BF4C" w14:textId="77777777" w:rsidR="00441D95" w:rsidRPr="0022622E" w:rsidRDefault="00441D95" w:rsidP="00441D95">
      <w:pPr>
        <w:ind w:firstLine="567"/>
        <w:jc w:val="both"/>
        <w:rPr>
          <w:rFonts w:ascii="Times New Roman" w:eastAsia="Times New Roman" w:hAnsi="Times New Roman"/>
          <w:color w:val="auto"/>
          <w:spacing w:val="-4"/>
        </w:rPr>
      </w:pPr>
    </w:p>
    <w:p w14:paraId="1552B488" w14:textId="77777777" w:rsidR="00441D95" w:rsidRPr="0022622E" w:rsidRDefault="00441D95" w:rsidP="00441D95">
      <w:pPr>
        <w:ind w:firstLine="567"/>
        <w:jc w:val="both"/>
        <w:rPr>
          <w:rFonts w:ascii="Times New Roman" w:eastAsia="Times New Roman" w:hAnsi="Times New Roman"/>
          <w:color w:val="auto"/>
          <w:spacing w:val="-4"/>
        </w:rPr>
      </w:pPr>
    </w:p>
    <w:p w14:paraId="20E48ACB" w14:textId="77777777" w:rsidR="00441D95" w:rsidRPr="0022622E" w:rsidRDefault="00441D95" w:rsidP="00441D95">
      <w:pPr>
        <w:ind w:firstLine="567"/>
        <w:jc w:val="both"/>
        <w:rPr>
          <w:rFonts w:ascii="Times New Roman" w:eastAsia="Times New Roman" w:hAnsi="Times New Roman"/>
          <w:color w:val="auto"/>
          <w:spacing w:val="-4"/>
        </w:rPr>
      </w:pPr>
    </w:p>
    <w:p w14:paraId="7AAD48DC" w14:textId="77777777" w:rsidR="00441D95" w:rsidRPr="0022622E" w:rsidRDefault="00441D95" w:rsidP="00441D95">
      <w:pPr>
        <w:ind w:firstLine="567"/>
        <w:jc w:val="both"/>
        <w:rPr>
          <w:rFonts w:ascii="Times New Roman" w:eastAsia="Times New Roman" w:hAnsi="Times New Roman"/>
          <w:color w:val="auto"/>
          <w:spacing w:val="-4"/>
        </w:rPr>
      </w:pPr>
    </w:p>
    <w:p w14:paraId="64D12C30" w14:textId="77777777" w:rsidR="00441D95" w:rsidRPr="0022622E" w:rsidRDefault="00441D95" w:rsidP="00441D95">
      <w:pPr>
        <w:ind w:firstLine="567"/>
        <w:jc w:val="both"/>
        <w:rPr>
          <w:rFonts w:ascii="Times New Roman" w:eastAsia="Times New Roman" w:hAnsi="Times New Roman"/>
          <w:color w:val="auto"/>
          <w:spacing w:val="-4"/>
        </w:rPr>
      </w:pPr>
    </w:p>
    <w:p w14:paraId="4799087A" w14:textId="77777777" w:rsidR="00441D95" w:rsidRPr="0022622E" w:rsidRDefault="00441D95" w:rsidP="00441D95">
      <w:pPr>
        <w:ind w:firstLine="567"/>
        <w:jc w:val="both"/>
        <w:rPr>
          <w:rFonts w:ascii="Times New Roman" w:eastAsia="Times New Roman" w:hAnsi="Times New Roman"/>
          <w:color w:val="auto"/>
          <w:spacing w:val="-4"/>
        </w:rPr>
      </w:pPr>
    </w:p>
    <w:p w14:paraId="54E6FE65" w14:textId="77777777" w:rsidR="00441D95" w:rsidRPr="0022622E" w:rsidRDefault="00441D95" w:rsidP="00441D95">
      <w:pPr>
        <w:ind w:firstLine="567"/>
        <w:jc w:val="both"/>
        <w:rPr>
          <w:rFonts w:ascii="Times New Roman" w:eastAsia="Times New Roman" w:hAnsi="Times New Roman"/>
          <w:color w:val="auto"/>
          <w:spacing w:val="-4"/>
        </w:rPr>
      </w:pPr>
    </w:p>
    <w:p w14:paraId="3CBA4CDF" w14:textId="77777777" w:rsidR="00441D95" w:rsidRPr="0022622E" w:rsidRDefault="00441D95" w:rsidP="00441D95">
      <w:pPr>
        <w:ind w:firstLine="567"/>
        <w:jc w:val="both"/>
        <w:rPr>
          <w:rFonts w:ascii="Times New Roman" w:eastAsia="Times New Roman" w:hAnsi="Times New Roman"/>
          <w:color w:val="auto"/>
          <w:spacing w:val="-4"/>
        </w:rPr>
      </w:pPr>
    </w:p>
    <w:p w14:paraId="5223DB3B" w14:textId="77777777" w:rsidR="00441D95" w:rsidRPr="0022622E" w:rsidRDefault="00441D95" w:rsidP="00441D95">
      <w:pPr>
        <w:ind w:firstLine="567"/>
        <w:jc w:val="both"/>
        <w:rPr>
          <w:rFonts w:ascii="Times New Roman" w:eastAsia="Times New Roman" w:hAnsi="Times New Roman"/>
          <w:color w:val="auto"/>
          <w:spacing w:val="-4"/>
        </w:rPr>
      </w:pPr>
    </w:p>
    <w:p w14:paraId="449E4691" w14:textId="77777777" w:rsidR="00441D95" w:rsidRPr="0022622E" w:rsidRDefault="00441D95" w:rsidP="00441D95">
      <w:pPr>
        <w:ind w:firstLine="567"/>
        <w:jc w:val="both"/>
        <w:rPr>
          <w:rFonts w:ascii="Times New Roman" w:eastAsia="Times New Roman" w:hAnsi="Times New Roman"/>
          <w:color w:val="auto"/>
          <w:spacing w:val="-4"/>
        </w:rPr>
      </w:pPr>
    </w:p>
    <w:p w14:paraId="0706043E" w14:textId="77777777" w:rsidR="00441D95" w:rsidRPr="0022622E" w:rsidRDefault="00441D95" w:rsidP="00441D95">
      <w:pPr>
        <w:ind w:firstLine="567"/>
        <w:jc w:val="both"/>
        <w:rPr>
          <w:rFonts w:ascii="Times New Roman" w:eastAsia="Times New Roman" w:hAnsi="Times New Roman"/>
          <w:color w:val="auto"/>
          <w:spacing w:val="-4"/>
        </w:rPr>
      </w:pPr>
    </w:p>
    <w:p w14:paraId="0CDD70A7" w14:textId="77777777" w:rsidR="00441D95" w:rsidRPr="0022622E" w:rsidRDefault="00441D95" w:rsidP="00441D95">
      <w:pPr>
        <w:ind w:firstLine="567"/>
        <w:jc w:val="both"/>
        <w:rPr>
          <w:rFonts w:ascii="Times New Roman" w:eastAsia="Times New Roman" w:hAnsi="Times New Roman"/>
          <w:color w:val="auto"/>
          <w:spacing w:val="-4"/>
        </w:rPr>
      </w:pPr>
    </w:p>
    <w:p w14:paraId="26377E00" w14:textId="77777777" w:rsidR="00441D95" w:rsidRPr="0022622E" w:rsidRDefault="00441D95" w:rsidP="00441D95">
      <w:pPr>
        <w:ind w:firstLine="567"/>
        <w:jc w:val="both"/>
        <w:rPr>
          <w:rFonts w:ascii="Times New Roman" w:eastAsia="Times New Roman" w:hAnsi="Times New Roman"/>
          <w:color w:val="auto"/>
          <w:spacing w:val="-4"/>
        </w:rPr>
      </w:pPr>
    </w:p>
    <w:p w14:paraId="39E99CD8" w14:textId="77777777" w:rsidR="00441D95" w:rsidRPr="0022622E" w:rsidRDefault="00441D95" w:rsidP="00441D95">
      <w:pPr>
        <w:ind w:firstLine="567"/>
        <w:jc w:val="both"/>
        <w:rPr>
          <w:rFonts w:ascii="Times New Roman" w:eastAsia="Times New Roman" w:hAnsi="Times New Roman"/>
          <w:color w:val="auto"/>
          <w:spacing w:val="-4"/>
        </w:rPr>
      </w:pPr>
    </w:p>
    <w:p w14:paraId="5232D1F3" w14:textId="77777777" w:rsidR="00441D95" w:rsidRPr="0022622E" w:rsidRDefault="00441D95" w:rsidP="00441D95">
      <w:pPr>
        <w:ind w:firstLine="567"/>
        <w:jc w:val="both"/>
        <w:rPr>
          <w:rFonts w:ascii="Times New Roman" w:eastAsia="Times New Roman" w:hAnsi="Times New Roman"/>
          <w:color w:val="auto"/>
          <w:spacing w:val="-4"/>
        </w:rPr>
      </w:pPr>
    </w:p>
    <w:p w14:paraId="02AD3C0F" w14:textId="77777777" w:rsidR="00441D95" w:rsidRPr="0022622E" w:rsidRDefault="00441D95" w:rsidP="00441D95">
      <w:pPr>
        <w:ind w:firstLine="567"/>
        <w:jc w:val="both"/>
        <w:rPr>
          <w:rFonts w:ascii="Times New Roman" w:eastAsia="Times New Roman" w:hAnsi="Times New Roman"/>
          <w:color w:val="auto"/>
          <w:spacing w:val="-4"/>
        </w:rPr>
      </w:pPr>
    </w:p>
    <w:p w14:paraId="4AE5CAB0" w14:textId="77777777" w:rsidR="00441D95" w:rsidRPr="0022622E" w:rsidRDefault="00441D95" w:rsidP="00441D95">
      <w:pPr>
        <w:ind w:firstLine="567"/>
        <w:jc w:val="both"/>
        <w:rPr>
          <w:rFonts w:ascii="Times New Roman" w:eastAsia="Times New Roman" w:hAnsi="Times New Roman"/>
          <w:color w:val="auto"/>
          <w:spacing w:val="-4"/>
        </w:rPr>
      </w:pPr>
    </w:p>
    <w:p w14:paraId="6C9DA777" w14:textId="77777777" w:rsidR="00441D95" w:rsidRPr="0022622E" w:rsidRDefault="00441D95" w:rsidP="00441D95">
      <w:pPr>
        <w:ind w:firstLine="567"/>
        <w:jc w:val="both"/>
        <w:rPr>
          <w:rFonts w:ascii="Times New Roman" w:eastAsia="Times New Roman" w:hAnsi="Times New Roman"/>
          <w:color w:val="auto"/>
          <w:spacing w:val="-4"/>
        </w:rPr>
      </w:pPr>
    </w:p>
    <w:p w14:paraId="772E75CA" w14:textId="77777777" w:rsidR="00441D95" w:rsidRPr="0022622E" w:rsidRDefault="00441D95" w:rsidP="00441D95">
      <w:pPr>
        <w:ind w:firstLine="567"/>
        <w:jc w:val="both"/>
        <w:rPr>
          <w:rFonts w:ascii="Times New Roman" w:eastAsia="Times New Roman" w:hAnsi="Times New Roman"/>
          <w:color w:val="auto"/>
          <w:spacing w:val="-4"/>
        </w:rPr>
      </w:pPr>
    </w:p>
    <w:p w14:paraId="4C69C66F" w14:textId="3D9D30FB" w:rsidR="00441D95" w:rsidRPr="0022622E" w:rsidRDefault="003320C4" w:rsidP="00441D95">
      <w:pPr>
        <w:jc w:val="both"/>
        <w:rPr>
          <w:rFonts w:ascii="Times New Roman" w:eastAsia="Times New Roman" w:hAnsi="Times New Roman" w:cs="Times New Roman"/>
          <w:b/>
          <w:bCs/>
          <w:iCs/>
          <w:color w:val="auto"/>
          <w:sz w:val="28"/>
          <w:szCs w:val="28"/>
        </w:rPr>
      </w:pPr>
      <w:r w:rsidRPr="0022622E">
        <w:rPr>
          <w:rFonts w:ascii="Times New Roman" w:eastAsia="Times New Roman" w:hAnsi="Times New Roman" w:cs="Times New Roman"/>
          <w:b/>
          <w:bCs/>
          <w:iCs/>
          <w:color w:val="auto"/>
          <w:sz w:val="28"/>
          <w:szCs w:val="28"/>
        </w:rPr>
        <w:br w:type="page"/>
      </w:r>
      <w:r w:rsidR="00441D95" w:rsidRPr="0022622E">
        <w:rPr>
          <w:rFonts w:ascii="Times New Roman" w:eastAsia="Times New Roman" w:hAnsi="Times New Roman" w:cs="Times New Roman"/>
          <w:b/>
          <w:bCs/>
          <w:iCs/>
          <w:color w:val="auto"/>
          <w:sz w:val="28"/>
          <w:szCs w:val="28"/>
        </w:rPr>
        <w:lastRenderedPageBreak/>
        <w:t xml:space="preserve">Mẫu số </w:t>
      </w:r>
      <w:r w:rsidR="00CB03E0" w:rsidRPr="0022622E">
        <w:rPr>
          <w:rFonts w:ascii="Times New Roman" w:eastAsia="Times New Roman" w:hAnsi="Times New Roman" w:cs="Times New Roman"/>
          <w:b/>
          <w:bCs/>
          <w:iCs/>
          <w:color w:val="auto"/>
          <w:sz w:val="28"/>
          <w:szCs w:val="28"/>
        </w:rPr>
        <w:t>3</w:t>
      </w:r>
      <w:r w:rsidR="007E1EAD" w:rsidRPr="0022622E">
        <w:rPr>
          <w:rFonts w:ascii="Times New Roman" w:eastAsia="Times New Roman" w:hAnsi="Times New Roman" w:cs="Times New Roman"/>
          <w:b/>
          <w:bCs/>
          <w:iCs/>
          <w:color w:val="auto"/>
          <w:sz w:val="28"/>
          <w:szCs w:val="28"/>
        </w:rPr>
        <w:t>7</w:t>
      </w:r>
      <w:r w:rsidR="00441D95" w:rsidRPr="0022622E">
        <w:rPr>
          <w:rFonts w:ascii="Times New Roman" w:eastAsia="Times New Roman" w:hAnsi="Times New Roman" w:cs="Times New Roman"/>
          <w:b/>
          <w:bCs/>
          <w:iCs/>
          <w:color w:val="auto"/>
          <w:sz w:val="28"/>
          <w:szCs w:val="28"/>
        </w:rPr>
        <w:t>. Quyết định của Ủy ban nhân dân bãi bỏ Quyết định/các quyết định của Ủy ban nhân dân cùng cấp</w:t>
      </w:r>
    </w:p>
    <w:p w14:paraId="10EE7A80" w14:textId="77777777" w:rsidR="00441D95" w:rsidRPr="0022622E" w:rsidRDefault="00441D95" w:rsidP="00441D95">
      <w:pPr>
        <w:rPr>
          <w:rFonts w:ascii="Times New Roman" w:eastAsia="Times New Roman" w:hAnsi="Times New Roman" w:cs="Times New Roman"/>
          <w:color w:val="auto"/>
          <w:sz w:val="20"/>
          <w:szCs w:val="28"/>
          <w:vertAlign w:val="superscript"/>
          <w:lang w:val="en-US"/>
        </w:rPr>
      </w:pPr>
      <w:r w:rsidRPr="0022622E">
        <w:rPr>
          <w:rFonts w:ascii="Times New Roman" w:eastAsia="Times New Roman" w:hAnsi="Times New Roman" w:cs="Times New Roman"/>
          <w:color w:val="auto"/>
          <w:sz w:val="20"/>
          <w:szCs w:val="28"/>
          <w:vertAlign w:val="superscript"/>
          <w:lang w:val="en-US"/>
        </w:rPr>
        <w:t>_______________________________________________________________________________________________________________________________________</w:t>
      </w:r>
    </w:p>
    <w:p w14:paraId="27DE42BD" w14:textId="77777777" w:rsidR="00441D95" w:rsidRPr="0022622E" w:rsidRDefault="00441D95" w:rsidP="00441D95">
      <w:pPr>
        <w:rPr>
          <w:rFonts w:ascii="Times New Roman" w:eastAsia="Times New Roman" w:hAnsi="Times New Roman" w:cs="Times New Roman"/>
          <w:color w:val="auto"/>
          <w:sz w:val="20"/>
          <w:szCs w:val="28"/>
          <w:vertAlign w:val="superscript"/>
          <w:lang w:val="en-US"/>
        </w:rPr>
      </w:pPr>
    </w:p>
    <w:tbl>
      <w:tblPr>
        <w:tblW w:w="9322" w:type="dxa"/>
        <w:tblCellSpacing w:w="0" w:type="dxa"/>
        <w:tblCellMar>
          <w:left w:w="0" w:type="dxa"/>
          <w:right w:w="0" w:type="dxa"/>
        </w:tblCellMar>
        <w:tblLook w:val="04A0" w:firstRow="1" w:lastRow="0" w:firstColumn="1" w:lastColumn="0" w:noHBand="0" w:noVBand="1"/>
      </w:tblPr>
      <w:tblGrid>
        <w:gridCol w:w="3369"/>
        <w:gridCol w:w="5953"/>
      </w:tblGrid>
      <w:tr w:rsidR="00420140" w:rsidRPr="0022622E" w14:paraId="19AC0F7F" w14:textId="77777777" w:rsidTr="00441D95">
        <w:trPr>
          <w:tblCellSpacing w:w="0" w:type="dxa"/>
        </w:trPr>
        <w:tc>
          <w:tcPr>
            <w:tcW w:w="3369" w:type="dxa"/>
            <w:tcMar>
              <w:top w:w="0" w:type="dxa"/>
              <w:left w:w="108" w:type="dxa"/>
              <w:bottom w:w="0" w:type="dxa"/>
              <w:right w:w="108" w:type="dxa"/>
            </w:tcMar>
            <w:hideMark/>
          </w:tcPr>
          <w:p w14:paraId="14B31605" w14:textId="77777777" w:rsidR="00441D95" w:rsidRPr="0022622E" w:rsidRDefault="00441D95" w:rsidP="00441D95">
            <w:pPr>
              <w:jc w:val="center"/>
              <w:rPr>
                <w:rFonts w:ascii="Times New Roman" w:eastAsia="Times New Roman" w:hAnsi="Times New Roman" w:cs="Times New Roman"/>
                <w:color w:val="auto"/>
                <w:sz w:val="26"/>
                <w:szCs w:val="28"/>
                <w:vertAlign w:val="superscript"/>
                <w:lang w:val="en-US"/>
              </w:rPr>
            </w:pPr>
            <w:r w:rsidRPr="0022622E">
              <w:rPr>
                <w:rFonts w:ascii="Times New Roman" w:eastAsia="Times New Roman" w:hAnsi="Times New Roman" w:cs="Times New Roman"/>
                <w:b/>
                <w:bCs/>
                <w:color w:val="auto"/>
                <w:sz w:val="26"/>
                <w:szCs w:val="28"/>
              </w:rPr>
              <w:t xml:space="preserve">ỦY BAN NHÂN DÂN </w:t>
            </w:r>
            <w:r w:rsidRPr="0022622E">
              <w:rPr>
                <w:rFonts w:ascii="Times New Roman" w:eastAsia="Times New Roman" w:hAnsi="Times New Roman" w:cs="Times New Roman"/>
                <w:b/>
                <w:bCs/>
                <w:color w:val="auto"/>
                <w:szCs w:val="28"/>
              </w:rPr>
              <w:t>(1)</w:t>
            </w:r>
            <w:r w:rsidRPr="0022622E">
              <w:rPr>
                <w:rFonts w:ascii="Times New Roman" w:eastAsia="Times New Roman" w:hAnsi="Times New Roman" w:cs="Times New Roman"/>
                <w:b/>
                <w:bCs/>
                <w:color w:val="auto"/>
                <w:sz w:val="26"/>
                <w:szCs w:val="28"/>
              </w:rPr>
              <w:br/>
            </w:r>
            <w:r w:rsidRPr="0022622E">
              <w:rPr>
                <w:rFonts w:ascii="Times New Roman" w:eastAsia="Times New Roman" w:hAnsi="Times New Roman" w:cs="Times New Roman"/>
                <w:color w:val="auto"/>
                <w:sz w:val="26"/>
                <w:szCs w:val="28"/>
                <w:vertAlign w:val="superscript"/>
                <w:lang w:val="en-US"/>
              </w:rPr>
              <w:t>___________</w:t>
            </w:r>
          </w:p>
        </w:tc>
        <w:tc>
          <w:tcPr>
            <w:tcW w:w="5953" w:type="dxa"/>
            <w:tcMar>
              <w:top w:w="0" w:type="dxa"/>
              <w:left w:w="108" w:type="dxa"/>
              <w:bottom w:w="0" w:type="dxa"/>
              <w:right w:w="108" w:type="dxa"/>
            </w:tcMar>
            <w:hideMark/>
          </w:tcPr>
          <w:p w14:paraId="35606AA0" w14:textId="77777777" w:rsidR="00441D95" w:rsidRPr="0022622E" w:rsidRDefault="00441D95" w:rsidP="00441D95">
            <w:pPr>
              <w:jc w:val="center"/>
              <w:rPr>
                <w:rFonts w:ascii="Times New Roman" w:eastAsia="Times New Roman" w:hAnsi="Times New Roman" w:cs="Times New Roman"/>
                <w:b/>
                <w:bCs/>
                <w:color w:val="auto"/>
                <w:sz w:val="28"/>
                <w:szCs w:val="28"/>
                <w:lang w:val="en-US"/>
              </w:rPr>
            </w:pPr>
            <w:r w:rsidRPr="0022622E">
              <w:rPr>
                <w:rFonts w:ascii="Times New Roman" w:eastAsia="Times New Roman" w:hAnsi="Times New Roman" w:cs="Times New Roman"/>
                <w:b/>
                <w:bCs/>
                <w:color w:val="auto"/>
                <w:sz w:val="26"/>
                <w:szCs w:val="28"/>
              </w:rPr>
              <w:t>CỘNG HÒA XÃ HỘI CHỦ NGHĨA VIỆT NAM</w:t>
            </w:r>
            <w:r w:rsidRPr="0022622E">
              <w:rPr>
                <w:rFonts w:ascii="Times New Roman" w:eastAsia="Times New Roman" w:hAnsi="Times New Roman" w:cs="Times New Roman"/>
                <w:b/>
                <w:bCs/>
                <w:color w:val="auto"/>
                <w:sz w:val="26"/>
                <w:szCs w:val="28"/>
              </w:rPr>
              <w:br/>
            </w:r>
            <w:r w:rsidRPr="0022622E">
              <w:rPr>
                <w:rFonts w:ascii="Times New Roman" w:eastAsia="Times New Roman" w:hAnsi="Times New Roman" w:cs="Times New Roman"/>
                <w:b/>
                <w:bCs/>
                <w:color w:val="auto"/>
                <w:sz w:val="28"/>
                <w:szCs w:val="28"/>
              </w:rPr>
              <w:t xml:space="preserve">Độc lập - Tự do - Hạnh phúc </w:t>
            </w:r>
          </w:p>
          <w:p w14:paraId="4EE7476D" w14:textId="5D47F64B" w:rsidR="00441D95" w:rsidRPr="0022622E" w:rsidRDefault="00441D95" w:rsidP="0099286D">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color w:val="auto"/>
                <w:sz w:val="28"/>
                <w:szCs w:val="28"/>
                <w:vertAlign w:val="superscript"/>
                <w:lang w:val="en-US"/>
              </w:rPr>
              <w:t>______________________________________</w:t>
            </w:r>
          </w:p>
        </w:tc>
      </w:tr>
      <w:tr w:rsidR="00420140" w:rsidRPr="0022622E" w14:paraId="7B44A8E9" w14:textId="77777777" w:rsidTr="00441D95">
        <w:trPr>
          <w:tblCellSpacing w:w="0" w:type="dxa"/>
        </w:trPr>
        <w:tc>
          <w:tcPr>
            <w:tcW w:w="3369" w:type="dxa"/>
            <w:tcMar>
              <w:top w:w="0" w:type="dxa"/>
              <w:left w:w="108" w:type="dxa"/>
              <w:bottom w:w="0" w:type="dxa"/>
              <w:right w:w="108" w:type="dxa"/>
            </w:tcMar>
            <w:hideMark/>
          </w:tcPr>
          <w:p w14:paraId="78DB2804" w14:textId="1B32C17D" w:rsidR="00441D95" w:rsidRPr="0022622E" w:rsidRDefault="00441D95" w:rsidP="00441D95">
            <w:pPr>
              <w:jc w:val="center"/>
              <w:rPr>
                <w:rFonts w:ascii="Times New Roman" w:eastAsia="Times New Roman" w:hAnsi="Times New Roman" w:cs="Times New Roman"/>
                <w:color w:val="auto"/>
                <w:sz w:val="26"/>
                <w:szCs w:val="28"/>
              </w:rPr>
            </w:pPr>
            <w:r w:rsidRPr="0022622E">
              <w:rPr>
                <w:rFonts w:ascii="Times New Roman" w:eastAsia="Times New Roman" w:hAnsi="Times New Roman" w:cs="Times New Roman"/>
                <w:color w:val="auto"/>
                <w:sz w:val="26"/>
                <w:szCs w:val="28"/>
              </w:rPr>
              <w:t>Số:.../20…</w:t>
            </w:r>
            <w:r w:rsidRPr="0022622E">
              <w:rPr>
                <w:rFonts w:ascii="Times New Roman" w:eastAsia="Times New Roman" w:hAnsi="Times New Roman" w:cs="Times New Roman"/>
                <w:color w:val="auto"/>
                <w:szCs w:val="28"/>
              </w:rPr>
              <w:t>(2)</w:t>
            </w:r>
            <w:r w:rsidRPr="0022622E">
              <w:rPr>
                <w:rFonts w:ascii="Times New Roman" w:eastAsia="Times New Roman" w:hAnsi="Times New Roman" w:cs="Times New Roman"/>
                <w:color w:val="auto"/>
                <w:sz w:val="26"/>
                <w:szCs w:val="28"/>
              </w:rPr>
              <w:t>.../QĐ-UBND</w:t>
            </w:r>
          </w:p>
        </w:tc>
        <w:tc>
          <w:tcPr>
            <w:tcW w:w="5953" w:type="dxa"/>
            <w:tcMar>
              <w:top w:w="0" w:type="dxa"/>
              <w:left w:w="108" w:type="dxa"/>
              <w:bottom w:w="0" w:type="dxa"/>
              <w:right w:w="108" w:type="dxa"/>
            </w:tcMar>
            <w:hideMark/>
          </w:tcPr>
          <w:p w14:paraId="0A9B1A17" w14:textId="1E59E4F4" w:rsidR="00441D95" w:rsidRPr="0022622E" w:rsidRDefault="00441D95" w:rsidP="00441D95">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Cs w:val="28"/>
              </w:rPr>
              <w:t xml:space="preserve">...(3)..., </w:t>
            </w:r>
            <w:r w:rsidRPr="0022622E">
              <w:rPr>
                <w:rFonts w:ascii="Times New Roman" w:eastAsia="Times New Roman" w:hAnsi="Times New Roman" w:cs="Times New Roman"/>
                <w:i/>
                <w:iCs/>
                <w:color w:val="auto"/>
                <w:sz w:val="28"/>
                <w:szCs w:val="28"/>
              </w:rPr>
              <w:t>ngày...tháng...năm 20</w:t>
            </w:r>
            <w:r w:rsidRPr="0022622E">
              <w:rPr>
                <w:rFonts w:ascii="Times New Roman" w:eastAsia="Times New Roman" w:hAnsi="Times New Roman" w:cs="Times New Roman"/>
                <w:i/>
                <w:iCs/>
                <w:color w:val="auto"/>
                <w:szCs w:val="28"/>
              </w:rPr>
              <w:t>...(2)…</w:t>
            </w:r>
          </w:p>
        </w:tc>
      </w:tr>
    </w:tbl>
    <w:p w14:paraId="1410FA91" w14:textId="77777777" w:rsidR="00441D95" w:rsidRPr="0022622E" w:rsidRDefault="00441D95" w:rsidP="00441D95">
      <w:pPr>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 </w:t>
      </w:r>
    </w:p>
    <w:p w14:paraId="6A695355" w14:textId="77777777" w:rsidR="00441D95" w:rsidRPr="0022622E" w:rsidRDefault="00441D95" w:rsidP="00441D95">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QUYẾT ĐỊNH</w:t>
      </w:r>
    </w:p>
    <w:p w14:paraId="65AEC8BB" w14:textId="1CA609AA" w:rsidR="00441D95" w:rsidRPr="0022622E" w:rsidRDefault="00441D95" w:rsidP="00441D95">
      <w:pPr>
        <w:pStyle w:val="NormalWeb"/>
        <w:spacing w:line="240" w:lineRule="auto"/>
        <w:jc w:val="center"/>
        <w:rPr>
          <w:b/>
          <w:bCs/>
          <w:sz w:val="28"/>
          <w:szCs w:val="28"/>
          <w:lang w:val="vi-VN" w:eastAsia="vi-VN"/>
        </w:rPr>
      </w:pPr>
      <w:r w:rsidRPr="0022622E">
        <w:rPr>
          <w:b/>
          <w:bCs/>
          <w:sz w:val="28"/>
          <w:szCs w:val="28"/>
          <w:lang w:val="vi-VN" w:eastAsia="vi-VN"/>
        </w:rPr>
        <w:t>Bãi bỏ Quyết định</w:t>
      </w:r>
      <w:r w:rsidR="00CB03E0" w:rsidRPr="0022622E">
        <w:rPr>
          <w:b/>
          <w:bCs/>
          <w:sz w:val="28"/>
          <w:szCs w:val="28"/>
          <w:lang w:val="vi-VN" w:eastAsia="vi-VN"/>
        </w:rPr>
        <w:t>…</w:t>
      </w:r>
      <w:r w:rsidRPr="0022622E">
        <w:rPr>
          <w:b/>
          <w:bCs/>
          <w:sz w:val="28"/>
          <w:szCs w:val="28"/>
          <w:lang w:val="vi-VN" w:eastAsia="vi-VN"/>
        </w:rPr>
        <w:t>(4)/các quyết định của Ủy ban nhân dân</w:t>
      </w:r>
      <w:r w:rsidRPr="0022622E">
        <w:rPr>
          <w:b/>
          <w:bCs/>
          <w:szCs w:val="28"/>
          <w:lang w:val="vi-VN" w:eastAsia="vi-VN"/>
        </w:rPr>
        <w:t>…</w:t>
      </w:r>
      <w:r w:rsidR="0099286D" w:rsidRPr="0022622E">
        <w:rPr>
          <w:b/>
          <w:bCs/>
          <w:szCs w:val="28"/>
          <w:lang w:val="vi-VN" w:eastAsia="vi-VN"/>
        </w:rPr>
        <w:t>(1)</w:t>
      </w:r>
    </w:p>
    <w:p w14:paraId="7D579A80" w14:textId="77777777" w:rsidR="00441D95" w:rsidRPr="0022622E" w:rsidRDefault="00441D95" w:rsidP="00441D95">
      <w:pPr>
        <w:pStyle w:val="NormalWeb"/>
        <w:spacing w:line="240" w:lineRule="auto"/>
        <w:jc w:val="center"/>
        <w:rPr>
          <w:sz w:val="28"/>
          <w:szCs w:val="28"/>
          <w:vertAlign w:val="superscript"/>
          <w:lang w:val="vi-VN" w:eastAsia="vi-VN"/>
        </w:rPr>
      </w:pPr>
      <w:r w:rsidRPr="0022622E">
        <w:rPr>
          <w:sz w:val="28"/>
          <w:szCs w:val="28"/>
          <w:vertAlign w:val="superscript"/>
          <w:lang w:val="vi-VN" w:eastAsia="vi-VN"/>
        </w:rPr>
        <w:t>__________</w:t>
      </w:r>
    </w:p>
    <w:p w14:paraId="24CF2846" w14:textId="77777777" w:rsidR="00441D95" w:rsidRPr="0022622E" w:rsidRDefault="00441D95" w:rsidP="00441D95">
      <w:pPr>
        <w:jc w:val="center"/>
        <w:rPr>
          <w:rFonts w:ascii="Times New Roman" w:eastAsia="Times New Roman" w:hAnsi="Times New Roman" w:cs="Times New Roman"/>
          <w:b/>
          <w:bCs/>
          <w:color w:val="auto"/>
          <w:sz w:val="10"/>
          <w:szCs w:val="28"/>
        </w:rPr>
      </w:pPr>
    </w:p>
    <w:p w14:paraId="3A48BE00" w14:textId="504FDF54" w:rsidR="00441D95" w:rsidRPr="0022622E" w:rsidRDefault="00441D95" w:rsidP="00441D95">
      <w:pPr>
        <w:spacing w:before="120" w:after="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Căn cứ Luật Tổ chức chính quyền địa phương ngày...tháng...năm</w:t>
      </w:r>
      <w:r w:rsidR="00B7558D" w:rsidRPr="0022622E">
        <w:rPr>
          <w:rFonts w:ascii="Times New Roman" w:eastAsia="Times New Roman" w:hAnsi="Times New Roman" w:cs="Times New Roman"/>
          <w:i/>
          <w:iCs/>
          <w:color w:val="auto"/>
          <w:sz w:val="28"/>
          <w:szCs w:val="28"/>
        </w:rPr>
        <w:t>…</w:t>
      </w:r>
      <w:r w:rsidR="00B7558D"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p>
    <w:p w14:paraId="13ADE529" w14:textId="2337874A" w:rsidR="00441D95" w:rsidRPr="0022622E" w:rsidRDefault="00441D95" w:rsidP="00441D95">
      <w:pPr>
        <w:spacing w:before="120" w:after="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Căn cứ ………………………............................</w:t>
      </w:r>
      <w:r w:rsidR="0099286D" w:rsidRPr="0022622E">
        <w:rPr>
          <w:rFonts w:ascii="Times New Roman" w:eastAsia="Times New Roman" w:hAnsi="Times New Roman" w:cs="Times New Roman"/>
          <w:i/>
          <w:iCs/>
          <w:color w:val="auto"/>
          <w:sz w:val="28"/>
          <w:szCs w:val="28"/>
        </w:rPr>
        <w:t>......</w:t>
      </w:r>
      <w:r w:rsidR="00B7558D"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Cs w:val="28"/>
        </w:rPr>
        <w:t xml:space="preserve">(5) </w:t>
      </w:r>
      <w:r w:rsidRPr="0022622E">
        <w:rPr>
          <w:rFonts w:ascii="Times New Roman" w:eastAsia="Times New Roman" w:hAnsi="Times New Roman" w:cs="Times New Roman"/>
          <w:i/>
          <w:iCs/>
          <w:color w:val="auto"/>
          <w:sz w:val="28"/>
          <w:szCs w:val="28"/>
        </w:rPr>
        <w:t>...............................;</w:t>
      </w:r>
    </w:p>
    <w:p w14:paraId="113D2399" w14:textId="0B595A7C" w:rsidR="00441D95" w:rsidRPr="0022622E" w:rsidRDefault="00441D95" w:rsidP="00441D95">
      <w:pPr>
        <w:spacing w:before="120" w:after="120"/>
        <w:ind w:firstLine="567"/>
        <w:jc w:val="both"/>
        <w:rPr>
          <w:rFonts w:ascii="Times New Roman" w:eastAsia="Times New Roman" w:hAnsi="Times New Roman" w:cs="Times New Roman"/>
          <w:i/>
          <w:iCs/>
          <w:color w:val="auto"/>
          <w:sz w:val="28"/>
          <w:szCs w:val="28"/>
        </w:rPr>
      </w:pPr>
      <w:r w:rsidRPr="0022622E">
        <w:rPr>
          <w:rFonts w:ascii="Times New Roman" w:eastAsia="Times New Roman" w:hAnsi="Times New Roman" w:cs="Times New Roman"/>
          <w:i/>
          <w:iCs/>
          <w:color w:val="auto"/>
          <w:sz w:val="28"/>
          <w:szCs w:val="28"/>
        </w:rPr>
        <w:t>Theo đề nghị của …………………......................</w:t>
      </w:r>
      <w:r w:rsidR="0099286D" w:rsidRPr="0022622E">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 xml:space="preserve"> </w:t>
      </w:r>
      <w:r w:rsidRPr="0022622E">
        <w:rPr>
          <w:rFonts w:ascii="Times New Roman" w:eastAsia="Times New Roman" w:hAnsi="Times New Roman" w:cs="Times New Roman"/>
          <w:i/>
          <w:iCs/>
          <w:color w:val="auto"/>
          <w:szCs w:val="28"/>
        </w:rPr>
        <w:t xml:space="preserve">(6) </w:t>
      </w:r>
      <w:r w:rsidRPr="0022622E">
        <w:rPr>
          <w:rFonts w:ascii="Times New Roman" w:eastAsia="Times New Roman" w:hAnsi="Times New Roman" w:cs="Times New Roman"/>
          <w:i/>
          <w:iCs/>
          <w:color w:val="auto"/>
          <w:sz w:val="28"/>
          <w:szCs w:val="28"/>
        </w:rPr>
        <w:t>.................................</w:t>
      </w:r>
      <w:r w:rsidR="00CB03E0" w:rsidRPr="0022622E">
        <w:rPr>
          <w:rFonts w:ascii="Times New Roman" w:eastAsia="Times New Roman" w:hAnsi="Times New Roman" w:cs="Times New Roman"/>
          <w:i/>
          <w:iCs/>
          <w:color w:val="auto"/>
          <w:sz w:val="28"/>
          <w:szCs w:val="28"/>
        </w:rPr>
        <w:t>;</w:t>
      </w:r>
    </w:p>
    <w:p w14:paraId="718B65EB" w14:textId="5997553D" w:rsidR="00CB03E0" w:rsidRPr="0022622E" w:rsidRDefault="00CB03E0" w:rsidP="00441D95">
      <w:pPr>
        <w:spacing w:before="120" w:after="120"/>
        <w:ind w:firstLine="567"/>
        <w:jc w:val="both"/>
        <w:rPr>
          <w:rFonts w:ascii="Times New Roman" w:eastAsia="Times New Roman" w:hAnsi="Times New Roman" w:cs="Times New Roman"/>
          <w:i/>
          <w:iCs/>
          <w:color w:val="auto"/>
          <w:sz w:val="28"/>
          <w:szCs w:val="28"/>
        </w:rPr>
      </w:pPr>
      <w:r w:rsidRPr="0022622E">
        <w:rPr>
          <w:rFonts w:ascii="Times New Roman" w:eastAsia="Times New Roman" w:hAnsi="Times New Roman" w:cs="Times New Roman"/>
          <w:i/>
          <w:iCs/>
          <w:color w:val="auto"/>
          <w:sz w:val="28"/>
          <w:szCs w:val="28"/>
        </w:rPr>
        <w:t>Ủy ban nhân dân ban hành Quyết định bãi bỏ Quyết định.</w:t>
      </w:r>
      <w:r w:rsidR="0099286D" w:rsidRPr="0022622E">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Cs w:val="28"/>
        </w:rPr>
        <w:t>(4)/</w:t>
      </w:r>
      <w:r w:rsidRPr="0022622E">
        <w:rPr>
          <w:rFonts w:ascii="Times New Roman" w:eastAsia="Times New Roman" w:hAnsi="Times New Roman" w:cs="Times New Roman"/>
          <w:i/>
          <w:iCs/>
          <w:color w:val="auto"/>
          <w:sz w:val="28"/>
          <w:szCs w:val="28"/>
        </w:rPr>
        <w:t>các quyết định của Ủy ban nhân dân (1)…</w:t>
      </w:r>
    </w:p>
    <w:p w14:paraId="0BD1D133" w14:textId="77777777" w:rsidR="00441D95" w:rsidRPr="0022622E"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 xml:space="preserve">Điều 1. Bãi bỏ toàn bộ Quyết định </w:t>
      </w:r>
      <w:r w:rsidRPr="0022622E">
        <w:rPr>
          <w:rFonts w:ascii="Times New Roman" w:eastAsia="Times New Roman" w:hAnsi="Times New Roman" w:cs="Times New Roman"/>
          <w:b/>
          <w:bCs/>
          <w:color w:val="auto"/>
          <w:szCs w:val="28"/>
        </w:rPr>
        <w:t>(4)</w:t>
      </w:r>
      <w:r w:rsidRPr="0022622E">
        <w:rPr>
          <w:rFonts w:ascii="Times New Roman" w:eastAsia="Times New Roman" w:hAnsi="Times New Roman" w:cs="Times New Roman"/>
          <w:b/>
          <w:bCs/>
          <w:color w:val="auto"/>
          <w:sz w:val="28"/>
          <w:szCs w:val="28"/>
        </w:rPr>
        <w:t>/các quyết định</w:t>
      </w:r>
    </w:p>
    <w:p w14:paraId="0B534981" w14:textId="77777777" w:rsidR="00441D95" w:rsidRPr="0022622E"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 xml:space="preserve">Bãi bỏ toàn bộ Quyết định </w:t>
      </w:r>
      <w:r w:rsidRPr="0022622E">
        <w:rPr>
          <w:rFonts w:ascii="Times New Roman" w:eastAsia="Times New Roman" w:hAnsi="Times New Roman" w:cs="Times New Roman"/>
          <w:color w:val="auto"/>
          <w:szCs w:val="28"/>
        </w:rPr>
        <w:t>(4)</w:t>
      </w:r>
      <w:r w:rsidRPr="0022622E">
        <w:rPr>
          <w:rFonts w:ascii="Times New Roman" w:eastAsia="Times New Roman" w:hAnsi="Times New Roman" w:cs="Times New Roman"/>
          <w:color w:val="auto"/>
          <w:sz w:val="28"/>
          <w:szCs w:val="28"/>
        </w:rPr>
        <w:t>/các quyết định sau đây:</w:t>
      </w:r>
    </w:p>
    <w:p w14:paraId="15378147" w14:textId="77777777" w:rsidR="00441D95" w:rsidRPr="0022622E"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 xml:space="preserve">Điều 2. Bãi bỏ một phần Quyết định </w:t>
      </w:r>
      <w:r w:rsidRPr="0022622E">
        <w:rPr>
          <w:rFonts w:ascii="Times New Roman" w:eastAsia="Times New Roman" w:hAnsi="Times New Roman" w:cs="Times New Roman"/>
          <w:b/>
          <w:bCs/>
          <w:color w:val="auto"/>
          <w:szCs w:val="28"/>
        </w:rPr>
        <w:t>(4)</w:t>
      </w:r>
      <w:r w:rsidRPr="0022622E">
        <w:rPr>
          <w:rFonts w:ascii="Times New Roman" w:eastAsia="Times New Roman" w:hAnsi="Times New Roman" w:cs="Times New Roman"/>
          <w:b/>
          <w:bCs/>
          <w:color w:val="auto"/>
          <w:sz w:val="28"/>
          <w:szCs w:val="28"/>
        </w:rPr>
        <w:t>/các quyết định (nếu có)</w:t>
      </w:r>
    </w:p>
    <w:p w14:paraId="0D67491A" w14:textId="6D84195D" w:rsidR="00441D95" w:rsidRPr="00CD7948"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Bãi bỏ Điều, khoản, điểm…của Quyết định…………………………</w:t>
      </w:r>
      <w:r w:rsidR="00B7558D" w:rsidRPr="00CD7948">
        <w:rPr>
          <w:rFonts w:ascii="Times New Roman" w:eastAsia="Times New Roman" w:hAnsi="Times New Roman" w:cs="Times New Roman"/>
          <w:color w:val="auto"/>
          <w:sz w:val="28"/>
          <w:szCs w:val="28"/>
        </w:rPr>
        <w:t>…...</w:t>
      </w:r>
    </w:p>
    <w:p w14:paraId="4E6C28C9" w14:textId="77777777" w:rsidR="00441D95" w:rsidRPr="0022622E"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Điều 3. Điều khoản thi hành</w:t>
      </w:r>
    </w:p>
    <w:p w14:paraId="266585A8" w14:textId="28D631E4" w:rsidR="00441D95" w:rsidRPr="00CD7948"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Quyết định này có hiệu lực từ ngày…tháng…năm...</w:t>
      </w:r>
    </w:p>
    <w:p w14:paraId="0C59EB6A" w14:textId="77777777" w:rsidR="001974DC" w:rsidRPr="00CD7948" w:rsidRDefault="001974DC" w:rsidP="00441D95">
      <w:pPr>
        <w:spacing w:before="120"/>
        <w:ind w:firstLine="567"/>
        <w:jc w:val="both"/>
        <w:rPr>
          <w:rFonts w:ascii="Times New Roman" w:eastAsia="Times New Roman" w:hAnsi="Times New Roman" w:cs="Times New Roman"/>
          <w:color w:val="auto"/>
          <w:sz w:val="28"/>
          <w:szCs w:val="28"/>
        </w:rPr>
      </w:pPr>
    </w:p>
    <w:tbl>
      <w:tblPr>
        <w:tblW w:w="0" w:type="auto"/>
        <w:tblCellSpacing w:w="0" w:type="dxa"/>
        <w:tblCellMar>
          <w:left w:w="0" w:type="dxa"/>
          <w:right w:w="0" w:type="dxa"/>
        </w:tblCellMar>
        <w:tblLook w:val="04A0" w:firstRow="1" w:lastRow="0" w:firstColumn="1" w:lastColumn="0" w:noHBand="0" w:noVBand="1"/>
      </w:tblPr>
      <w:tblGrid>
        <w:gridCol w:w="4396"/>
        <w:gridCol w:w="4391"/>
      </w:tblGrid>
      <w:tr w:rsidR="00420140" w:rsidRPr="0022622E" w14:paraId="6BEB679D" w14:textId="77777777" w:rsidTr="00441D95">
        <w:trPr>
          <w:tblCellSpacing w:w="0" w:type="dxa"/>
        </w:trPr>
        <w:tc>
          <w:tcPr>
            <w:tcW w:w="4428" w:type="dxa"/>
            <w:tcMar>
              <w:top w:w="0" w:type="dxa"/>
              <w:left w:w="108" w:type="dxa"/>
              <w:bottom w:w="0" w:type="dxa"/>
              <w:right w:w="108" w:type="dxa"/>
            </w:tcMar>
            <w:hideMark/>
          </w:tcPr>
          <w:p w14:paraId="1FC54152" w14:textId="028E8829" w:rsidR="00441D95" w:rsidRPr="0022622E" w:rsidRDefault="00441D95" w:rsidP="00441D95">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bCs/>
                <w:i/>
                <w:iCs/>
                <w:color w:val="auto"/>
              </w:rPr>
              <w:t>Nơi nhận:</w:t>
            </w:r>
            <w:r w:rsidRPr="0022622E">
              <w:rPr>
                <w:rFonts w:ascii="Times New Roman" w:eastAsia="Times New Roman" w:hAnsi="Times New Roman" w:cs="Times New Roman"/>
                <w:b/>
                <w:bCs/>
                <w:i/>
                <w:iCs/>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8460F" w:rsidRPr="00CD7948">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 A.XX(</w:t>
            </w:r>
            <w:r w:rsidR="0058460F" w:rsidRPr="00CD7948">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w:t>
            </w:r>
          </w:p>
        </w:tc>
        <w:tc>
          <w:tcPr>
            <w:tcW w:w="4428" w:type="dxa"/>
            <w:tcMar>
              <w:top w:w="0" w:type="dxa"/>
              <w:left w:w="108" w:type="dxa"/>
              <w:bottom w:w="0" w:type="dxa"/>
              <w:right w:w="108" w:type="dxa"/>
            </w:tcMar>
            <w:hideMark/>
          </w:tcPr>
          <w:p w14:paraId="6D679E9C" w14:textId="2DB7131F" w:rsidR="00441D95" w:rsidRPr="0022622E" w:rsidRDefault="00441D95" w:rsidP="00441D95">
            <w:pPr>
              <w:jc w:val="center"/>
              <w:rPr>
                <w:rFonts w:ascii="Times New Roman" w:eastAsia="Times New Roman" w:hAnsi="Times New Roman" w:cs="Times New Roman"/>
                <w:i/>
                <w:iCs/>
                <w:color w:val="auto"/>
                <w:sz w:val="28"/>
                <w:szCs w:val="28"/>
              </w:rPr>
            </w:pPr>
            <w:r w:rsidRPr="0022622E">
              <w:rPr>
                <w:rFonts w:ascii="Times New Roman" w:eastAsia="Times New Roman" w:hAnsi="Times New Roman" w:cs="Times New Roman"/>
                <w:b/>
                <w:bCs/>
                <w:color w:val="auto"/>
                <w:sz w:val="28"/>
                <w:szCs w:val="28"/>
              </w:rPr>
              <w:t>TM. ỦY BAN NHÂN DÂN</w:t>
            </w:r>
            <w:r w:rsidRPr="0022622E">
              <w:rPr>
                <w:rFonts w:ascii="Times New Roman" w:eastAsia="Times New Roman" w:hAnsi="Times New Roman" w:cs="Times New Roman"/>
                <w:b/>
                <w:bCs/>
                <w:color w:val="auto"/>
                <w:sz w:val="28"/>
                <w:szCs w:val="28"/>
              </w:rPr>
              <w:br/>
              <w:t xml:space="preserve"> CHỦ TỊCH</w:t>
            </w:r>
            <w:r w:rsidRPr="0022622E">
              <w:rPr>
                <w:rFonts w:ascii="Times New Roman" w:eastAsia="Times New Roman" w:hAnsi="Times New Roman" w:cs="Times New Roman"/>
                <w:b/>
                <w:bCs/>
                <w:color w:val="auto"/>
                <w:sz w:val="28"/>
                <w:szCs w:val="28"/>
              </w:rPr>
              <w:br/>
            </w:r>
            <w:r w:rsidRPr="0022622E">
              <w:rPr>
                <w:rFonts w:ascii="Times New Roman" w:eastAsia="Times New Roman" w:hAnsi="Times New Roman" w:cs="Times New Roman"/>
                <w:i/>
                <w:iCs/>
                <w:color w:val="auto"/>
                <w:sz w:val="28"/>
                <w:szCs w:val="28"/>
              </w:rPr>
              <w:t xml:space="preserve"> (Chữ ký, dấu)</w:t>
            </w:r>
          </w:p>
          <w:p w14:paraId="3B3CACE0" w14:textId="77777777" w:rsidR="00441D95" w:rsidRPr="0022622E" w:rsidRDefault="00441D95" w:rsidP="00441D95">
            <w:pPr>
              <w:jc w:val="center"/>
              <w:rPr>
                <w:rFonts w:ascii="Times New Roman" w:eastAsia="Times New Roman" w:hAnsi="Times New Roman" w:cs="Times New Roman"/>
                <w:i/>
                <w:iCs/>
                <w:color w:val="auto"/>
                <w:sz w:val="28"/>
                <w:szCs w:val="28"/>
              </w:rPr>
            </w:pPr>
          </w:p>
          <w:p w14:paraId="2F3AEBB6" w14:textId="77777777" w:rsidR="001974DC" w:rsidRPr="0022622E" w:rsidRDefault="001974DC" w:rsidP="00441D95">
            <w:pPr>
              <w:jc w:val="center"/>
              <w:rPr>
                <w:rFonts w:ascii="Times New Roman" w:eastAsia="Times New Roman" w:hAnsi="Times New Roman" w:cs="Times New Roman"/>
                <w:i/>
                <w:iCs/>
                <w:color w:val="auto"/>
                <w:sz w:val="28"/>
                <w:szCs w:val="28"/>
              </w:rPr>
            </w:pPr>
          </w:p>
          <w:p w14:paraId="21C0DDED" w14:textId="77777777" w:rsidR="00441D95" w:rsidRPr="0022622E" w:rsidRDefault="00441D95" w:rsidP="00441D95">
            <w:pPr>
              <w:jc w:val="center"/>
              <w:rPr>
                <w:rFonts w:ascii="Times New Roman" w:eastAsia="Times New Roman" w:hAnsi="Times New Roman" w:cs="Times New Roman"/>
                <w:i/>
                <w:iCs/>
                <w:color w:val="auto"/>
                <w:sz w:val="2"/>
                <w:szCs w:val="28"/>
              </w:rPr>
            </w:pPr>
          </w:p>
          <w:p w14:paraId="7F0E8AAF" w14:textId="77777777" w:rsidR="00441D95" w:rsidRPr="0022622E" w:rsidRDefault="00441D95" w:rsidP="00441D95">
            <w:pPr>
              <w:jc w:val="center"/>
              <w:rPr>
                <w:rFonts w:ascii="Times New Roman" w:eastAsia="Times New Roman" w:hAnsi="Times New Roman" w:cs="Times New Roman"/>
                <w:color w:val="auto"/>
                <w:sz w:val="27"/>
                <w:szCs w:val="27"/>
              </w:rPr>
            </w:pPr>
            <w:r w:rsidRPr="0022622E">
              <w:rPr>
                <w:rFonts w:ascii="Times New Roman" w:eastAsia="Times New Roman" w:hAnsi="Times New Roman" w:cs="Times New Roman"/>
                <w:b/>
                <w:bCs/>
                <w:color w:val="auto"/>
                <w:sz w:val="28"/>
                <w:szCs w:val="28"/>
              </w:rPr>
              <w:t>Họ và tên</w:t>
            </w:r>
          </w:p>
        </w:tc>
      </w:tr>
    </w:tbl>
    <w:p w14:paraId="70A90205" w14:textId="77777777" w:rsidR="001974DC" w:rsidRPr="0022622E" w:rsidRDefault="001974DC" w:rsidP="00441D95">
      <w:pPr>
        <w:jc w:val="both"/>
        <w:rPr>
          <w:rFonts w:ascii="Times New Roman" w:eastAsia="Times New Roman" w:hAnsi="Times New Roman" w:cs="Times New Roman"/>
          <w:b/>
          <w:bCs/>
          <w:i/>
          <w:iCs/>
          <w:color w:val="auto"/>
          <w:lang w:val="en-US"/>
        </w:rPr>
      </w:pPr>
    </w:p>
    <w:p w14:paraId="1EBF62B8" w14:textId="77777777" w:rsidR="001974DC" w:rsidRPr="0022622E" w:rsidRDefault="001974DC" w:rsidP="00441D95">
      <w:pPr>
        <w:jc w:val="both"/>
        <w:rPr>
          <w:rFonts w:ascii="Times New Roman" w:eastAsia="Times New Roman" w:hAnsi="Times New Roman" w:cs="Times New Roman"/>
          <w:b/>
          <w:bCs/>
          <w:i/>
          <w:iCs/>
          <w:color w:val="auto"/>
          <w:lang w:val="en-US"/>
        </w:rPr>
      </w:pPr>
    </w:p>
    <w:p w14:paraId="027167CF" w14:textId="77777777" w:rsidR="001974DC" w:rsidRPr="0022622E" w:rsidRDefault="001974DC" w:rsidP="00441D95">
      <w:pPr>
        <w:jc w:val="both"/>
        <w:rPr>
          <w:rFonts w:ascii="Times New Roman" w:eastAsia="Times New Roman" w:hAnsi="Times New Roman" w:cs="Times New Roman"/>
          <w:b/>
          <w:bCs/>
          <w:i/>
          <w:iCs/>
          <w:color w:val="auto"/>
          <w:lang w:val="en-US"/>
        </w:rPr>
      </w:pPr>
    </w:p>
    <w:p w14:paraId="53A816A3" w14:textId="2AC0D0B9" w:rsidR="001974DC" w:rsidRPr="0022622E" w:rsidRDefault="001974DC" w:rsidP="00441D95">
      <w:pPr>
        <w:jc w:val="both"/>
        <w:rPr>
          <w:rFonts w:ascii="Times New Roman" w:eastAsia="Times New Roman" w:hAnsi="Times New Roman" w:cs="Times New Roman"/>
          <w:b/>
          <w:bCs/>
          <w:i/>
          <w:iCs/>
          <w:color w:val="auto"/>
          <w:lang w:val="en-US"/>
        </w:rPr>
      </w:pPr>
    </w:p>
    <w:p w14:paraId="42140C31" w14:textId="16249C7A" w:rsidR="00C231F1" w:rsidRPr="0022622E" w:rsidRDefault="00C231F1" w:rsidP="00441D95">
      <w:pPr>
        <w:jc w:val="both"/>
        <w:rPr>
          <w:rFonts w:ascii="Times New Roman" w:eastAsia="Times New Roman" w:hAnsi="Times New Roman" w:cs="Times New Roman"/>
          <w:b/>
          <w:bCs/>
          <w:i/>
          <w:iCs/>
          <w:color w:val="auto"/>
          <w:lang w:val="en-US"/>
        </w:rPr>
      </w:pPr>
    </w:p>
    <w:p w14:paraId="1593C4A5" w14:textId="60EBBCFD" w:rsidR="00C231F1" w:rsidRPr="0022622E" w:rsidRDefault="00C231F1" w:rsidP="00441D95">
      <w:pPr>
        <w:jc w:val="both"/>
        <w:rPr>
          <w:rFonts w:ascii="Times New Roman" w:eastAsia="Times New Roman" w:hAnsi="Times New Roman" w:cs="Times New Roman"/>
          <w:b/>
          <w:bCs/>
          <w:i/>
          <w:iCs/>
          <w:color w:val="auto"/>
          <w:lang w:val="en-US"/>
        </w:rPr>
      </w:pPr>
    </w:p>
    <w:p w14:paraId="4EBE27F3" w14:textId="700F80A6" w:rsidR="00C231F1" w:rsidRPr="0022622E" w:rsidRDefault="00C231F1" w:rsidP="00441D95">
      <w:pPr>
        <w:jc w:val="both"/>
        <w:rPr>
          <w:rFonts w:ascii="Times New Roman" w:eastAsia="Times New Roman" w:hAnsi="Times New Roman" w:cs="Times New Roman"/>
          <w:b/>
          <w:bCs/>
          <w:i/>
          <w:iCs/>
          <w:color w:val="auto"/>
          <w:lang w:val="en-US"/>
        </w:rPr>
      </w:pPr>
    </w:p>
    <w:p w14:paraId="1DC7454F" w14:textId="77777777" w:rsidR="00C231F1" w:rsidRPr="0022622E" w:rsidRDefault="00C231F1" w:rsidP="00441D95">
      <w:pPr>
        <w:jc w:val="both"/>
        <w:rPr>
          <w:rFonts w:ascii="Times New Roman" w:eastAsia="Times New Roman" w:hAnsi="Times New Roman" w:cs="Times New Roman"/>
          <w:b/>
          <w:bCs/>
          <w:i/>
          <w:iCs/>
          <w:color w:val="auto"/>
          <w:lang w:val="en-US"/>
        </w:rPr>
      </w:pPr>
    </w:p>
    <w:p w14:paraId="72794C06" w14:textId="77777777" w:rsidR="001974DC" w:rsidRPr="0022622E" w:rsidRDefault="001974DC" w:rsidP="00441D95">
      <w:pPr>
        <w:jc w:val="both"/>
        <w:rPr>
          <w:rFonts w:ascii="Times New Roman" w:eastAsia="Times New Roman" w:hAnsi="Times New Roman" w:cs="Times New Roman"/>
          <w:b/>
          <w:bCs/>
          <w:i/>
          <w:iCs/>
          <w:color w:val="auto"/>
          <w:lang w:val="en-US"/>
        </w:rPr>
      </w:pPr>
    </w:p>
    <w:p w14:paraId="326666BC" w14:textId="77777777" w:rsidR="001974DC" w:rsidRPr="0022622E" w:rsidRDefault="001974DC" w:rsidP="00441D95">
      <w:pPr>
        <w:jc w:val="both"/>
        <w:rPr>
          <w:rFonts w:ascii="Times New Roman" w:eastAsia="Times New Roman" w:hAnsi="Times New Roman" w:cs="Times New Roman"/>
          <w:b/>
          <w:bCs/>
          <w:i/>
          <w:iCs/>
          <w:color w:val="auto"/>
          <w:lang w:val="en-US"/>
        </w:rPr>
      </w:pPr>
    </w:p>
    <w:p w14:paraId="1D800B26" w14:textId="77777777" w:rsidR="001974DC" w:rsidRPr="0022622E" w:rsidRDefault="001974DC" w:rsidP="00441D95">
      <w:pPr>
        <w:jc w:val="both"/>
        <w:rPr>
          <w:rFonts w:ascii="Times New Roman" w:eastAsia="Times New Roman" w:hAnsi="Times New Roman" w:cs="Times New Roman"/>
          <w:b/>
          <w:bCs/>
          <w:i/>
          <w:iCs/>
          <w:color w:val="auto"/>
          <w:lang w:val="en-US"/>
        </w:rPr>
      </w:pPr>
    </w:p>
    <w:p w14:paraId="543863E8" w14:textId="77777777" w:rsidR="001974DC" w:rsidRPr="0022622E" w:rsidRDefault="001974DC" w:rsidP="00441D95">
      <w:pPr>
        <w:jc w:val="both"/>
        <w:rPr>
          <w:rFonts w:ascii="Times New Roman" w:eastAsia="Times New Roman" w:hAnsi="Times New Roman" w:cs="Times New Roman"/>
          <w:b/>
          <w:bCs/>
          <w:i/>
          <w:iCs/>
          <w:color w:val="auto"/>
          <w:lang w:val="en-US"/>
        </w:rPr>
      </w:pPr>
    </w:p>
    <w:p w14:paraId="40F2DE9B"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b/>
          <w:bCs/>
          <w:i/>
          <w:iCs/>
          <w:color w:val="auto"/>
        </w:rPr>
        <w:lastRenderedPageBreak/>
        <w:t>Ghi chú:</w:t>
      </w:r>
    </w:p>
    <w:p w14:paraId="4052C1CA"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(1) Tên tỉnh, thành phố trực thuộc trung ương/quận, huyện, thị xã/xã, phường, thị trấn ban hành quyết định.</w:t>
      </w:r>
    </w:p>
    <w:p w14:paraId="41E14849"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(2) Năm ban hành.</w:t>
      </w:r>
    </w:p>
    <w:p w14:paraId="7A9EF38E"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hAnsi="Times New Roman" w:cs="Times New Roman"/>
          <w:color w:val="auto"/>
        </w:rPr>
        <w:t>(3) Tên tỉnh, thành phố trực thuộc trung ương/quận, huyện, thị xã/xã, phường, thị trấn nơi Ủy ban nhân dân ban hành quyết định đóng trụ sở.</w:t>
      </w:r>
      <w:r w:rsidRPr="0022622E">
        <w:rPr>
          <w:rFonts w:ascii="Times New Roman" w:eastAsia="Times New Roman" w:hAnsi="Times New Roman" w:cs="Times New Roman"/>
          <w:color w:val="auto"/>
        </w:rPr>
        <w:t xml:space="preserve"> </w:t>
      </w:r>
    </w:p>
    <w:p w14:paraId="3EF28306" w14:textId="6365474E"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 xml:space="preserve">(4) </w:t>
      </w:r>
      <w:r w:rsidR="00460215" w:rsidRPr="0022622E">
        <w:rPr>
          <w:rFonts w:ascii="Times New Roman" w:eastAsia="Times New Roman" w:hAnsi="Times New Roman" w:cs="Times New Roman"/>
          <w:color w:val="auto"/>
        </w:rPr>
        <w:t>Tên gọi của quyết định</w:t>
      </w:r>
      <w:r w:rsidRPr="0022622E">
        <w:rPr>
          <w:rFonts w:ascii="Times New Roman" w:eastAsia="Times New Roman" w:hAnsi="Times New Roman" w:cs="Times New Roman"/>
          <w:color w:val="auto"/>
        </w:rPr>
        <w:t xml:space="preserve"> bị bãi bỏ (ghi rõ số, ký hiệu, cơ quan ban hành, ngày tháng năm ban hành và tên gọi của quyết định).</w:t>
      </w:r>
    </w:p>
    <w:p w14:paraId="78996181" w14:textId="0098F426"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r w:rsidRPr="0022622E">
        <w:rPr>
          <w:rFonts w:ascii="Times New Roman" w:eastAsia="Times New Roman" w:hAnsi="Times New Roman" w:cs="Times New Roman"/>
          <w:color w:val="auto"/>
        </w:rPr>
        <w:t xml:space="preserve"> </w:t>
      </w:r>
    </w:p>
    <w:p w14:paraId="2F3E9A62"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(6) Cơ quan đề nghị.</w:t>
      </w:r>
    </w:p>
    <w:p w14:paraId="400872D4" w14:textId="54B62210" w:rsidR="00441D95" w:rsidRPr="0022622E" w:rsidRDefault="00441D95" w:rsidP="0058460F">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(7) Chữ viết tắt đơn vị chủ trì soạn thảo và số lượng bản lưu.</w:t>
      </w:r>
    </w:p>
    <w:p w14:paraId="15013672" w14:textId="7C5F8ED8" w:rsidR="001974DC" w:rsidRPr="000621B4" w:rsidRDefault="00441D95" w:rsidP="000621B4">
      <w:pPr>
        <w:widowControl/>
        <w:rPr>
          <w:rFonts w:ascii="Times New Roman" w:hAnsi="Times New Roman" w:cs="Times New Roman"/>
          <w:i/>
          <w:color w:val="auto"/>
        </w:rPr>
      </w:pPr>
      <w:r w:rsidRPr="0022622E">
        <w:rPr>
          <w:rFonts w:ascii="Times New Roman" w:eastAsia="Times New Roman" w:hAnsi="Times New Roman" w:cs="Times New Roman"/>
          <w:color w:val="auto"/>
        </w:rPr>
        <w:t>(</w:t>
      </w:r>
      <w:r w:rsidR="0058460F" w:rsidRPr="0022622E">
        <w:rPr>
          <w:rFonts w:ascii="Times New Roman" w:eastAsia="Times New Roman" w:hAnsi="Times New Roman" w:cs="Times New Roman"/>
          <w:color w:val="auto"/>
        </w:rPr>
        <w:t>8</w:t>
      </w:r>
      <w:r w:rsidRPr="0022622E">
        <w:rPr>
          <w:rFonts w:ascii="Times New Roman" w:eastAsia="Times New Roman" w:hAnsi="Times New Roman" w:cs="Times New Roman"/>
          <w:color w:val="auto"/>
        </w:rPr>
        <w:t xml:space="preserve">) </w:t>
      </w:r>
      <w:r w:rsidR="00460215" w:rsidRPr="0022622E">
        <w:rPr>
          <w:rFonts w:ascii="Times New Roman" w:eastAsia="Times New Roman" w:hAnsi="Times New Roman" w:cs="Times New Roman"/>
          <w:color w:val="auto"/>
        </w:rPr>
        <w:t>Số</w:t>
      </w:r>
      <w:r w:rsidRPr="0022622E">
        <w:rPr>
          <w:rFonts w:ascii="Times New Roman" w:eastAsia="Times New Roman" w:hAnsi="Times New Roman" w:cs="Times New Roman"/>
          <w:color w:val="auto"/>
        </w:rPr>
        <w:t xml:space="preserve"> lượng bản phát hành (nếu cần).</w:t>
      </w:r>
    </w:p>
    <w:p w14:paraId="6A925DE5" w14:textId="77777777" w:rsidR="001974DC" w:rsidRPr="000621B4" w:rsidRDefault="001974DC" w:rsidP="00441D95">
      <w:pPr>
        <w:jc w:val="both"/>
        <w:rPr>
          <w:rFonts w:ascii="Times New Roman" w:hAnsi="Times New Roman" w:cs="Times New Roman"/>
          <w:i/>
          <w:color w:val="auto"/>
        </w:rPr>
      </w:pPr>
    </w:p>
    <w:sectPr w:rsidR="001974DC" w:rsidRPr="000621B4" w:rsidSect="00A9266E">
      <w:headerReference w:type="default" r:id="rId11"/>
      <w:footnotePr>
        <w:numStart w:val="116"/>
      </w:footnotePr>
      <w:type w:val="continuous"/>
      <w:pgSz w:w="11906" w:h="16838" w:code="9"/>
      <w:pgMar w:top="1135"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D0058" w14:textId="77777777" w:rsidR="00E131B4" w:rsidRDefault="00E131B4">
      <w:pPr>
        <w:rPr>
          <w:rFonts w:cs="Times New Roman"/>
          <w:color w:val="auto"/>
          <w:lang w:eastAsia="en-US"/>
        </w:rPr>
      </w:pPr>
      <w:r>
        <w:rPr>
          <w:rFonts w:cs="Times New Roman"/>
          <w:color w:val="auto"/>
          <w:lang w:eastAsia="en-US"/>
        </w:rPr>
        <w:separator/>
      </w:r>
    </w:p>
  </w:endnote>
  <w:endnote w:type="continuationSeparator" w:id="0">
    <w:p w14:paraId="277F2657" w14:textId="77777777" w:rsidR="00E131B4" w:rsidRDefault="00E1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Times New Roman Italic">
    <w:panose1 w:val="020205030504050903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39F22" w14:textId="77777777" w:rsidR="00E131B4" w:rsidRDefault="00E131B4">
      <w:pPr>
        <w:rPr>
          <w:rFonts w:cs="Times New Roman"/>
          <w:color w:val="auto"/>
          <w:lang w:eastAsia="en-US"/>
        </w:rPr>
      </w:pPr>
      <w:r>
        <w:rPr>
          <w:rFonts w:cs="Times New Roman"/>
          <w:color w:val="auto"/>
          <w:lang w:eastAsia="en-US"/>
        </w:rPr>
        <w:separator/>
      </w:r>
    </w:p>
  </w:footnote>
  <w:footnote w:type="continuationSeparator" w:id="0">
    <w:p w14:paraId="113AA2DD" w14:textId="77777777" w:rsidR="00E131B4" w:rsidRDefault="00E1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142A1" w14:textId="5338B35F" w:rsidR="00F6037B" w:rsidRPr="00D62871" w:rsidRDefault="00F6037B">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Pr>
        <w:rFonts w:ascii="Times New Roman" w:hAnsi="Times New Roman"/>
        <w:noProof/>
        <w:sz w:val="28"/>
        <w:szCs w:val="28"/>
      </w:rPr>
      <w:t>79</w:t>
    </w:r>
    <w:r w:rsidRPr="00704F93">
      <w:rPr>
        <w:rFonts w:ascii="Times New Roman" w:hAnsi="Times New Roman"/>
        <w:noProof/>
        <w:sz w:val="28"/>
        <w:szCs w:val="28"/>
      </w:rPr>
      <w:fldChar w:fldCharType="end"/>
    </w:r>
  </w:p>
  <w:p w14:paraId="2EC618BE" w14:textId="77777777" w:rsidR="00F6037B" w:rsidRDefault="00F6037B">
    <w:pPr>
      <w:pStyle w:val="Header"/>
    </w:pPr>
  </w:p>
  <w:p w14:paraId="00B00D6A" w14:textId="77777777" w:rsidR="00F6037B" w:rsidRDefault="00F603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327E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8DF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52F4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5C85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0E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15:restartNumberingAfterBreak="0">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15:restartNumberingAfterBreak="0">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15:restartNumberingAfterBreak="0">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15:restartNumberingAfterBreak="0">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15:restartNumberingAfterBreak="0">
    <w:nsid w:val="0C34643E"/>
    <w:multiLevelType w:val="hybridMultilevel"/>
    <w:tmpl w:val="FAF2E35E"/>
    <w:lvl w:ilvl="0" w:tplc="B99C130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C967A6"/>
    <w:multiLevelType w:val="hybridMultilevel"/>
    <w:tmpl w:val="BD501D88"/>
    <w:lvl w:ilvl="0" w:tplc="55449DF2">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B68324B"/>
    <w:multiLevelType w:val="hybridMultilevel"/>
    <w:tmpl w:val="129E849E"/>
    <w:lvl w:ilvl="0" w:tplc="6E809D96">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FC480D"/>
    <w:multiLevelType w:val="hybridMultilevel"/>
    <w:tmpl w:val="8346857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B93077"/>
    <w:multiLevelType w:val="hybridMultilevel"/>
    <w:tmpl w:val="DAF20260"/>
    <w:lvl w:ilvl="0" w:tplc="D4207772">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AB3873"/>
    <w:multiLevelType w:val="hybridMultilevel"/>
    <w:tmpl w:val="628CEA92"/>
    <w:lvl w:ilvl="0" w:tplc="2B360970">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04AF6"/>
    <w:multiLevelType w:val="hybridMultilevel"/>
    <w:tmpl w:val="1BB2CB82"/>
    <w:lvl w:ilvl="0" w:tplc="2E061D72">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B2655"/>
    <w:multiLevelType w:val="hybridMultilevel"/>
    <w:tmpl w:val="CE0C5862"/>
    <w:lvl w:ilvl="0" w:tplc="A1EC833A">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F017C2"/>
    <w:multiLevelType w:val="hybridMultilevel"/>
    <w:tmpl w:val="482ACA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B15F6"/>
    <w:multiLevelType w:val="hybridMultilevel"/>
    <w:tmpl w:val="FB1885B4"/>
    <w:lvl w:ilvl="0" w:tplc="9A0C33AE">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D44A90"/>
    <w:multiLevelType w:val="hybridMultilevel"/>
    <w:tmpl w:val="9CD66216"/>
    <w:lvl w:ilvl="0" w:tplc="4294A95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194040">
    <w:abstractNumId w:val="10"/>
  </w:num>
  <w:num w:numId="2" w16cid:durableId="712539699">
    <w:abstractNumId w:val="11"/>
  </w:num>
  <w:num w:numId="3" w16cid:durableId="1496871896">
    <w:abstractNumId w:val="12"/>
  </w:num>
  <w:num w:numId="4" w16cid:durableId="1895115714">
    <w:abstractNumId w:val="13"/>
  </w:num>
  <w:num w:numId="5" w16cid:durableId="1661696838">
    <w:abstractNumId w:val="14"/>
  </w:num>
  <w:num w:numId="6" w16cid:durableId="652218724">
    <w:abstractNumId w:val="15"/>
  </w:num>
  <w:num w:numId="7" w16cid:durableId="1715691136">
    <w:abstractNumId w:val="16"/>
  </w:num>
  <w:num w:numId="8" w16cid:durableId="795635201">
    <w:abstractNumId w:val="17"/>
  </w:num>
  <w:num w:numId="9" w16cid:durableId="574702151">
    <w:abstractNumId w:val="18"/>
  </w:num>
  <w:num w:numId="10" w16cid:durableId="1175994933">
    <w:abstractNumId w:val="19"/>
  </w:num>
  <w:num w:numId="11" w16cid:durableId="1018846482">
    <w:abstractNumId w:val="20"/>
  </w:num>
  <w:num w:numId="12" w16cid:durableId="656498593">
    <w:abstractNumId w:val="21"/>
  </w:num>
  <w:num w:numId="13" w16cid:durableId="278027751">
    <w:abstractNumId w:val="22"/>
  </w:num>
  <w:num w:numId="14" w16cid:durableId="135875475">
    <w:abstractNumId w:val="23"/>
  </w:num>
  <w:num w:numId="15" w16cid:durableId="289476662">
    <w:abstractNumId w:val="24"/>
  </w:num>
  <w:num w:numId="16" w16cid:durableId="169107452">
    <w:abstractNumId w:val="25"/>
  </w:num>
  <w:num w:numId="17" w16cid:durableId="1950968095">
    <w:abstractNumId w:val="26"/>
  </w:num>
  <w:num w:numId="18" w16cid:durableId="1996950864">
    <w:abstractNumId w:val="27"/>
  </w:num>
  <w:num w:numId="19" w16cid:durableId="318004730">
    <w:abstractNumId w:val="28"/>
  </w:num>
  <w:num w:numId="20" w16cid:durableId="1636989838">
    <w:abstractNumId w:val="29"/>
  </w:num>
  <w:num w:numId="21" w16cid:durableId="251091495">
    <w:abstractNumId w:val="30"/>
  </w:num>
  <w:num w:numId="22" w16cid:durableId="1447501155">
    <w:abstractNumId w:val="31"/>
  </w:num>
  <w:num w:numId="23" w16cid:durableId="2029091427">
    <w:abstractNumId w:val="9"/>
  </w:num>
  <w:num w:numId="24" w16cid:durableId="676738714">
    <w:abstractNumId w:val="7"/>
  </w:num>
  <w:num w:numId="25" w16cid:durableId="204410114">
    <w:abstractNumId w:val="6"/>
  </w:num>
  <w:num w:numId="26" w16cid:durableId="1448157784">
    <w:abstractNumId w:val="5"/>
  </w:num>
  <w:num w:numId="27" w16cid:durableId="1523321565">
    <w:abstractNumId w:val="4"/>
  </w:num>
  <w:num w:numId="28" w16cid:durableId="695278489">
    <w:abstractNumId w:val="8"/>
  </w:num>
  <w:num w:numId="29" w16cid:durableId="885726101">
    <w:abstractNumId w:val="3"/>
  </w:num>
  <w:num w:numId="30" w16cid:durableId="1146584953">
    <w:abstractNumId w:val="2"/>
  </w:num>
  <w:num w:numId="31" w16cid:durableId="1471554993">
    <w:abstractNumId w:val="1"/>
  </w:num>
  <w:num w:numId="32" w16cid:durableId="1477144133">
    <w:abstractNumId w:val="0"/>
  </w:num>
  <w:num w:numId="33" w16cid:durableId="969435589">
    <w:abstractNumId w:val="34"/>
  </w:num>
  <w:num w:numId="34" w16cid:durableId="1365522146">
    <w:abstractNumId w:val="36"/>
  </w:num>
  <w:num w:numId="35" w16cid:durableId="2112771894">
    <w:abstractNumId w:val="33"/>
  </w:num>
  <w:num w:numId="36" w16cid:durableId="3368318">
    <w:abstractNumId w:val="40"/>
  </w:num>
  <w:num w:numId="37" w16cid:durableId="89863904">
    <w:abstractNumId w:val="35"/>
  </w:num>
  <w:num w:numId="38" w16cid:durableId="1802378187">
    <w:abstractNumId w:val="38"/>
  </w:num>
  <w:num w:numId="39" w16cid:durableId="1319649937">
    <w:abstractNumId w:val="42"/>
  </w:num>
  <w:num w:numId="40" w16cid:durableId="612593877">
    <w:abstractNumId w:val="39"/>
  </w:num>
  <w:num w:numId="41" w16cid:durableId="2019427472">
    <w:abstractNumId w:val="32"/>
  </w:num>
  <w:num w:numId="42" w16cid:durableId="711880593">
    <w:abstractNumId w:val="41"/>
  </w:num>
  <w:num w:numId="43" w16cid:durableId="248661432">
    <w:abstractNumId w:val="37"/>
  </w:num>
  <w:num w:numId="44" w16cid:durableId="2118794493">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numStart w:val="11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4D"/>
    <w:rsid w:val="00000CE9"/>
    <w:rsid w:val="00002385"/>
    <w:rsid w:val="00002AD3"/>
    <w:rsid w:val="000031FE"/>
    <w:rsid w:val="00004167"/>
    <w:rsid w:val="00004FFE"/>
    <w:rsid w:val="00005303"/>
    <w:rsid w:val="00005D73"/>
    <w:rsid w:val="000069A1"/>
    <w:rsid w:val="000074CB"/>
    <w:rsid w:val="0000770B"/>
    <w:rsid w:val="00007A0C"/>
    <w:rsid w:val="00007F98"/>
    <w:rsid w:val="00010276"/>
    <w:rsid w:val="00010BB6"/>
    <w:rsid w:val="00011FB9"/>
    <w:rsid w:val="00013499"/>
    <w:rsid w:val="000149F3"/>
    <w:rsid w:val="00016C0D"/>
    <w:rsid w:val="0002112F"/>
    <w:rsid w:val="0002331F"/>
    <w:rsid w:val="00023D63"/>
    <w:rsid w:val="0002519F"/>
    <w:rsid w:val="00025230"/>
    <w:rsid w:val="0003074A"/>
    <w:rsid w:val="000326E7"/>
    <w:rsid w:val="000327FB"/>
    <w:rsid w:val="0003479C"/>
    <w:rsid w:val="00034931"/>
    <w:rsid w:val="000354EE"/>
    <w:rsid w:val="00035ADE"/>
    <w:rsid w:val="00035C86"/>
    <w:rsid w:val="00036277"/>
    <w:rsid w:val="0003770B"/>
    <w:rsid w:val="00037A59"/>
    <w:rsid w:val="000409DB"/>
    <w:rsid w:val="000439FB"/>
    <w:rsid w:val="00043D8F"/>
    <w:rsid w:val="00043FC4"/>
    <w:rsid w:val="000446B9"/>
    <w:rsid w:val="00044A41"/>
    <w:rsid w:val="00047066"/>
    <w:rsid w:val="00047207"/>
    <w:rsid w:val="000474FF"/>
    <w:rsid w:val="00050ED3"/>
    <w:rsid w:val="00051485"/>
    <w:rsid w:val="0005153E"/>
    <w:rsid w:val="00053063"/>
    <w:rsid w:val="00053286"/>
    <w:rsid w:val="00053C4D"/>
    <w:rsid w:val="000548AA"/>
    <w:rsid w:val="000548BA"/>
    <w:rsid w:val="00055841"/>
    <w:rsid w:val="00055FD6"/>
    <w:rsid w:val="000621B4"/>
    <w:rsid w:val="0006402C"/>
    <w:rsid w:val="00064202"/>
    <w:rsid w:val="000645E3"/>
    <w:rsid w:val="00064BD0"/>
    <w:rsid w:val="00065F14"/>
    <w:rsid w:val="00067FE7"/>
    <w:rsid w:val="00070065"/>
    <w:rsid w:val="00070207"/>
    <w:rsid w:val="00070F58"/>
    <w:rsid w:val="00071F45"/>
    <w:rsid w:val="000723DF"/>
    <w:rsid w:val="0007383F"/>
    <w:rsid w:val="000739A3"/>
    <w:rsid w:val="000756BD"/>
    <w:rsid w:val="00075A9E"/>
    <w:rsid w:val="0008146D"/>
    <w:rsid w:val="000814A5"/>
    <w:rsid w:val="000829CC"/>
    <w:rsid w:val="00082DF8"/>
    <w:rsid w:val="00082E0B"/>
    <w:rsid w:val="00083423"/>
    <w:rsid w:val="000837AA"/>
    <w:rsid w:val="00086732"/>
    <w:rsid w:val="00087CB5"/>
    <w:rsid w:val="00090AFC"/>
    <w:rsid w:val="00092B3B"/>
    <w:rsid w:val="000931EE"/>
    <w:rsid w:val="000935CA"/>
    <w:rsid w:val="00093F85"/>
    <w:rsid w:val="00095864"/>
    <w:rsid w:val="000A1C19"/>
    <w:rsid w:val="000A26C2"/>
    <w:rsid w:val="000A3BBD"/>
    <w:rsid w:val="000A6131"/>
    <w:rsid w:val="000A72DE"/>
    <w:rsid w:val="000B1EB2"/>
    <w:rsid w:val="000B4111"/>
    <w:rsid w:val="000B4D1A"/>
    <w:rsid w:val="000B7E13"/>
    <w:rsid w:val="000C03F5"/>
    <w:rsid w:val="000C1A61"/>
    <w:rsid w:val="000C2665"/>
    <w:rsid w:val="000C28A5"/>
    <w:rsid w:val="000C4563"/>
    <w:rsid w:val="000C4C2C"/>
    <w:rsid w:val="000D1322"/>
    <w:rsid w:val="000D2925"/>
    <w:rsid w:val="000D552E"/>
    <w:rsid w:val="000D6E4B"/>
    <w:rsid w:val="000D6F30"/>
    <w:rsid w:val="000E1A5E"/>
    <w:rsid w:val="000E1EA6"/>
    <w:rsid w:val="000E287B"/>
    <w:rsid w:val="000E3649"/>
    <w:rsid w:val="000E5D38"/>
    <w:rsid w:val="000E6172"/>
    <w:rsid w:val="000E6DCE"/>
    <w:rsid w:val="000E6FBF"/>
    <w:rsid w:val="000E7447"/>
    <w:rsid w:val="000E7B92"/>
    <w:rsid w:val="000F11A2"/>
    <w:rsid w:val="000F2282"/>
    <w:rsid w:val="000F2690"/>
    <w:rsid w:val="000F2A2E"/>
    <w:rsid w:val="000F2A9B"/>
    <w:rsid w:val="000F2D67"/>
    <w:rsid w:val="000F4913"/>
    <w:rsid w:val="000F4BE4"/>
    <w:rsid w:val="000F518E"/>
    <w:rsid w:val="000F77FC"/>
    <w:rsid w:val="000F7B5E"/>
    <w:rsid w:val="00100A24"/>
    <w:rsid w:val="00101741"/>
    <w:rsid w:val="00102FEE"/>
    <w:rsid w:val="0010349C"/>
    <w:rsid w:val="001035FE"/>
    <w:rsid w:val="0010490B"/>
    <w:rsid w:val="001105D1"/>
    <w:rsid w:val="00111657"/>
    <w:rsid w:val="0011199F"/>
    <w:rsid w:val="001120BD"/>
    <w:rsid w:val="00113586"/>
    <w:rsid w:val="001145AF"/>
    <w:rsid w:val="00114B73"/>
    <w:rsid w:val="00121EED"/>
    <w:rsid w:val="00122662"/>
    <w:rsid w:val="0012288A"/>
    <w:rsid w:val="001230E4"/>
    <w:rsid w:val="00123F34"/>
    <w:rsid w:val="00124B02"/>
    <w:rsid w:val="00125430"/>
    <w:rsid w:val="00126572"/>
    <w:rsid w:val="00126768"/>
    <w:rsid w:val="001277BE"/>
    <w:rsid w:val="00130644"/>
    <w:rsid w:val="001327DE"/>
    <w:rsid w:val="00134F35"/>
    <w:rsid w:val="00135144"/>
    <w:rsid w:val="00135DAE"/>
    <w:rsid w:val="00135F88"/>
    <w:rsid w:val="00136E55"/>
    <w:rsid w:val="00136F58"/>
    <w:rsid w:val="00143676"/>
    <w:rsid w:val="0014567D"/>
    <w:rsid w:val="0014588A"/>
    <w:rsid w:val="00145F0C"/>
    <w:rsid w:val="00146F3F"/>
    <w:rsid w:val="00147000"/>
    <w:rsid w:val="00147B12"/>
    <w:rsid w:val="00150DAC"/>
    <w:rsid w:val="00151014"/>
    <w:rsid w:val="001510F1"/>
    <w:rsid w:val="001519B8"/>
    <w:rsid w:val="00153862"/>
    <w:rsid w:val="00154627"/>
    <w:rsid w:val="00155037"/>
    <w:rsid w:val="001564B4"/>
    <w:rsid w:val="001565CE"/>
    <w:rsid w:val="00156B1F"/>
    <w:rsid w:val="001573DA"/>
    <w:rsid w:val="001607E7"/>
    <w:rsid w:val="00163452"/>
    <w:rsid w:val="001642CC"/>
    <w:rsid w:val="00166135"/>
    <w:rsid w:val="00166441"/>
    <w:rsid w:val="00170336"/>
    <w:rsid w:val="001738DD"/>
    <w:rsid w:val="00173B67"/>
    <w:rsid w:val="001802B1"/>
    <w:rsid w:val="0018372B"/>
    <w:rsid w:val="00183C94"/>
    <w:rsid w:val="00185C8D"/>
    <w:rsid w:val="00186FC8"/>
    <w:rsid w:val="001911C6"/>
    <w:rsid w:val="0019392A"/>
    <w:rsid w:val="0019459C"/>
    <w:rsid w:val="00194A14"/>
    <w:rsid w:val="00195A18"/>
    <w:rsid w:val="00195B66"/>
    <w:rsid w:val="001974DC"/>
    <w:rsid w:val="001A1AFC"/>
    <w:rsid w:val="001A2C88"/>
    <w:rsid w:val="001A2FB3"/>
    <w:rsid w:val="001A322A"/>
    <w:rsid w:val="001A39FD"/>
    <w:rsid w:val="001A66BF"/>
    <w:rsid w:val="001B0B96"/>
    <w:rsid w:val="001B264F"/>
    <w:rsid w:val="001B310C"/>
    <w:rsid w:val="001B3618"/>
    <w:rsid w:val="001B4562"/>
    <w:rsid w:val="001B45C7"/>
    <w:rsid w:val="001B4C2D"/>
    <w:rsid w:val="001B5687"/>
    <w:rsid w:val="001B5D1C"/>
    <w:rsid w:val="001B644E"/>
    <w:rsid w:val="001C3E9E"/>
    <w:rsid w:val="001C3EEC"/>
    <w:rsid w:val="001C68B6"/>
    <w:rsid w:val="001C79AC"/>
    <w:rsid w:val="001D17D7"/>
    <w:rsid w:val="001D1B3D"/>
    <w:rsid w:val="001D2B73"/>
    <w:rsid w:val="001D5910"/>
    <w:rsid w:val="001D5EF0"/>
    <w:rsid w:val="001D7FB3"/>
    <w:rsid w:val="001E00FD"/>
    <w:rsid w:val="001E3932"/>
    <w:rsid w:val="001E612F"/>
    <w:rsid w:val="001E7363"/>
    <w:rsid w:val="001F09CD"/>
    <w:rsid w:val="001F0A42"/>
    <w:rsid w:val="001F2B88"/>
    <w:rsid w:val="001F32C5"/>
    <w:rsid w:val="001F34CF"/>
    <w:rsid w:val="001F4194"/>
    <w:rsid w:val="001F41A6"/>
    <w:rsid w:val="001F4C16"/>
    <w:rsid w:val="001F5039"/>
    <w:rsid w:val="001F5656"/>
    <w:rsid w:val="001F6D61"/>
    <w:rsid w:val="001F7D13"/>
    <w:rsid w:val="00202446"/>
    <w:rsid w:val="00204DE0"/>
    <w:rsid w:val="0021193B"/>
    <w:rsid w:val="00217301"/>
    <w:rsid w:val="00217BE4"/>
    <w:rsid w:val="00221BF6"/>
    <w:rsid w:val="00222C21"/>
    <w:rsid w:val="00223252"/>
    <w:rsid w:val="00224019"/>
    <w:rsid w:val="002240DD"/>
    <w:rsid w:val="00224CFC"/>
    <w:rsid w:val="0022622E"/>
    <w:rsid w:val="00226F0F"/>
    <w:rsid w:val="00232FAF"/>
    <w:rsid w:val="00233334"/>
    <w:rsid w:val="002354A2"/>
    <w:rsid w:val="002355A6"/>
    <w:rsid w:val="00235C27"/>
    <w:rsid w:val="002361D0"/>
    <w:rsid w:val="0023676B"/>
    <w:rsid w:val="00236FAA"/>
    <w:rsid w:val="00240316"/>
    <w:rsid w:val="00240BEE"/>
    <w:rsid w:val="0024106F"/>
    <w:rsid w:val="00241BAE"/>
    <w:rsid w:val="00243746"/>
    <w:rsid w:val="0024453A"/>
    <w:rsid w:val="002449D3"/>
    <w:rsid w:val="00244A5A"/>
    <w:rsid w:val="00245EE4"/>
    <w:rsid w:val="0024639C"/>
    <w:rsid w:val="0025030C"/>
    <w:rsid w:val="002544D2"/>
    <w:rsid w:val="00254D26"/>
    <w:rsid w:val="00255901"/>
    <w:rsid w:val="00255AFC"/>
    <w:rsid w:val="002566FC"/>
    <w:rsid w:val="002602E6"/>
    <w:rsid w:val="002618FF"/>
    <w:rsid w:val="002661C1"/>
    <w:rsid w:val="002661D8"/>
    <w:rsid w:val="00271E55"/>
    <w:rsid w:val="00272931"/>
    <w:rsid w:val="00274064"/>
    <w:rsid w:val="00276017"/>
    <w:rsid w:val="0027682F"/>
    <w:rsid w:val="002777D1"/>
    <w:rsid w:val="00283DC3"/>
    <w:rsid w:val="002863C4"/>
    <w:rsid w:val="0028647D"/>
    <w:rsid w:val="002874EB"/>
    <w:rsid w:val="0029030C"/>
    <w:rsid w:val="002911A9"/>
    <w:rsid w:val="00291AF5"/>
    <w:rsid w:val="00292EA5"/>
    <w:rsid w:val="0029397A"/>
    <w:rsid w:val="00294353"/>
    <w:rsid w:val="00296527"/>
    <w:rsid w:val="00296AAB"/>
    <w:rsid w:val="00297C54"/>
    <w:rsid w:val="002A006E"/>
    <w:rsid w:val="002A2306"/>
    <w:rsid w:val="002A2605"/>
    <w:rsid w:val="002A597D"/>
    <w:rsid w:val="002A5AAD"/>
    <w:rsid w:val="002A6386"/>
    <w:rsid w:val="002B07F5"/>
    <w:rsid w:val="002B0DB4"/>
    <w:rsid w:val="002B153F"/>
    <w:rsid w:val="002B35B4"/>
    <w:rsid w:val="002B36D2"/>
    <w:rsid w:val="002B38A5"/>
    <w:rsid w:val="002B3F4D"/>
    <w:rsid w:val="002B77E7"/>
    <w:rsid w:val="002B792E"/>
    <w:rsid w:val="002C2A00"/>
    <w:rsid w:val="002C5DD0"/>
    <w:rsid w:val="002C636B"/>
    <w:rsid w:val="002C6E57"/>
    <w:rsid w:val="002C6E6B"/>
    <w:rsid w:val="002C78B5"/>
    <w:rsid w:val="002C79A0"/>
    <w:rsid w:val="002D04CD"/>
    <w:rsid w:val="002D1990"/>
    <w:rsid w:val="002D4427"/>
    <w:rsid w:val="002D452E"/>
    <w:rsid w:val="002D4B06"/>
    <w:rsid w:val="002D5C09"/>
    <w:rsid w:val="002D79D0"/>
    <w:rsid w:val="002E12C2"/>
    <w:rsid w:val="002E4099"/>
    <w:rsid w:val="002E4F0D"/>
    <w:rsid w:val="002E5CAC"/>
    <w:rsid w:val="002E60E9"/>
    <w:rsid w:val="002E766A"/>
    <w:rsid w:val="002F2113"/>
    <w:rsid w:val="002F2C62"/>
    <w:rsid w:val="002F337E"/>
    <w:rsid w:val="002F36B1"/>
    <w:rsid w:val="002F4140"/>
    <w:rsid w:val="002F4728"/>
    <w:rsid w:val="002F52F2"/>
    <w:rsid w:val="002F5485"/>
    <w:rsid w:val="002F61E3"/>
    <w:rsid w:val="002F6E1F"/>
    <w:rsid w:val="002F707B"/>
    <w:rsid w:val="0030085A"/>
    <w:rsid w:val="00302754"/>
    <w:rsid w:val="003034D0"/>
    <w:rsid w:val="00303BB8"/>
    <w:rsid w:val="003043EC"/>
    <w:rsid w:val="00305F9A"/>
    <w:rsid w:val="00306D85"/>
    <w:rsid w:val="0031151C"/>
    <w:rsid w:val="003134A4"/>
    <w:rsid w:val="0031358C"/>
    <w:rsid w:val="00314E6B"/>
    <w:rsid w:val="003151D7"/>
    <w:rsid w:val="00316A75"/>
    <w:rsid w:val="003178DE"/>
    <w:rsid w:val="00320523"/>
    <w:rsid w:val="00320535"/>
    <w:rsid w:val="003214FF"/>
    <w:rsid w:val="0032157E"/>
    <w:rsid w:val="00322663"/>
    <w:rsid w:val="00322F20"/>
    <w:rsid w:val="00323CA4"/>
    <w:rsid w:val="00323D89"/>
    <w:rsid w:val="003240C7"/>
    <w:rsid w:val="003251AE"/>
    <w:rsid w:val="00325894"/>
    <w:rsid w:val="00325B72"/>
    <w:rsid w:val="00325B98"/>
    <w:rsid w:val="00326E9D"/>
    <w:rsid w:val="00327404"/>
    <w:rsid w:val="003320C4"/>
    <w:rsid w:val="0033336A"/>
    <w:rsid w:val="00335DB0"/>
    <w:rsid w:val="00337B0B"/>
    <w:rsid w:val="00340B6C"/>
    <w:rsid w:val="00341CBA"/>
    <w:rsid w:val="003456F7"/>
    <w:rsid w:val="00345B22"/>
    <w:rsid w:val="00346A93"/>
    <w:rsid w:val="003474D5"/>
    <w:rsid w:val="003502B0"/>
    <w:rsid w:val="003509B6"/>
    <w:rsid w:val="003522DF"/>
    <w:rsid w:val="003527EA"/>
    <w:rsid w:val="00352B63"/>
    <w:rsid w:val="00352E64"/>
    <w:rsid w:val="003539E7"/>
    <w:rsid w:val="00354CF7"/>
    <w:rsid w:val="003558FC"/>
    <w:rsid w:val="0036123D"/>
    <w:rsid w:val="00362F55"/>
    <w:rsid w:val="003641F3"/>
    <w:rsid w:val="003643EF"/>
    <w:rsid w:val="00364B57"/>
    <w:rsid w:val="003666D9"/>
    <w:rsid w:val="0037201B"/>
    <w:rsid w:val="0037385B"/>
    <w:rsid w:val="003741F5"/>
    <w:rsid w:val="0037438C"/>
    <w:rsid w:val="00374CC2"/>
    <w:rsid w:val="0037628C"/>
    <w:rsid w:val="003766D9"/>
    <w:rsid w:val="003811DE"/>
    <w:rsid w:val="0038192C"/>
    <w:rsid w:val="0038267F"/>
    <w:rsid w:val="00382E43"/>
    <w:rsid w:val="00385085"/>
    <w:rsid w:val="00385694"/>
    <w:rsid w:val="003864E0"/>
    <w:rsid w:val="00386966"/>
    <w:rsid w:val="00387FBA"/>
    <w:rsid w:val="003905FF"/>
    <w:rsid w:val="0039146B"/>
    <w:rsid w:val="00392797"/>
    <w:rsid w:val="00392C73"/>
    <w:rsid w:val="003933D6"/>
    <w:rsid w:val="00394EB9"/>
    <w:rsid w:val="00395A06"/>
    <w:rsid w:val="00397D51"/>
    <w:rsid w:val="003A0ABB"/>
    <w:rsid w:val="003A2C33"/>
    <w:rsid w:val="003A3B75"/>
    <w:rsid w:val="003A3C49"/>
    <w:rsid w:val="003A58E4"/>
    <w:rsid w:val="003A6610"/>
    <w:rsid w:val="003A6D25"/>
    <w:rsid w:val="003B061C"/>
    <w:rsid w:val="003B3019"/>
    <w:rsid w:val="003B6429"/>
    <w:rsid w:val="003B6E13"/>
    <w:rsid w:val="003B72D9"/>
    <w:rsid w:val="003C186E"/>
    <w:rsid w:val="003C26E1"/>
    <w:rsid w:val="003C2EBD"/>
    <w:rsid w:val="003C3626"/>
    <w:rsid w:val="003C379A"/>
    <w:rsid w:val="003C41C8"/>
    <w:rsid w:val="003C4579"/>
    <w:rsid w:val="003C4D7B"/>
    <w:rsid w:val="003C62A4"/>
    <w:rsid w:val="003C681D"/>
    <w:rsid w:val="003C6F52"/>
    <w:rsid w:val="003D22F3"/>
    <w:rsid w:val="003D44CE"/>
    <w:rsid w:val="003D6061"/>
    <w:rsid w:val="003D6D1B"/>
    <w:rsid w:val="003D7E4D"/>
    <w:rsid w:val="003E05A6"/>
    <w:rsid w:val="003E136D"/>
    <w:rsid w:val="003E2C4A"/>
    <w:rsid w:val="003E3DA2"/>
    <w:rsid w:val="003E49AF"/>
    <w:rsid w:val="003E697B"/>
    <w:rsid w:val="003E7F42"/>
    <w:rsid w:val="003F0B51"/>
    <w:rsid w:val="003F1429"/>
    <w:rsid w:val="003F1A1F"/>
    <w:rsid w:val="003F29D7"/>
    <w:rsid w:val="003F2C19"/>
    <w:rsid w:val="003F3D1E"/>
    <w:rsid w:val="003F560C"/>
    <w:rsid w:val="003F64BA"/>
    <w:rsid w:val="003F7021"/>
    <w:rsid w:val="003F7854"/>
    <w:rsid w:val="003F7C1D"/>
    <w:rsid w:val="00400389"/>
    <w:rsid w:val="0040397A"/>
    <w:rsid w:val="00403A56"/>
    <w:rsid w:val="00407CC7"/>
    <w:rsid w:val="004108E2"/>
    <w:rsid w:val="00411CAD"/>
    <w:rsid w:val="00412EC9"/>
    <w:rsid w:val="0041458A"/>
    <w:rsid w:val="004166F3"/>
    <w:rsid w:val="00416A0A"/>
    <w:rsid w:val="004178CA"/>
    <w:rsid w:val="00420140"/>
    <w:rsid w:val="00420D29"/>
    <w:rsid w:val="004212C9"/>
    <w:rsid w:val="004217DB"/>
    <w:rsid w:val="00421829"/>
    <w:rsid w:val="004219F3"/>
    <w:rsid w:val="0042211E"/>
    <w:rsid w:val="004248C1"/>
    <w:rsid w:val="0042610C"/>
    <w:rsid w:val="004267F0"/>
    <w:rsid w:val="0042694F"/>
    <w:rsid w:val="0042705F"/>
    <w:rsid w:val="004275A8"/>
    <w:rsid w:val="00430BC8"/>
    <w:rsid w:val="00431398"/>
    <w:rsid w:val="00431AC2"/>
    <w:rsid w:val="00433559"/>
    <w:rsid w:val="00435423"/>
    <w:rsid w:val="00437726"/>
    <w:rsid w:val="00441B4A"/>
    <w:rsid w:val="00441D95"/>
    <w:rsid w:val="00442AE9"/>
    <w:rsid w:val="00444FCB"/>
    <w:rsid w:val="004450CC"/>
    <w:rsid w:val="00446E90"/>
    <w:rsid w:val="00450D46"/>
    <w:rsid w:val="00452964"/>
    <w:rsid w:val="00452E03"/>
    <w:rsid w:val="00456D63"/>
    <w:rsid w:val="00457513"/>
    <w:rsid w:val="00457ACE"/>
    <w:rsid w:val="00460215"/>
    <w:rsid w:val="00460781"/>
    <w:rsid w:val="00460E9F"/>
    <w:rsid w:val="00461DA3"/>
    <w:rsid w:val="00463392"/>
    <w:rsid w:val="00463C5E"/>
    <w:rsid w:val="00465B88"/>
    <w:rsid w:val="00467092"/>
    <w:rsid w:val="00467404"/>
    <w:rsid w:val="004739EB"/>
    <w:rsid w:val="00474924"/>
    <w:rsid w:val="004769B4"/>
    <w:rsid w:val="004805D2"/>
    <w:rsid w:val="004819AB"/>
    <w:rsid w:val="00483FFC"/>
    <w:rsid w:val="00485506"/>
    <w:rsid w:val="0048675D"/>
    <w:rsid w:val="004908EE"/>
    <w:rsid w:val="00490C17"/>
    <w:rsid w:val="004912D5"/>
    <w:rsid w:val="00491489"/>
    <w:rsid w:val="00491AE0"/>
    <w:rsid w:val="00491F38"/>
    <w:rsid w:val="0049265B"/>
    <w:rsid w:val="00493AD1"/>
    <w:rsid w:val="00493E48"/>
    <w:rsid w:val="004943B9"/>
    <w:rsid w:val="00494927"/>
    <w:rsid w:val="00494A4E"/>
    <w:rsid w:val="00496815"/>
    <w:rsid w:val="004A0E8B"/>
    <w:rsid w:val="004A31D6"/>
    <w:rsid w:val="004A38EA"/>
    <w:rsid w:val="004A5C89"/>
    <w:rsid w:val="004A646E"/>
    <w:rsid w:val="004A6C46"/>
    <w:rsid w:val="004A6D95"/>
    <w:rsid w:val="004A7915"/>
    <w:rsid w:val="004A798F"/>
    <w:rsid w:val="004A7B38"/>
    <w:rsid w:val="004B2B81"/>
    <w:rsid w:val="004B3C9C"/>
    <w:rsid w:val="004B423A"/>
    <w:rsid w:val="004B5D08"/>
    <w:rsid w:val="004B64DC"/>
    <w:rsid w:val="004B7A9D"/>
    <w:rsid w:val="004C16AE"/>
    <w:rsid w:val="004C3455"/>
    <w:rsid w:val="004C4D78"/>
    <w:rsid w:val="004C4FCB"/>
    <w:rsid w:val="004D0BA6"/>
    <w:rsid w:val="004D165C"/>
    <w:rsid w:val="004D1E88"/>
    <w:rsid w:val="004D3B4C"/>
    <w:rsid w:val="004D3F0A"/>
    <w:rsid w:val="004D4D21"/>
    <w:rsid w:val="004D50EE"/>
    <w:rsid w:val="004D5A97"/>
    <w:rsid w:val="004D7777"/>
    <w:rsid w:val="004E1E07"/>
    <w:rsid w:val="004E24BD"/>
    <w:rsid w:val="004E262C"/>
    <w:rsid w:val="004E5D25"/>
    <w:rsid w:val="004E6010"/>
    <w:rsid w:val="004E66B3"/>
    <w:rsid w:val="004E7A67"/>
    <w:rsid w:val="004F0DB2"/>
    <w:rsid w:val="004F1D46"/>
    <w:rsid w:val="004F289D"/>
    <w:rsid w:val="004F28F7"/>
    <w:rsid w:val="004F2E8D"/>
    <w:rsid w:val="004F330D"/>
    <w:rsid w:val="004F34F1"/>
    <w:rsid w:val="004F55B2"/>
    <w:rsid w:val="0050039F"/>
    <w:rsid w:val="0050239A"/>
    <w:rsid w:val="005025F6"/>
    <w:rsid w:val="00502D98"/>
    <w:rsid w:val="00505084"/>
    <w:rsid w:val="0050566F"/>
    <w:rsid w:val="00505F41"/>
    <w:rsid w:val="00511FAE"/>
    <w:rsid w:val="00512405"/>
    <w:rsid w:val="005130D5"/>
    <w:rsid w:val="005144D5"/>
    <w:rsid w:val="00514E1C"/>
    <w:rsid w:val="00515EB3"/>
    <w:rsid w:val="0051605E"/>
    <w:rsid w:val="005171D1"/>
    <w:rsid w:val="00521DDD"/>
    <w:rsid w:val="00522FBB"/>
    <w:rsid w:val="005237BB"/>
    <w:rsid w:val="005244A6"/>
    <w:rsid w:val="00525DAE"/>
    <w:rsid w:val="00525F3C"/>
    <w:rsid w:val="0052629C"/>
    <w:rsid w:val="00526A97"/>
    <w:rsid w:val="00526B4B"/>
    <w:rsid w:val="00526D08"/>
    <w:rsid w:val="005270F1"/>
    <w:rsid w:val="00527F6D"/>
    <w:rsid w:val="00530F85"/>
    <w:rsid w:val="00531BA0"/>
    <w:rsid w:val="00532E68"/>
    <w:rsid w:val="005337BB"/>
    <w:rsid w:val="0053527A"/>
    <w:rsid w:val="0053617E"/>
    <w:rsid w:val="00536E30"/>
    <w:rsid w:val="00536E8C"/>
    <w:rsid w:val="00542276"/>
    <w:rsid w:val="005449B3"/>
    <w:rsid w:val="005456AE"/>
    <w:rsid w:val="00545709"/>
    <w:rsid w:val="00545EB9"/>
    <w:rsid w:val="0054630A"/>
    <w:rsid w:val="00546E2D"/>
    <w:rsid w:val="00551A95"/>
    <w:rsid w:val="00551E30"/>
    <w:rsid w:val="00552461"/>
    <w:rsid w:val="0055399D"/>
    <w:rsid w:val="00554141"/>
    <w:rsid w:val="00554B65"/>
    <w:rsid w:val="00555746"/>
    <w:rsid w:val="005564B9"/>
    <w:rsid w:val="00560E87"/>
    <w:rsid w:val="00561632"/>
    <w:rsid w:val="005616D6"/>
    <w:rsid w:val="00564AE4"/>
    <w:rsid w:val="00565A15"/>
    <w:rsid w:val="00566DA8"/>
    <w:rsid w:val="00571E32"/>
    <w:rsid w:val="00572351"/>
    <w:rsid w:val="0057237F"/>
    <w:rsid w:val="00573067"/>
    <w:rsid w:val="0057413F"/>
    <w:rsid w:val="0057477D"/>
    <w:rsid w:val="005756BF"/>
    <w:rsid w:val="00582331"/>
    <w:rsid w:val="0058460F"/>
    <w:rsid w:val="00587897"/>
    <w:rsid w:val="00587CA4"/>
    <w:rsid w:val="00590EF9"/>
    <w:rsid w:val="00594E84"/>
    <w:rsid w:val="005975E7"/>
    <w:rsid w:val="005A0A99"/>
    <w:rsid w:val="005A3D45"/>
    <w:rsid w:val="005A4914"/>
    <w:rsid w:val="005A495C"/>
    <w:rsid w:val="005A4EBE"/>
    <w:rsid w:val="005A5BC5"/>
    <w:rsid w:val="005A5C9F"/>
    <w:rsid w:val="005A6433"/>
    <w:rsid w:val="005B0797"/>
    <w:rsid w:val="005B3265"/>
    <w:rsid w:val="005B37CC"/>
    <w:rsid w:val="005B4338"/>
    <w:rsid w:val="005B4AB6"/>
    <w:rsid w:val="005B54CD"/>
    <w:rsid w:val="005B56D2"/>
    <w:rsid w:val="005B7979"/>
    <w:rsid w:val="005C0959"/>
    <w:rsid w:val="005C2F7A"/>
    <w:rsid w:val="005C3024"/>
    <w:rsid w:val="005C3C64"/>
    <w:rsid w:val="005C59A2"/>
    <w:rsid w:val="005C66A2"/>
    <w:rsid w:val="005D0DEA"/>
    <w:rsid w:val="005D1578"/>
    <w:rsid w:val="005D21D7"/>
    <w:rsid w:val="005D25D6"/>
    <w:rsid w:val="005D2B6C"/>
    <w:rsid w:val="005D3740"/>
    <w:rsid w:val="005D3947"/>
    <w:rsid w:val="005D6084"/>
    <w:rsid w:val="005D7FFD"/>
    <w:rsid w:val="005E1640"/>
    <w:rsid w:val="005E40FC"/>
    <w:rsid w:val="005E429D"/>
    <w:rsid w:val="005E4646"/>
    <w:rsid w:val="005E6A64"/>
    <w:rsid w:val="005E79AE"/>
    <w:rsid w:val="005F0BEB"/>
    <w:rsid w:val="005F2AF8"/>
    <w:rsid w:val="005F42A5"/>
    <w:rsid w:val="005F4CD3"/>
    <w:rsid w:val="0060042B"/>
    <w:rsid w:val="0060254F"/>
    <w:rsid w:val="006051B7"/>
    <w:rsid w:val="00606045"/>
    <w:rsid w:val="006073EA"/>
    <w:rsid w:val="00607B1E"/>
    <w:rsid w:val="00610789"/>
    <w:rsid w:val="00615FC4"/>
    <w:rsid w:val="006160F9"/>
    <w:rsid w:val="006162A6"/>
    <w:rsid w:val="00617C27"/>
    <w:rsid w:val="0062221B"/>
    <w:rsid w:val="0062670C"/>
    <w:rsid w:val="006270C8"/>
    <w:rsid w:val="00630D2E"/>
    <w:rsid w:val="006315D1"/>
    <w:rsid w:val="00632541"/>
    <w:rsid w:val="00632954"/>
    <w:rsid w:val="00633F35"/>
    <w:rsid w:val="00636A86"/>
    <w:rsid w:val="00636FEA"/>
    <w:rsid w:val="00641612"/>
    <w:rsid w:val="0064199A"/>
    <w:rsid w:val="00642490"/>
    <w:rsid w:val="00642976"/>
    <w:rsid w:val="006430A6"/>
    <w:rsid w:val="0064321C"/>
    <w:rsid w:val="0064495D"/>
    <w:rsid w:val="00644F48"/>
    <w:rsid w:val="006457BD"/>
    <w:rsid w:val="00646729"/>
    <w:rsid w:val="00647AF5"/>
    <w:rsid w:val="0065081C"/>
    <w:rsid w:val="006522D2"/>
    <w:rsid w:val="0065243B"/>
    <w:rsid w:val="00652ED5"/>
    <w:rsid w:val="00653716"/>
    <w:rsid w:val="00653A18"/>
    <w:rsid w:val="006553EA"/>
    <w:rsid w:val="006557A5"/>
    <w:rsid w:val="006561F0"/>
    <w:rsid w:val="006577CB"/>
    <w:rsid w:val="0066022D"/>
    <w:rsid w:val="00660A55"/>
    <w:rsid w:val="0066149C"/>
    <w:rsid w:val="00662190"/>
    <w:rsid w:val="00664CCD"/>
    <w:rsid w:val="00665214"/>
    <w:rsid w:val="00667651"/>
    <w:rsid w:val="006710F8"/>
    <w:rsid w:val="006741AB"/>
    <w:rsid w:val="00674296"/>
    <w:rsid w:val="006745EE"/>
    <w:rsid w:val="00674C30"/>
    <w:rsid w:val="00676257"/>
    <w:rsid w:val="00676BA9"/>
    <w:rsid w:val="00681CDE"/>
    <w:rsid w:val="00683BF5"/>
    <w:rsid w:val="0068486E"/>
    <w:rsid w:val="00684955"/>
    <w:rsid w:val="006850B7"/>
    <w:rsid w:val="00685751"/>
    <w:rsid w:val="00685989"/>
    <w:rsid w:val="00685AC0"/>
    <w:rsid w:val="00686A28"/>
    <w:rsid w:val="006877D3"/>
    <w:rsid w:val="00687CB1"/>
    <w:rsid w:val="00690102"/>
    <w:rsid w:val="006906F9"/>
    <w:rsid w:val="0069086B"/>
    <w:rsid w:val="006915C5"/>
    <w:rsid w:val="00691E90"/>
    <w:rsid w:val="0069305B"/>
    <w:rsid w:val="0069496C"/>
    <w:rsid w:val="00695633"/>
    <w:rsid w:val="006956ED"/>
    <w:rsid w:val="0069619F"/>
    <w:rsid w:val="00696BAF"/>
    <w:rsid w:val="00697719"/>
    <w:rsid w:val="006979EF"/>
    <w:rsid w:val="00697E0F"/>
    <w:rsid w:val="006A00B0"/>
    <w:rsid w:val="006A059A"/>
    <w:rsid w:val="006A2646"/>
    <w:rsid w:val="006A3D7C"/>
    <w:rsid w:val="006A50A9"/>
    <w:rsid w:val="006A5387"/>
    <w:rsid w:val="006B141F"/>
    <w:rsid w:val="006B16A1"/>
    <w:rsid w:val="006B6774"/>
    <w:rsid w:val="006B7DD8"/>
    <w:rsid w:val="006C1162"/>
    <w:rsid w:val="006C1D6F"/>
    <w:rsid w:val="006C1F93"/>
    <w:rsid w:val="006C4F96"/>
    <w:rsid w:val="006C56FA"/>
    <w:rsid w:val="006C62A1"/>
    <w:rsid w:val="006D0256"/>
    <w:rsid w:val="006D177B"/>
    <w:rsid w:val="006D3038"/>
    <w:rsid w:val="006D386C"/>
    <w:rsid w:val="006D5E26"/>
    <w:rsid w:val="006E1E8A"/>
    <w:rsid w:val="006E1F53"/>
    <w:rsid w:val="006E2DF5"/>
    <w:rsid w:val="006E3056"/>
    <w:rsid w:val="006E310F"/>
    <w:rsid w:val="006E3B08"/>
    <w:rsid w:val="006E436C"/>
    <w:rsid w:val="006E502A"/>
    <w:rsid w:val="006E6031"/>
    <w:rsid w:val="006E63D9"/>
    <w:rsid w:val="006F3D15"/>
    <w:rsid w:val="006F6172"/>
    <w:rsid w:val="006F6509"/>
    <w:rsid w:val="006F6E12"/>
    <w:rsid w:val="006F7A49"/>
    <w:rsid w:val="0070070C"/>
    <w:rsid w:val="00700946"/>
    <w:rsid w:val="00700D94"/>
    <w:rsid w:val="007013DB"/>
    <w:rsid w:val="00701523"/>
    <w:rsid w:val="00701F9D"/>
    <w:rsid w:val="00703F65"/>
    <w:rsid w:val="00704F93"/>
    <w:rsid w:val="00707358"/>
    <w:rsid w:val="00707376"/>
    <w:rsid w:val="007103F4"/>
    <w:rsid w:val="00710A41"/>
    <w:rsid w:val="007141BD"/>
    <w:rsid w:val="00714E55"/>
    <w:rsid w:val="007175C0"/>
    <w:rsid w:val="007202FF"/>
    <w:rsid w:val="0072083F"/>
    <w:rsid w:val="00722A34"/>
    <w:rsid w:val="00722D45"/>
    <w:rsid w:val="00723EB0"/>
    <w:rsid w:val="00725FD8"/>
    <w:rsid w:val="00726D8E"/>
    <w:rsid w:val="00727A11"/>
    <w:rsid w:val="0073071D"/>
    <w:rsid w:val="00730B20"/>
    <w:rsid w:val="00731651"/>
    <w:rsid w:val="0073199C"/>
    <w:rsid w:val="00731F29"/>
    <w:rsid w:val="0073374A"/>
    <w:rsid w:val="0073447E"/>
    <w:rsid w:val="00735C45"/>
    <w:rsid w:val="0073659D"/>
    <w:rsid w:val="007368B8"/>
    <w:rsid w:val="00736A2A"/>
    <w:rsid w:val="00736A2E"/>
    <w:rsid w:val="00737913"/>
    <w:rsid w:val="0074109F"/>
    <w:rsid w:val="007421C1"/>
    <w:rsid w:val="00742FDC"/>
    <w:rsid w:val="007431F7"/>
    <w:rsid w:val="00743934"/>
    <w:rsid w:val="00743E28"/>
    <w:rsid w:val="00745A0B"/>
    <w:rsid w:val="00745D36"/>
    <w:rsid w:val="007473F9"/>
    <w:rsid w:val="00751F19"/>
    <w:rsid w:val="007535FD"/>
    <w:rsid w:val="0075382F"/>
    <w:rsid w:val="00754A04"/>
    <w:rsid w:val="00754CBF"/>
    <w:rsid w:val="00756325"/>
    <w:rsid w:val="00756CF7"/>
    <w:rsid w:val="00762A95"/>
    <w:rsid w:val="007630C0"/>
    <w:rsid w:val="007655D9"/>
    <w:rsid w:val="007655ED"/>
    <w:rsid w:val="007703D7"/>
    <w:rsid w:val="007709BF"/>
    <w:rsid w:val="00771795"/>
    <w:rsid w:val="00771EA0"/>
    <w:rsid w:val="00776F16"/>
    <w:rsid w:val="00776F98"/>
    <w:rsid w:val="00780339"/>
    <w:rsid w:val="00783126"/>
    <w:rsid w:val="00784738"/>
    <w:rsid w:val="0078490F"/>
    <w:rsid w:val="007850B5"/>
    <w:rsid w:val="00785564"/>
    <w:rsid w:val="00785D24"/>
    <w:rsid w:val="00785F35"/>
    <w:rsid w:val="00786CF6"/>
    <w:rsid w:val="00786F1E"/>
    <w:rsid w:val="007875EF"/>
    <w:rsid w:val="0078797A"/>
    <w:rsid w:val="00790DDA"/>
    <w:rsid w:val="00791410"/>
    <w:rsid w:val="00791560"/>
    <w:rsid w:val="00791B81"/>
    <w:rsid w:val="00792326"/>
    <w:rsid w:val="007926CF"/>
    <w:rsid w:val="007927C6"/>
    <w:rsid w:val="00792F73"/>
    <w:rsid w:val="007940AA"/>
    <w:rsid w:val="00794D5E"/>
    <w:rsid w:val="007964E6"/>
    <w:rsid w:val="007968E7"/>
    <w:rsid w:val="00797463"/>
    <w:rsid w:val="007A0710"/>
    <w:rsid w:val="007A0946"/>
    <w:rsid w:val="007A1411"/>
    <w:rsid w:val="007A1975"/>
    <w:rsid w:val="007A35F8"/>
    <w:rsid w:val="007A4164"/>
    <w:rsid w:val="007A4734"/>
    <w:rsid w:val="007A49CF"/>
    <w:rsid w:val="007A630B"/>
    <w:rsid w:val="007A694B"/>
    <w:rsid w:val="007A7079"/>
    <w:rsid w:val="007B00C1"/>
    <w:rsid w:val="007B1C1C"/>
    <w:rsid w:val="007B321E"/>
    <w:rsid w:val="007B3DCC"/>
    <w:rsid w:val="007B3F93"/>
    <w:rsid w:val="007B582D"/>
    <w:rsid w:val="007B6113"/>
    <w:rsid w:val="007C03B7"/>
    <w:rsid w:val="007C11ED"/>
    <w:rsid w:val="007C1C1B"/>
    <w:rsid w:val="007C244D"/>
    <w:rsid w:val="007C258A"/>
    <w:rsid w:val="007C25DD"/>
    <w:rsid w:val="007C28C6"/>
    <w:rsid w:val="007C3BBD"/>
    <w:rsid w:val="007C49B7"/>
    <w:rsid w:val="007C5336"/>
    <w:rsid w:val="007C5E37"/>
    <w:rsid w:val="007C5F01"/>
    <w:rsid w:val="007C758C"/>
    <w:rsid w:val="007C7BE4"/>
    <w:rsid w:val="007C7F68"/>
    <w:rsid w:val="007D18D0"/>
    <w:rsid w:val="007D2C1A"/>
    <w:rsid w:val="007D30B3"/>
    <w:rsid w:val="007D4079"/>
    <w:rsid w:val="007D4CED"/>
    <w:rsid w:val="007D561A"/>
    <w:rsid w:val="007D672F"/>
    <w:rsid w:val="007D6CD2"/>
    <w:rsid w:val="007E0723"/>
    <w:rsid w:val="007E1EAD"/>
    <w:rsid w:val="007E3C15"/>
    <w:rsid w:val="007E51E3"/>
    <w:rsid w:val="007E5BB7"/>
    <w:rsid w:val="007E5C02"/>
    <w:rsid w:val="007F046F"/>
    <w:rsid w:val="007F0BC3"/>
    <w:rsid w:val="007F0C38"/>
    <w:rsid w:val="007F3E58"/>
    <w:rsid w:val="007F3EF2"/>
    <w:rsid w:val="007F435A"/>
    <w:rsid w:val="007F5ACF"/>
    <w:rsid w:val="007F5F26"/>
    <w:rsid w:val="007F6125"/>
    <w:rsid w:val="007F62A6"/>
    <w:rsid w:val="007F6C5E"/>
    <w:rsid w:val="0080131C"/>
    <w:rsid w:val="00801816"/>
    <w:rsid w:val="00802DFB"/>
    <w:rsid w:val="0080373F"/>
    <w:rsid w:val="00805303"/>
    <w:rsid w:val="0081042E"/>
    <w:rsid w:val="00812489"/>
    <w:rsid w:val="00813569"/>
    <w:rsid w:val="00813D3C"/>
    <w:rsid w:val="00813DEA"/>
    <w:rsid w:val="00814396"/>
    <w:rsid w:val="0081496C"/>
    <w:rsid w:val="00816875"/>
    <w:rsid w:val="00817749"/>
    <w:rsid w:val="0082119A"/>
    <w:rsid w:val="00821428"/>
    <w:rsid w:val="00822209"/>
    <w:rsid w:val="00822F86"/>
    <w:rsid w:val="00824701"/>
    <w:rsid w:val="00824806"/>
    <w:rsid w:val="008300A5"/>
    <w:rsid w:val="00830F68"/>
    <w:rsid w:val="00831698"/>
    <w:rsid w:val="0083261B"/>
    <w:rsid w:val="00834388"/>
    <w:rsid w:val="00834715"/>
    <w:rsid w:val="00834B59"/>
    <w:rsid w:val="00834F01"/>
    <w:rsid w:val="00842D12"/>
    <w:rsid w:val="00842DF8"/>
    <w:rsid w:val="00842E54"/>
    <w:rsid w:val="00842E6D"/>
    <w:rsid w:val="00843395"/>
    <w:rsid w:val="0084662E"/>
    <w:rsid w:val="008470EB"/>
    <w:rsid w:val="00847C43"/>
    <w:rsid w:val="00850952"/>
    <w:rsid w:val="00851453"/>
    <w:rsid w:val="008523AE"/>
    <w:rsid w:val="00852AC5"/>
    <w:rsid w:val="00853230"/>
    <w:rsid w:val="008541AA"/>
    <w:rsid w:val="00855D07"/>
    <w:rsid w:val="00855D65"/>
    <w:rsid w:val="00860903"/>
    <w:rsid w:val="008615E8"/>
    <w:rsid w:val="0086390F"/>
    <w:rsid w:val="008644EC"/>
    <w:rsid w:val="008645AC"/>
    <w:rsid w:val="00864E50"/>
    <w:rsid w:val="00865E7E"/>
    <w:rsid w:val="008665AA"/>
    <w:rsid w:val="008666AA"/>
    <w:rsid w:val="00866EA2"/>
    <w:rsid w:val="00867023"/>
    <w:rsid w:val="0086750E"/>
    <w:rsid w:val="00867D85"/>
    <w:rsid w:val="008705DC"/>
    <w:rsid w:val="00872E7C"/>
    <w:rsid w:val="00874A76"/>
    <w:rsid w:val="0087643B"/>
    <w:rsid w:val="00876ABC"/>
    <w:rsid w:val="00882252"/>
    <w:rsid w:val="00885653"/>
    <w:rsid w:val="00886DDF"/>
    <w:rsid w:val="00887355"/>
    <w:rsid w:val="00887A08"/>
    <w:rsid w:val="00887EE8"/>
    <w:rsid w:val="00890263"/>
    <w:rsid w:val="008902F8"/>
    <w:rsid w:val="0089035E"/>
    <w:rsid w:val="00890DB1"/>
    <w:rsid w:val="00891416"/>
    <w:rsid w:val="00892CE1"/>
    <w:rsid w:val="0089372D"/>
    <w:rsid w:val="0089475E"/>
    <w:rsid w:val="00894A11"/>
    <w:rsid w:val="00896069"/>
    <w:rsid w:val="008978DB"/>
    <w:rsid w:val="008A0059"/>
    <w:rsid w:val="008A3835"/>
    <w:rsid w:val="008A64B6"/>
    <w:rsid w:val="008A6767"/>
    <w:rsid w:val="008A702F"/>
    <w:rsid w:val="008A7160"/>
    <w:rsid w:val="008A7806"/>
    <w:rsid w:val="008A7F00"/>
    <w:rsid w:val="008B062F"/>
    <w:rsid w:val="008B075E"/>
    <w:rsid w:val="008B0CDB"/>
    <w:rsid w:val="008B12B5"/>
    <w:rsid w:val="008B1ACF"/>
    <w:rsid w:val="008B1B04"/>
    <w:rsid w:val="008B1CEF"/>
    <w:rsid w:val="008B2F03"/>
    <w:rsid w:val="008B2FD5"/>
    <w:rsid w:val="008B4966"/>
    <w:rsid w:val="008B4B72"/>
    <w:rsid w:val="008B5135"/>
    <w:rsid w:val="008B5D02"/>
    <w:rsid w:val="008B7CCB"/>
    <w:rsid w:val="008C0018"/>
    <w:rsid w:val="008C0A08"/>
    <w:rsid w:val="008C0D39"/>
    <w:rsid w:val="008C259B"/>
    <w:rsid w:val="008C364B"/>
    <w:rsid w:val="008C3B37"/>
    <w:rsid w:val="008C4122"/>
    <w:rsid w:val="008C4849"/>
    <w:rsid w:val="008C54AA"/>
    <w:rsid w:val="008C69D2"/>
    <w:rsid w:val="008D0657"/>
    <w:rsid w:val="008D0C01"/>
    <w:rsid w:val="008D38A9"/>
    <w:rsid w:val="008D4239"/>
    <w:rsid w:val="008D4E4C"/>
    <w:rsid w:val="008D572E"/>
    <w:rsid w:val="008D5FAF"/>
    <w:rsid w:val="008E2B50"/>
    <w:rsid w:val="008E3347"/>
    <w:rsid w:val="008E366D"/>
    <w:rsid w:val="008E3B9A"/>
    <w:rsid w:val="008E57A0"/>
    <w:rsid w:val="008E7E68"/>
    <w:rsid w:val="008F002C"/>
    <w:rsid w:val="008F1288"/>
    <w:rsid w:val="008F1963"/>
    <w:rsid w:val="008F1B80"/>
    <w:rsid w:val="008F1C89"/>
    <w:rsid w:val="008F3BBF"/>
    <w:rsid w:val="008F4397"/>
    <w:rsid w:val="008F4EE4"/>
    <w:rsid w:val="008F5DD5"/>
    <w:rsid w:val="008F5FA6"/>
    <w:rsid w:val="008F6500"/>
    <w:rsid w:val="008F6F5F"/>
    <w:rsid w:val="008F7747"/>
    <w:rsid w:val="0090164F"/>
    <w:rsid w:val="00901B0D"/>
    <w:rsid w:val="009023A5"/>
    <w:rsid w:val="0090306D"/>
    <w:rsid w:val="0090475E"/>
    <w:rsid w:val="00905B99"/>
    <w:rsid w:val="00910E02"/>
    <w:rsid w:val="00911ED4"/>
    <w:rsid w:val="00911FB8"/>
    <w:rsid w:val="00912D04"/>
    <w:rsid w:val="00914034"/>
    <w:rsid w:val="0091412C"/>
    <w:rsid w:val="0091480F"/>
    <w:rsid w:val="00916661"/>
    <w:rsid w:val="0091773C"/>
    <w:rsid w:val="0091780C"/>
    <w:rsid w:val="00924137"/>
    <w:rsid w:val="00924FB6"/>
    <w:rsid w:val="00925307"/>
    <w:rsid w:val="00926655"/>
    <w:rsid w:val="0092705C"/>
    <w:rsid w:val="0093111B"/>
    <w:rsid w:val="009316B4"/>
    <w:rsid w:val="009324C4"/>
    <w:rsid w:val="00932F16"/>
    <w:rsid w:val="00933072"/>
    <w:rsid w:val="00933741"/>
    <w:rsid w:val="00943207"/>
    <w:rsid w:val="00946861"/>
    <w:rsid w:val="0095219E"/>
    <w:rsid w:val="0095390D"/>
    <w:rsid w:val="009540C7"/>
    <w:rsid w:val="00955873"/>
    <w:rsid w:val="009577A9"/>
    <w:rsid w:val="0096143D"/>
    <w:rsid w:val="009614D3"/>
    <w:rsid w:val="00962F9F"/>
    <w:rsid w:val="0096406F"/>
    <w:rsid w:val="00964118"/>
    <w:rsid w:val="00964E82"/>
    <w:rsid w:val="00965A54"/>
    <w:rsid w:val="00974A9A"/>
    <w:rsid w:val="00975964"/>
    <w:rsid w:val="00976666"/>
    <w:rsid w:val="00982411"/>
    <w:rsid w:val="009842B8"/>
    <w:rsid w:val="00984B88"/>
    <w:rsid w:val="009854C7"/>
    <w:rsid w:val="009856B3"/>
    <w:rsid w:val="00987231"/>
    <w:rsid w:val="009874D9"/>
    <w:rsid w:val="0099118A"/>
    <w:rsid w:val="00991DBF"/>
    <w:rsid w:val="00991DFA"/>
    <w:rsid w:val="00991F6C"/>
    <w:rsid w:val="0099286D"/>
    <w:rsid w:val="00992FA8"/>
    <w:rsid w:val="00992FE9"/>
    <w:rsid w:val="009954D3"/>
    <w:rsid w:val="009A0E7F"/>
    <w:rsid w:val="009A16BA"/>
    <w:rsid w:val="009A255B"/>
    <w:rsid w:val="009A3255"/>
    <w:rsid w:val="009A6CF3"/>
    <w:rsid w:val="009B1B8D"/>
    <w:rsid w:val="009B2424"/>
    <w:rsid w:val="009B2D93"/>
    <w:rsid w:val="009B566B"/>
    <w:rsid w:val="009B574D"/>
    <w:rsid w:val="009B6211"/>
    <w:rsid w:val="009B7ED9"/>
    <w:rsid w:val="009C413E"/>
    <w:rsid w:val="009D0374"/>
    <w:rsid w:val="009D047F"/>
    <w:rsid w:val="009D15EF"/>
    <w:rsid w:val="009D1C1A"/>
    <w:rsid w:val="009D1D27"/>
    <w:rsid w:val="009D4A65"/>
    <w:rsid w:val="009D6226"/>
    <w:rsid w:val="009D702A"/>
    <w:rsid w:val="009D7172"/>
    <w:rsid w:val="009D76D5"/>
    <w:rsid w:val="009D7FCF"/>
    <w:rsid w:val="009E130F"/>
    <w:rsid w:val="009E1476"/>
    <w:rsid w:val="009E19D5"/>
    <w:rsid w:val="009E2FD6"/>
    <w:rsid w:val="009E389C"/>
    <w:rsid w:val="009E3A1A"/>
    <w:rsid w:val="009E5434"/>
    <w:rsid w:val="009E5671"/>
    <w:rsid w:val="009E6222"/>
    <w:rsid w:val="009F0A66"/>
    <w:rsid w:val="009F14EB"/>
    <w:rsid w:val="009F190D"/>
    <w:rsid w:val="009F3A33"/>
    <w:rsid w:val="009F5EF0"/>
    <w:rsid w:val="009F747B"/>
    <w:rsid w:val="00A00812"/>
    <w:rsid w:val="00A00C4D"/>
    <w:rsid w:val="00A016DD"/>
    <w:rsid w:val="00A03F7D"/>
    <w:rsid w:val="00A070D6"/>
    <w:rsid w:val="00A11F1D"/>
    <w:rsid w:val="00A11FE6"/>
    <w:rsid w:val="00A13A89"/>
    <w:rsid w:val="00A14D9C"/>
    <w:rsid w:val="00A15192"/>
    <w:rsid w:val="00A164D1"/>
    <w:rsid w:val="00A172CB"/>
    <w:rsid w:val="00A20FFA"/>
    <w:rsid w:val="00A22EC0"/>
    <w:rsid w:val="00A22FF5"/>
    <w:rsid w:val="00A24A4F"/>
    <w:rsid w:val="00A24B13"/>
    <w:rsid w:val="00A3142B"/>
    <w:rsid w:val="00A3219C"/>
    <w:rsid w:val="00A32593"/>
    <w:rsid w:val="00A3260A"/>
    <w:rsid w:val="00A32B62"/>
    <w:rsid w:val="00A347D1"/>
    <w:rsid w:val="00A4042E"/>
    <w:rsid w:val="00A40558"/>
    <w:rsid w:val="00A41D19"/>
    <w:rsid w:val="00A44AFB"/>
    <w:rsid w:val="00A470F2"/>
    <w:rsid w:val="00A50153"/>
    <w:rsid w:val="00A503FD"/>
    <w:rsid w:val="00A50676"/>
    <w:rsid w:val="00A51BC2"/>
    <w:rsid w:val="00A51E03"/>
    <w:rsid w:val="00A53C5D"/>
    <w:rsid w:val="00A54579"/>
    <w:rsid w:val="00A55123"/>
    <w:rsid w:val="00A55830"/>
    <w:rsid w:val="00A55E01"/>
    <w:rsid w:val="00A62214"/>
    <w:rsid w:val="00A626A7"/>
    <w:rsid w:val="00A644FE"/>
    <w:rsid w:val="00A657D6"/>
    <w:rsid w:val="00A65870"/>
    <w:rsid w:val="00A70238"/>
    <w:rsid w:val="00A716F8"/>
    <w:rsid w:val="00A72BFF"/>
    <w:rsid w:val="00A7506E"/>
    <w:rsid w:val="00A77E25"/>
    <w:rsid w:val="00A8065B"/>
    <w:rsid w:val="00A83AE0"/>
    <w:rsid w:val="00A86693"/>
    <w:rsid w:val="00A866C9"/>
    <w:rsid w:val="00A86E20"/>
    <w:rsid w:val="00A87FA2"/>
    <w:rsid w:val="00A87FC0"/>
    <w:rsid w:val="00A90F8D"/>
    <w:rsid w:val="00A9266E"/>
    <w:rsid w:val="00A92F00"/>
    <w:rsid w:val="00A95040"/>
    <w:rsid w:val="00A9507C"/>
    <w:rsid w:val="00A961E6"/>
    <w:rsid w:val="00A96239"/>
    <w:rsid w:val="00A9688B"/>
    <w:rsid w:val="00A96E52"/>
    <w:rsid w:val="00A97C2B"/>
    <w:rsid w:val="00AA1717"/>
    <w:rsid w:val="00AA1E24"/>
    <w:rsid w:val="00AA30D5"/>
    <w:rsid w:val="00AA3833"/>
    <w:rsid w:val="00AA3BDE"/>
    <w:rsid w:val="00AA6554"/>
    <w:rsid w:val="00AA67C3"/>
    <w:rsid w:val="00AA69F2"/>
    <w:rsid w:val="00AA7257"/>
    <w:rsid w:val="00AA759D"/>
    <w:rsid w:val="00AB0329"/>
    <w:rsid w:val="00AB1662"/>
    <w:rsid w:val="00AB1843"/>
    <w:rsid w:val="00AB20B5"/>
    <w:rsid w:val="00AB3B75"/>
    <w:rsid w:val="00AB40B2"/>
    <w:rsid w:val="00AB50C2"/>
    <w:rsid w:val="00AB5F19"/>
    <w:rsid w:val="00AB7C6A"/>
    <w:rsid w:val="00AB7D0F"/>
    <w:rsid w:val="00AC0146"/>
    <w:rsid w:val="00AC073A"/>
    <w:rsid w:val="00AC2321"/>
    <w:rsid w:val="00AC263C"/>
    <w:rsid w:val="00AC2978"/>
    <w:rsid w:val="00AC4756"/>
    <w:rsid w:val="00AC4B3D"/>
    <w:rsid w:val="00AC4C3D"/>
    <w:rsid w:val="00AC5B02"/>
    <w:rsid w:val="00AC687C"/>
    <w:rsid w:val="00AC6C20"/>
    <w:rsid w:val="00AC6DD2"/>
    <w:rsid w:val="00AC6EB8"/>
    <w:rsid w:val="00AC6F8D"/>
    <w:rsid w:val="00AC75F3"/>
    <w:rsid w:val="00AD16C7"/>
    <w:rsid w:val="00AD1988"/>
    <w:rsid w:val="00AD236E"/>
    <w:rsid w:val="00AD239B"/>
    <w:rsid w:val="00AD36F2"/>
    <w:rsid w:val="00AD4E44"/>
    <w:rsid w:val="00AD78D4"/>
    <w:rsid w:val="00AE0BF3"/>
    <w:rsid w:val="00AE2737"/>
    <w:rsid w:val="00AE2E8A"/>
    <w:rsid w:val="00AE7100"/>
    <w:rsid w:val="00AF0557"/>
    <w:rsid w:val="00AF2986"/>
    <w:rsid w:val="00AF3DC6"/>
    <w:rsid w:val="00AF4884"/>
    <w:rsid w:val="00AF5810"/>
    <w:rsid w:val="00AF5F99"/>
    <w:rsid w:val="00B00924"/>
    <w:rsid w:val="00B02A82"/>
    <w:rsid w:val="00B035CA"/>
    <w:rsid w:val="00B0451F"/>
    <w:rsid w:val="00B06488"/>
    <w:rsid w:val="00B0661C"/>
    <w:rsid w:val="00B101F6"/>
    <w:rsid w:val="00B101F8"/>
    <w:rsid w:val="00B10AF8"/>
    <w:rsid w:val="00B16975"/>
    <w:rsid w:val="00B16F39"/>
    <w:rsid w:val="00B200C4"/>
    <w:rsid w:val="00B20FC1"/>
    <w:rsid w:val="00B21728"/>
    <w:rsid w:val="00B21B26"/>
    <w:rsid w:val="00B2337A"/>
    <w:rsid w:val="00B25013"/>
    <w:rsid w:val="00B25375"/>
    <w:rsid w:val="00B2588F"/>
    <w:rsid w:val="00B25B78"/>
    <w:rsid w:val="00B25FE8"/>
    <w:rsid w:val="00B3119A"/>
    <w:rsid w:val="00B31BDF"/>
    <w:rsid w:val="00B31EBB"/>
    <w:rsid w:val="00B32143"/>
    <w:rsid w:val="00B32CCB"/>
    <w:rsid w:val="00B32E3A"/>
    <w:rsid w:val="00B430A7"/>
    <w:rsid w:val="00B434C5"/>
    <w:rsid w:val="00B45627"/>
    <w:rsid w:val="00B45A9B"/>
    <w:rsid w:val="00B45BA5"/>
    <w:rsid w:val="00B46AC1"/>
    <w:rsid w:val="00B519EA"/>
    <w:rsid w:val="00B51D2E"/>
    <w:rsid w:val="00B533D3"/>
    <w:rsid w:val="00B54172"/>
    <w:rsid w:val="00B550D9"/>
    <w:rsid w:val="00B553CD"/>
    <w:rsid w:val="00B569CE"/>
    <w:rsid w:val="00B57B8B"/>
    <w:rsid w:val="00B60CE7"/>
    <w:rsid w:val="00B619C6"/>
    <w:rsid w:val="00B62236"/>
    <w:rsid w:val="00B62719"/>
    <w:rsid w:val="00B62AAC"/>
    <w:rsid w:val="00B63BFD"/>
    <w:rsid w:val="00B706D0"/>
    <w:rsid w:val="00B71CC1"/>
    <w:rsid w:val="00B7219E"/>
    <w:rsid w:val="00B729AC"/>
    <w:rsid w:val="00B7558D"/>
    <w:rsid w:val="00B76745"/>
    <w:rsid w:val="00B76F0E"/>
    <w:rsid w:val="00B84C18"/>
    <w:rsid w:val="00B856B9"/>
    <w:rsid w:val="00B87618"/>
    <w:rsid w:val="00B9003C"/>
    <w:rsid w:val="00B9040C"/>
    <w:rsid w:val="00B91F6D"/>
    <w:rsid w:val="00B921D4"/>
    <w:rsid w:val="00B92C6C"/>
    <w:rsid w:val="00B93818"/>
    <w:rsid w:val="00B940E3"/>
    <w:rsid w:val="00B94870"/>
    <w:rsid w:val="00B94F9D"/>
    <w:rsid w:val="00B950EE"/>
    <w:rsid w:val="00B95672"/>
    <w:rsid w:val="00B95E2E"/>
    <w:rsid w:val="00B95F1B"/>
    <w:rsid w:val="00B9741D"/>
    <w:rsid w:val="00B97A47"/>
    <w:rsid w:val="00B97E49"/>
    <w:rsid w:val="00BA0DCD"/>
    <w:rsid w:val="00BA2AFF"/>
    <w:rsid w:val="00BA40D5"/>
    <w:rsid w:val="00BA59A9"/>
    <w:rsid w:val="00BA60DD"/>
    <w:rsid w:val="00BA6264"/>
    <w:rsid w:val="00BA6AF9"/>
    <w:rsid w:val="00BB1092"/>
    <w:rsid w:val="00BB2170"/>
    <w:rsid w:val="00BB2C1B"/>
    <w:rsid w:val="00BB4F79"/>
    <w:rsid w:val="00BC1798"/>
    <w:rsid w:val="00BC1DA5"/>
    <w:rsid w:val="00BC286B"/>
    <w:rsid w:val="00BC3F4C"/>
    <w:rsid w:val="00BC436B"/>
    <w:rsid w:val="00BC4878"/>
    <w:rsid w:val="00BC4EBD"/>
    <w:rsid w:val="00BC5877"/>
    <w:rsid w:val="00BD06A8"/>
    <w:rsid w:val="00BD300F"/>
    <w:rsid w:val="00BD34FA"/>
    <w:rsid w:val="00BD4604"/>
    <w:rsid w:val="00BD5086"/>
    <w:rsid w:val="00BD5EA5"/>
    <w:rsid w:val="00BD5F67"/>
    <w:rsid w:val="00BD6CC1"/>
    <w:rsid w:val="00BD7305"/>
    <w:rsid w:val="00BE1816"/>
    <w:rsid w:val="00BE6970"/>
    <w:rsid w:val="00BE6A26"/>
    <w:rsid w:val="00BE71C8"/>
    <w:rsid w:val="00BE7534"/>
    <w:rsid w:val="00BF0BE1"/>
    <w:rsid w:val="00BF146B"/>
    <w:rsid w:val="00BF499C"/>
    <w:rsid w:val="00BF50F6"/>
    <w:rsid w:val="00BF5B10"/>
    <w:rsid w:val="00C0077D"/>
    <w:rsid w:val="00C014F2"/>
    <w:rsid w:val="00C01B1E"/>
    <w:rsid w:val="00C03A73"/>
    <w:rsid w:val="00C04E4C"/>
    <w:rsid w:val="00C06534"/>
    <w:rsid w:val="00C065A1"/>
    <w:rsid w:val="00C06848"/>
    <w:rsid w:val="00C0702E"/>
    <w:rsid w:val="00C078A7"/>
    <w:rsid w:val="00C1009C"/>
    <w:rsid w:val="00C1055D"/>
    <w:rsid w:val="00C10D87"/>
    <w:rsid w:val="00C10DB4"/>
    <w:rsid w:val="00C11C66"/>
    <w:rsid w:val="00C1263F"/>
    <w:rsid w:val="00C1526B"/>
    <w:rsid w:val="00C15297"/>
    <w:rsid w:val="00C16675"/>
    <w:rsid w:val="00C231F1"/>
    <w:rsid w:val="00C235C8"/>
    <w:rsid w:val="00C25AF5"/>
    <w:rsid w:val="00C26406"/>
    <w:rsid w:val="00C274B2"/>
    <w:rsid w:val="00C30DB2"/>
    <w:rsid w:val="00C30EC9"/>
    <w:rsid w:val="00C32D3F"/>
    <w:rsid w:val="00C33858"/>
    <w:rsid w:val="00C35166"/>
    <w:rsid w:val="00C400DF"/>
    <w:rsid w:val="00C434F5"/>
    <w:rsid w:val="00C44627"/>
    <w:rsid w:val="00C4532C"/>
    <w:rsid w:val="00C47BB5"/>
    <w:rsid w:val="00C50B09"/>
    <w:rsid w:val="00C52BDD"/>
    <w:rsid w:val="00C5386E"/>
    <w:rsid w:val="00C53E17"/>
    <w:rsid w:val="00C56811"/>
    <w:rsid w:val="00C603C9"/>
    <w:rsid w:val="00C63246"/>
    <w:rsid w:val="00C63A18"/>
    <w:rsid w:val="00C6537A"/>
    <w:rsid w:val="00C6644D"/>
    <w:rsid w:val="00C67E92"/>
    <w:rsid w:val="00C704E1"/>
    <w:rsid w:val="00C71AF2"/>
    <w:rsid w:val="00C75C1A"/>
    <w:rsid w:val="00C77BA5"/>
    <w:rsid w:val="00C80A5A"/>
    <w:rsid w:val="00C84ACF"/>
    <w:rsid w:val="00C8539E"/>
    <w:rsid w:val="00C87DED"/>
    <w:rsid w:val="00C933D5"/>
    <w:rsid w:val="00C94981"/>
    <w:rsid w:val="00C95044"/>
    <w:rsid w:val="00C96782"/>
    <w:rsid w:val="00C975A3"/>
    <w:rsid w:val="00C97663"/>
    <w:rsid w:val="00C9778F"/>
    <w:rsid w:val="00C97B3E"/>
    <w:rsid w:val="00CA13F0"/>
    <w:rsid w:val="00CA1704"/>
    <w:rsid w:val="00CA2FD7"/>
    <w:rsid w:val="00CA3B5D"/>
    <w:rsid w:val="00CA3FB5"/>
    <w:rsid w:val="00CA43BD"/>
    <w:rsid w:val="00CA5A4E"/>
    <w:rsid w:val="00CA68EC"/>
    <w:rsid w:val="00CB03E0"/>
    <w:rsid w:val="00CB0695"/>
    <w:rsid w:val="00CB1777"/>
    <w:rsid w:val="00CB21DE"/>
    <w:rsid w:val="00CB3FBB"/>
    <w:rsid w:val="00CB496D"/>
    <w:rsid w:val="00CB5645"/>
    <w:rsid w:val="00CB5B54"/>
    <w:rsid w:val="00CB6D22"/>
    <w:rsid w:val="00CB7592"/>
    <w:rsid w:val="00CC1EBC"/>
    <w:rsid w:val="00CC3308"/>
    <w:rsid w:val="00CC371E"/>
    <w:rsid w:val="00CC6A30"/>
    <w:rsid w:val="00CD06BC"/>
    <w:rsid w:val="00CD0F10"/>
    <w:rsid w:val="00CD11D6"/>
    <w:rsid w:val="00CD2122"/>
    <w:rsid w:val="00CD2B62"/>
    <w:rsid w:val="00CD3557"/>
    <w:rsid w:val="00CD373A"/>
    <w:rsid w:val="00CD38B3"/>
    <w:rsid w:val="00CD4036"/>
    <w:rsid w:val="00CD4109"/>
    <w:rsid w:val="00CD4ABC"/>
    <w:rsid w:val="00CD63A0"/>
    <w:rsid w:val="00CD6C71"/>
    <w:rsid w:val="00CD7948"/>
    <w:rsid w:val="00CE02AC"/>
    <w:rsid w:val="00CE099E"/>
    <w:rsid w:val="00CE0EE3"/>
    <w:rsid w:val="00CE2F7B"/>
    <w:rsid w:val="00CE33A9"/>
    <w:rsid w:val="00CE4B22"/>
    <w:rsid w:val="00CE5AD6"/>
    <w:rsid w:val="00CE6EDA"/>
    <w:rsid w:val="00CF1214"/>
    <w:rsid w:val="00CF1FB1"/>
    <w:rsid w:val="00CF2C3D"/>
    <w:rsid w:val="00CF48DE"/>
    <w:rsid w:val="00CF5173"/>
    <w:rsid w:val="00CF6E0C"/>
    <w:rsid w:val="00CF7D16"/>
    <w:rsid w:val="00D02AB8"/>
    <w:rsid w:val="00D030A3"/>
    <w:rsid w:val="00D03D6A"/>
    <w:rsid w:val="00D04C8B"/>
    <w:rsid w:val="00D04F90"/>
    <w:rsid w:val="00D057AC"/>
    <w:rsid w:val="00D07B85"/>
    <w:rsid w:val="00D1059A"/>
    <w:rsid w:val="00D12525"/>
    <w:rsid w:val="00D126DB"/>
    <w:rsid w:val="00D1344B"/>
    <w:rsid w:val="00D1349F"/>
    <w:rsid w:val="00D136AA"/>
    <w:rsid w:val="00D1490E"/>
    <w:rsid w:val="00D14FB5"/>
    <w:rsid w:val="00D16123"/>
    <w:rsid w:val="00D16905"/>
    <w:rsid w:val="00D1716E"/>
    <w:rsid w:val="00D17433"/>
    <w:rsid w:val="00D20153"/>
    <w:rsid w:val="00D217D2"/>
    <w:rsid w:val="00D22090"/>
    <w:rsid w:val="00D2568F"/>
    <w:rsid w:val="00D313F7"/>
    <w:rsid w:val="00D31FCD"/>
    <w:rsid w:val="00D32899"/>
    <w:rsid w:val="00D32FD3"/>
    <w:rsid w:val="00D33238"/>
    <w:rsid w:val="00D33369"/>
    <w:rsid w:val="00D35373"/>
    <w:rsid w:val="00D36F72"/>
    <w:rsid w:val="00D40041"/>
    <w:rsid w:val="00D409D5"/>
    <w:rsid w:val="00D41B4B"/>
    <w:rsid w:val="00D41C06"/>
    <w:rsid w:val="00D43127"/>
    <w:rsid w:val="00D438DF"/>
    <w:rsid w:val="00D4638E"/>
    <w:rsid w:val="00D46ED6"/>
    <w:rsid w:val="00D52287"/>
    <w:rsid w:val="00D5234A"/>
    <w:rsid w:val="00D53BB9"/>
    <w:rsid w:val="00D55C3A"/>
    <w:rsid w:val="00D57A2D"/>
    <w:rsid w:val="00D6032C"/>
    <w:rsid w:val="00D61441"/>
    <w:rsid w:val="00D617D8"/>
    <w:rsid w:val="00D62871"/>
    <w:rsid w:val="00D64C99"/>
    <w:rsid w:val="00D65A7B"/>
    <w:rsid w:val="00D6691D"/>
    <w:rsid w:val="00D6743B"/>
    <w:rsid w:val="00D6751B"/>
    <w:rsid w:val="00D70168"/>
    <w:rsid w:val="00D7193B"/>
    <w:rsid w:val="00D721B4"/>
    <w:rsid w:val="00D72B75"/>
    <w:rsid w:val="00D738CC"/>
    <w:rsid w:val="00D7488B"/>
    <w:rsid w:val="00D74F36"/>
    <w:rsid w:val="00D750C6"/>
    <w:rsid w:val="00D7742A"/>
    <w:rsid w:val="00D8085C"/>
    <w:rsid w:val="00D80B9B"/>
    <w:rsid w:val="00D82530"/>
    <w:rsid w:val="00D83F03"/>
    <w:rsid w:val="00D843A5"/>
    <w:rsid w:val="00D91A13"/>
    <w:rsid w:val="00D91E88"/>
    <w:rsid w:val="00D94F68"/>
    <w:rsid w:val="00D95936"/>
    <w:rsid w:val="00D9596F"/>
    <w:rsid w:val="00D95E01"/>
    <w:rsid w:val="00DA0217"/>
    <w:rsid w:val="00DA1959"/>
    <w:rsid w:val="00DA2441"/>
    <w:rsid w:val="00DA33DC"/>
    <w:rsid w:val="00DA3EB1"/>
    <w:rsid w:val="00DA4BC5"/>
    <w:rsid w:val="00DA5933"/>
    <w:rsid w:val="00DA68ED"/>
    <w:rsid w:val="00DB0FB6"/>
    <w:rsid w:val="00DB21F8"/>
    <w:rsid w:val="00DB4BC3"/>
    <w:rsid w:val="00DB4EA8"/>
    <w:rsid w:val="00DB5804"/>
    <w:rsid w:val="00DB5D1F"/>
    <w:rsid w:val="00DB63B5"/>
    <w:rsid w:val="00DB6BEA"/>
    <w:rsid w:val="00DB6C26"/>
    <w:rsid w:val="00DB74B0"/>
    <w:rsid w:val="00DC0D1F"/>
    <w:rsid w:val="00DC2AF7"/>
    <w:rsid w:val="00DC2E53"/>
    <w:rsid w:val="00DC33CA"/>
    <w:rsid w:val="00DC37BE"/>
    <w:rsid w:val="00DC3BE3"/>
    <w:rsid w:val="00DC43E8"/>
    <w:rsid w:val="00DC77E1"/>
    <w:rsid w:val="00DD0D91"/>
    <w:rsid w:val="00DD2B88"/>
    <w:rsid w:val="00DD42E5"/>
    <w:rsid w:val="00DD5925"/>
    <w:rsid w:val="00DD786D"/>
    <w:rsid w:val="00DD7CBE"/>
    <w:rsid w:val="00DE082E"/>
    <w:rsid w:val="00DE1572"/>
    <w:rsid w:val="00DE22CB"/>
    <w:rsid w:val="00DE2823"/>
    <w:rsid w:val="00DE28C1"/>
    <w:rsid w:val="00DE312A"/>
    <w:rsid w:val="00DE3B1D"/>
    <w:rsid w:val="00DE6CB5"/>
    <w:rsid w:val="00DF0845"/>
    <w:rsid w:val="00DF15F1"/>
    <w:rsid w:val="00DF1C3F"/>
    <w:rsid w:val="00DF2610"/>
    <w:rsid w:val="00DF3829"/>
    <w:rsid w:val="00DF6837"/>
    <w:rsid w:val="00DF7150"/>
    <w:rsid w:val="00DF73FA"/>
    <w:rsid w:val="00E003BD"/>
    <w:rsid w:val="00E00D00"/>
    <w:rsid w:val="00E02BF9"/>
    <w:rsid w:val="00E02FBC"/>
    <w:rsid w:val="00E04D89"/>
    <w:rsid w:val="00E04F79"/>
    <w:rsid w:val="00E050F5"/>
    <w:rsid w:val="00E05396"/>
    <w:rsid w:val="00E07432"/>
    <w:rsid w:val="00E10228"/>
    <w:rsid w:val="00E11117"/>
    <w:rsid w:val="00E1254F"/>
    <w:rsid w:val="00E12864"/>
    <w:rsid w:val="00E130A5"/>
    <w:rsid w:val="00E131B4"/>
    <w:rsid w:val="00E13C56"/>
    <w:rsid w:val="00E14DDF"/>
    <w:rsid w:val="00E15599"/>
    <w:rsid w:val="00E15FD9"/>
    <w:rsid w:val="00E2414C"/>
    <w:rsid w:val="00E25E35"/>
    <w:rsid w:val="00E27B0D"/>
    <w:rsid w:val="00E32B17"/>
    <w:rsid w:val="00E3382B"/>
    <w:rsid w:val="00E3670A"/>
    <w:rsid w:val="00E4168E"/>
    <w:rsid w:val="00E424ED"/>
    <w:rsid w:val="00E42689"/>
    <w:rsid w:val="00E4294B"/>
    <w:rsid w:val="00E448DA"/>
    <w:rsid w:val="00E45398"/>
    <w:rsid w:val="00E46C2F"/>
    <w:rsid w:val="00E47477"/>
    <w:rsid w:val="00E47B16"/>
    <w:rsid w:val="00E5014B"/>
    <w:rsid w:val="00E512B1"/>
    <w:rsid w:val="00E51DE6"/>
    <w:rsid w:val="00E52ED5"/>
    <w:rsid w:val="00E560BD"/>
    <w:rsid w:val="00E57B3F"/>
    <w:rsid w:val="00E62AF9"/>
    <w:rsid w:val="00E6349B"/>
    <w:rsid w:val="00E66091"/>
    <w:rsid w:val="00E66FED"/>
    <w:rsid w:val="00E671AC"/>
    <w:rsid w:val="00E672B8"/>
    <w:rsid w:val="00E67978"/>
    <w:rsid w:val="00E71291"/>
    <w:rsid w:val="00E71E41"/>
    <w:rsid w:val="00E72666"/>
    <w:rsid w:val="00E72B6D"/>
    <w:rsid w:val="00E73F3D"/>
    <w:rsid w:val="00E749A4"/>
    <w:rsid w:val="00E755B3"/>
    <w:rsid w:val="00E75744"/>
    <w:rsid w:val="00E76B53"/>
    <w:rsid w:val="00E76B82"/>
    <w:rsid w:val="00E76CD6"/>
    <w:rsid w:val="00E81144"/>
    <w:rsid w:val="00E82E9F"/>
    <w:rsid w:val="00E8649E"/>
    <w:rsid w:val="00E86956"/>
    <w:rsid w:val="00E877EC"/>
    <w:rsid w:val="00E9077A"/>
    <w:rsid w:val="00E90B44"/>
    <w:rsid w:val="00E91446"/>
    <w:rsid w:val="00E96E5D"/>
    <w:rsid w:val="00E972CB"/>
    <w:rsid w:val="00E97F92"/>
    <w:rsid w:val="00EA01A5"/>
    <w:rsid w:val="00EA01CF"/>
    <w:rsid w:val="00EA192D"/>
    <w:rsid w:val="00EA201B"/>
    <w:rsid w:val="00EA3CB6"/>
    <w:rsid w:val="00EA6486"/>
    <w:rsid w:val="00EA7FC7"/>
    <w:rsid w:val="00EB00F5"/>
    <w:rsid w:val="00EB1D60"/>
    <w:rsid w:val="00EB20C0"/>
    <w:rsid w:val="00EB5B78"/>
    <w:rsid w:val="00EB5CA6"/>
    <w:rsid w:val="00EB5E1A"/>
    <w:rsid w:val="00EB632F"/>
    <w:rsid w:val="00EC23EA"/>
    <w:rsid w:val="00EC3623"/>
    <w:rsid w:val="00EC3D63"/>
    <w:rsid w:val="00EC41DC"/>
    <w:rsid w:val="00EC44AE"/>
    <w:rsid w:val="00EC5813"/>
    <w:rsid w:val="00EC5AFC"/>
    <w:rsid w:val="00EC7375"/>
    <w:rsid w:val="00ED032B"/>
    <w:rsid w:val="00ED1022"/>
    <w:rsid w:val="00ED1C77"/>
    <w:rsid w:val="00ED28BF"/>
    <w:rsid w:val="00ED3BA9"/>
    <w:rsid w:val="00ED4524"/>
    <w:rsid w:val="00ED453B"/>
    <w:rsid w:val="00ED77DB"/>
    <w:rsid w:val="00EE1B1F"/>
    <w:rsid w:val="00EE3205"/>
    <w:rsid w:val="00EE5D1B"/>
    <w:rsid w:val="00EE6FBE"/>
    <w:rsid w:val="00EE7949"/>
    <w:rsid w:val="00EE7C93"/>
    <w:rsid w:val="00EE7F33"/>
    <w:rsid w:val="00EF031C"/>
    <w:rsid w:val="00EF0BFE"/>
    <w:rsid w:val="00EF18B6"/>
    <w:rsid w:val="00EF1D9E"/>
    <w:rsid w:val="00EF204A"/>
    <w:rsid w:val="00EF2FC4"/>
    <w:rsid w:val="00EF3396"/>
    <w:rsid w:val="00EF39DB"/>
    <w:rsid w:val="00EF452A"/>
    <w:rsid w:val="00EF4C1E"/>
    <w:rsid w:val="00EF5C87"/>
    <w:rsid w:val="00EF604D"/>
    <w:rsid w:val="00EF6223"/>
    <w:rsid w:val="00EF7496"/>
    <w:rsid w:val="00EF7FA5"/>
    <w:rsid w:val="00F00967"/>
    <w:rsid w:val="00F073D9"/>
    <w:rsid w:val="00F107AE"/>
    <w:rsid w:val="00F10946"/>
    <w:rsid w:val="00F11107"/>
    <w:rsid w:val="00F12328"/>
    <w:rsid w:val="00F12EBB"/>
    <w:rsid w:val="00F13312"/>
    <w:rsid w:val="00F13684"/>
    <w:rsid w:val="00F136D1"/>
    <w:rsid w:val="00F136E7"/>
    <w:rsid w:val="00F1442E"/>
    <w:rsid w:val="00F1567E"/>
    <w:rsid w:val="00F15850"/>
    <w:rsid w:val="00F17506"/>
    <w:rsid w:val="00F17D67"/>
    <w:rsid w:val="00F204EE"/>
    <w:rsid w:val="00F2122A"/>
    <w:rsid w:val="00F21338"/>
    <w:rsid w:val="00F2171A"/>
    <w:rsid w:val="00F21BDF"/>
    <w:rsid w:val="00F21E5F"/>
    <w:rsid w:val="00F23B10"/>
    <w:rsid w:val="00F2419A"/>
    <w:rsid w:val="00F244F4"/>
    <w:rsid w:val="00F25F80"/>
    <w:rsid w:val="00F263A2"/>
    <w:rsid w:val="00F2682A"/>
    <w:rsid w:val="00F2744F"/>
    <w:rsid w:val="00F2770E"/>
    <w:rsid w:val="00F30BB0"/>
    <w:rsid w:val="00F31267"/>
    <w:rsid w:val="00F321EF"/>
    <w:rsid w:val="00F371E4"/>
    <w:rsid w:val="00F4116D"/>
    <w:rsid w:val="00F45F3D"/>
    <w:rsid w:val="00F469B2"/>
    <w:rsid w:val="00F477A0"/>
    <w:rsid w:val="00F47DFC"/>
    <w:rsid w:val="00F522A8"/>
    <w:rsid w:val="00F52B49"/>
    <w:rsid w:val="00F52F3C"/>
    <w:rsid w:val="00F5469D"/>
    <w:rsid w:val="00F54D59"/>
    <w:rsid w:val="00F55119"/>
    <w:rsid w:val="00F56D1A"/>
    <w:rsid w:val="00F571AA"/>
    <w:rsid w:val="00F572EA"/>
    <w:rsid w:val="00F57D58"/>
    <w:rsid w:val="00F6037B"/>
    <w:rsid w:val="00F60965"/>
    <w:rsid w:val="00F60FD7"/>
    <w:rsid w:val="00F61C54"/>
    <w:rsid w:val="00F62693"/>
    <w:rsid w:val="00F632D0"/>
    <w:rsid w:val="00F6336D"/>
    <w:rsid w:val="00F638D1"/>
    <w:rsid w:val="00F6632E"/>
    <w:rsid w:val="00F67209"/>
    <w:rsid w:val="00F67942"/>
    <w:rsid w:val="00F703C3"/>
    <w:rsid w:val="00F70570"/>
    <w:rsid w:val="00F708D8"/>
    <w:rsid w:val="00F7109B"/>
    <w:rsid w:val="00F71558"/>
    <w:rsid w:val="00F71E17"/>
    <w:rsid w:val="00F721FF"/>
    <w:rsid w:val="00F724AB"/>
    <w:rsid w:val="00F73A99"/>
    <w:rsid w:val="00F770BC"/>
    <w:rsid w:val="00F7777F"/>
    <w:rsid w:val="00F808FB"/>
    <w:rsid w:val="00F83DE8"/>
    <w:rsid w:val="00F84177"/>
    <w:rsid w:val="00F8545E"/>
    <w:rsid w:val="00F87F90"/>
    <w:rsid w:val="00F9082E"/>
    <w:rsid w:val="00F90A1D"/>
    <w:rsid w:val="00F91E21"/>
    <w:rsid w:val="00F92087"/>
    <w:rsid w:val="00F92AD2"/>
    <w:rsid w:val="00F92C50"/>
    <w:rsid w:val="00F93077"/>
    <w:rsid w:val="00F932DA"/>
    <w:rsid w:val="00F93837"/>
    <w:rsid w:val="00F94ABF"/>
    <w:rsid w:val="00F97326"/>
    <w:rsid w:val="00FA0F4D"/>
    <w:rsid w:val="00FA2FFE"/>
    <w:rsid w:val="00FA3F9F"/>
    <w:rsid w:val="00FA49D5"/>
    <w:rsid w:val="00FA4B6E"/>
    <w:rsid w:val="00FA579F"/>
    <w:rsid w:val="00FA5A44"/>
    <w:rsid w:val="00FA62CE"/>
    <w:rsid w:val="00FA7223"/>
    <w:rsid w:val="00FB0A1F"/>
    <w:rsid w:val="00FB12E4"/>
    <w:rsid w:val="00FB1A8F"/>
    <w:rsid w:val="00FB1C22"/>
    <w:rsid w:val="00FB28BE"/>
    <w:rsid w:val="00FB4A9E"/>
    <w:rsid w:val="00FB5F38"/>
    <w:rsid w:val="00FB7090"/>
    <w:rsid w:val="00FB768B"/>
    <w:rsid w:val="00FB7ADE"/>
    <w:rsid w:val="00FC277D"/>
    <w:rsid w:val="00FC3517"/>
    <w:rsid w:val="00FC368B"/>
    <w:rsid w:val="00FC3804"/>
    <w:rsid w:val="00FC50F6"/>
    <w:rsid w:val="00FC56D4"/>
    <w:rsid w:val="00FC63C8"/>
    <w:rsid w:val="00FC6788"/>
    <w:rsid w:val="00FD00A7"/>
    <w:rsid w:val="00FD03DB"/>
    <w:rsid w:val="00FD20A7"/>
    <w:rsid w:val="00FD23E9"/>
    <w:rsid w:val="00FD4571"/>
    <w:rsid w:val="00FD48B1"/>
    <w:rsid w:val="00FD4C32"/>
    <w:rsid w:val="00FD4D7E"/>
    <w:rsid w:val="00FD4FCA"/>
    <w:rsid w:val="00FD5283"/>
    <w:rsid w:val="00FD5520"/>
    <w:rsid w:val="00FD58E9"/>
    <w:rsid w:val="00FD6AF1"/>
    <w:rsid w:val="00FD7E38"/>
    <w:rsid w:val="00FE13E3"/>
    <w:rsid w:val="00FE1F21"/>
    <w:rsid w:val="00FE2B2C"/>
    <w:rsid w:val="00FE30DD"/>
    <w:rsid w:val="00FE5205"/>
    <w:rsid w:val="00FE5564"/>
    <w:rsid w:val="00FE56C0"/>
    <w:rsid w:val="00FE70E4"/>
    <w:rsid w:val="00FF355D"/>
    <w:rsid w:val="00FF4CF7"/>
    <w:rsid w:val="00FF5B4A"/>
    <w:rsid w:val="00FF5E5E"/>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9EBC82"/>
  <w15:docId w15:val="{2AAF87DE-6C54-4336-BCFA-7FE079CC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1BD"/>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
    <w:name w:val="Heading #1_"/>
    <w:link w:val="Heading12"/>
    <w:rsid w:val="00352E64"/>
    <w:rPr>
      <w:rFonts w:ascii="Arial" w:hAnsi="Arial" w:cs="Arial"/>
      <w:b/>
      <w:bCs/>
      <w:sz w:val="28"/>
      <w:szCs w:val="28"/>
      <w:u w:val="none"/>
    </w:rPr>
  </w:style>
  <w:style w:type="paragraph" w:customStyle="1" w:styleId="Heading12">
    <w:name w:val="Heading #1"/>
    <w:basedOn w:val="Normal"/>
    <w:link w:val="Heading1"/>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
    <w:name w:val="Heading #13_"/>
    <w:link w:val="Heading130"/>
    <w:rsid w:val="00352E64"/>
    <w:rPr>
      <w:rFonts w:ascii="Times New Roman" w:hAnsi="Times New Roman" w:cs="Times New Roman"/>
      <w:spacing w:val="6"/>
      <w:u w:val="none"/>
    </w:rPr>
  </w:style>
  <w:style w:type="paragraph" w:customStyle="1" w:styleId="Heading130">
    <w:name w:val="Heading #13"/>
    <w:basedOn w:val="Normal"/>
    <w:link w:val="Heading13"/>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basedOn w:val="Normal"/>
    <w:link w:val="FootnoteTextChar"/>
    <w:uiPriority w:val="99"/>
    <w:rsid w:val="00745A0B"/>
    <w:rPr>
      <w:sz w:val="20"/>
      <w:szCs w:val="20"/>
    </w:rPr>
  </w:style>
  <w:style w:type="character" w:styleId="FootnoteReference">
    <w:name w:val="footnote reference"/>
    <w:uiPriority w:val="99"/>
    <w:rsid w:val="00745A0B"/>
    <w:rPr>
      <w:vertAlign w:val="superscript"/>
    </w:rPr>
  </w:style>
  <w:style w:type="character" w:customStyle="1" w:styleId="FootnoteTextChar">
    <w:name w:val="Footnote Text Char"/>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paragraph" w:customStyle="1" w:styleId="Char4">
    <w:name w:val="Char4"/>
    <w:basedOn w:val="Normal"/>
    <w:semiHidden/>
    <w:rsid w:val="00474924"/>
    <w:pPr>
      <w:widowControl/>
      <w:spacing w:after="160" w:line="240" w:lineRule="exact"/>
    </w:pPr>
    <w:rPr>
      <w:rFonts w:ascii="Arial" w:eastAsia="Times New Roman" w:hAnsi="Arial" w:cs="Arial"/>
      <w:color w:val="auto"/>
      <w:sz w:val="22"/>
      <w:szCs w:val="22"/>
      <w:lang w:val="en-US" w:eastAsia="en-US"/>
    </w:rPr>
  </w:style>
  <w:style w:type="paragraph" w:customStyle="1" w:styleId="CharChar38">
    <w:name w:val="Char Char38"/>
    <w:basedOn w:val="Normal"/>
    <w:semiHidden/>
    <w:rsid w:val="00D5234A"/>
    <w:pPr>
      <w:widowControl/>
      <w:spacing w:after="160" w:line="240" w:lineRule="exact"/>
    </w:pPr>
    <w:rPr>
      <w:rFonts w:ascii="Arial" w:eastAsia="Times New Roman" w:hAnsi="Arial" w:cs="Arial"/>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383336159">
      <w:bodyDiv w:val="1"/>
      <w:marLeft w:val="0"/>
      <w:marRight w:val="0"/>
      <w:marTop w:val="0"/>
      <w:marBottom w:val="0"/>
      <w:divBdr>
        <w:top w:val="none" w:sz="0" w:space="0" w:color="auto"/>
        <w:left w:val="none" w:sz="0" w:space="0" w:color="auto"/>
        <w:bottom w:val="none" w:sz="0" w:space="0" w:color="auto"/>
        <w:right w:val="none" w:sz="0" w:space="0" w:color="auto"/>
      </w:divBdr>
    </w:div>
    <w:div w:id="682779322">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1022896970">
      <w:bodyDiv w:val="1"/>
      <w:marLeft w:val="0"/>
      <w:marRight w:val="0"/>
      <w:marTop w:val="0"/>
      <w:marBottom w:val="0"/>
      <w:divBdr>
        <w:top w:val="none" w:sz="0" w:space="0" w:color="auto"/>
        <w:left w:val="none" w:sz="0" w:space="0" w:color="auto"/>
        <w:bottom w:val="none" w:sz="0" w:space="0" w:color="auto"/>
        <w:right w:val="none" w:sz="0" w:space="0" w:color="auto"/>
      </w:divBdr>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9818-1F25-4808-BD0C-31E05DBD08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4.xml><?xml version="1.0" encoding="utf-8"?>
<ds:datastoreItem xmlns:ds="http://schemas.openxmlformats.org/officeDocument/2006/customXml" ds:itemID="{3402DCE7-D2DB-48B6-BC08-462FFE43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77</Pages>
  <Words>12815</Words>
  <Characters>69531</Characters>
  <Application>Microsoft Office Word</Application>
  <DocSecurity>0</DocSecurity>
  <Lines>579</Lines>
  <Paragraphs>164</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82182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Tứ Lê</cp:lastModifiedBy>
  <cp:revision>12</cp:revision>
  <cp:lastPrinted>2025-03-31T08:07:00Z</cp:lastPrinted>
  <dcterms:created xsi:type="dcterms:W3CDTF">2025-04-03T01:32:00Z</dcterms:created>
  <dcterms:modified xsi:type="dcterms:W3CDTF">2025-04-04T01:55:00Z</dcterms:modified>
</cp:coreProperties>
</file>