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7D23" w14:textId="77777777" w:rsidR="005E40FC" w:rsidRPr="00504F7E" w:rsidRDefault="00704F93" w:rsidP="004248C1">
      <w:pPr>
        <w:jc w:val="center"/>
        <w:rPr>
          <w:rFonts w:ascii="Times New Roman" w:hAnsi="Times New Roman" w:cs="Times New Roman"/>
          <w:b/>
          <w:color w:val="auto"/>
          <w:sz w:val="28"/>
          <w:szCs w:val="28"/>
          <w:lang w:val="en-US"/>
        </w:rPr>
      </w:pPr>
      <w:bookmarkStart w:id="0" w:name="chuong_phuluc_5"/>
      <w:r w:rsidRPr="00504F7E">
        <w:rPr>
          <w:rFonts w:ascii="Times New Roman" w:hAnsi="Times New Roman" w:cs="Times New Roman"/>
          <w:b/>
          <w:color w:val="auto"/>
          <w:sz w:val="28"/>
          <w:szCs w:val="28"/>
          <w:lang w:val="en-US"/>
        </w:rPr>
        <w:t xml:space="preserve">Phụ lục </w:t>
      </w:r>
      <w:bookmarkEnd w:id="0"/>
      <w:r w:rsidR="00B43DBD" w:rsidRPr="00504F7E">
        <w:rPr>
          <w:rFonts w:ascii="Times New Roman" w:hAnsi="Times New Roman" w:cs="Times New Roman"/>
          <w:b/>
          <w:color w:val="auto"/>
          <w:sz w:val="28"/>
          <w:szCs w:val="28"/>
          <w:lang w:val="en-US"/>
        </w:rPr>
        <w:t>I</w:t>
      </w:r>
      <w:r w:rsidR="002110B6" w:rsidRPr="00504F7E">
        <w:rPr>
          <w:rFonts w:ascii="Times New Roman" w:hAnsi="Times New Roman" w:cs="Times New Roman"/>
          <w:b/>
          <w:color w:val="auto"/>
          <w:sz w:val="28"/>
          <w:szCs w:val="28"/>
          <w:lang w:val="en-US"/>
        </w:rPr>
        <w:t>V</w:t>
      </w:r>
    </w:p>
    <w:p w14:paraId="3CEF3CC8" w14:textId="41A8E9F1" w:rsidR="004248C1" w:rsidRPr="00504F7E" w:rsidRDefault="00704F93" w:rsidP="004248C1">
      <w:pPr>
        <w:tabs>
          <w:tab w:val="right" w:leader="dot" w:pos="7920"/>
        </w:tabs>
        <w:jc w:val="center"/>
        <w:rPr>
          <w:rFonts w:ascii="Times New Roman" w:hAnsi="Times New Roman" w:cs="Times New Roman"/>
          <w:b/>
          <w:color w:val="auto"/>
          <w:spacing w:val="-10"/>
          <w:sz w:val="28"/>
          <w:szCs w:val="28"/>
          <w:lang w:val="en-US"/>
        </w:rPr>
      </w:pPr>
      <w:r w:rsidRPr="00504F7E">
        <w:rPr>
          <w:rFonts w:ascii="Times New Roman" w:hAnsi="Times New Roman" w:cs="Times New Roman"/>
          <w:b/>
          <w:color w:val="auto"/>
          <w:spacing w:val="-10"/>
          <w:sz w:val="28"/>
          <w:szCs w:val="28"/>
          <w:lang w:val="en-US"/>
        </w:rPr>
        <w:t xml:space="preserve">MẪU </w:t>
      </w:r>
      <w:r w:rsidR="00555598" w:rsidRPr="00504F7E">
        <w:rPr>
          <w:rFonts w:ascii="Times New Roman" w:hAnsi="Times New Roman" w:cs="Times New Roman"/>
          <w:b/>
          <w:color w:val="auto"/>
          <w:spacing w:val="-10"/>
          <w:sz w:val="28"/>
          <w:szCs w:val="28"/>
          <w:lang w:val="en-US"/>
        </w:rPr>
        <w:t>MỘT SỐ TÀI LIỆU TRONG HỒ SƠ CHÍNH SÁCH, HỒ SƠ DỰ ÁN, DỰ THẢO VĂN BẢN QUY PHẠM PHÁP LUẬT</w:t>
      </w:r>
    </w:p>
    <w:p w14:paraId="0EFC6B52" w14:textId="4456F51F" w:rsidR="004248C1" w:rsidRPr="00504F7E" w:rsidRDefault="00106D2D" w:rsidP="004248C1">
      <w:pPr>
        <w:jc w:val="center"/>
        <w:rPr>
          <w:rFonts w:ascii="Times New Roman Italic" w:hAnsi="Times New Roman Italic" w:cs="Times New Roman"/>
          <w:i/>
          <w:iCs/>
          <w:color w:val="auto"/>
          <w:spacing w:val="-14"/>
          <w:sz w:val="28"/>
          <w:szCs w:val="28"/>
          <w:lang w:val="en-US" w:bidi="he-IL"/>
        </w:rPr>
      </w:pPr>
      <w:r w:rsidRPr="00504F7E">
        <w:rPr>
          <w:rFonts w:ascii="Times New Roman" w:hAnsi="Times New Roman" w:cs="Times New Roman"/>
          <w:i/>
          <w:iCs/>
          <w:color w:val="auto"/>
          <w:sz w:val="28"/>
          <w:szCs w:val="28"/>
          <w:lang w:val="en-US" w:bidi="he-IL"/>
        </w:rPr>
        <w:t>(</w:t>
      </w:r>
      <w:r w:rsidR="004248C1" w:rsidRPr="00504F7E">
        <w:rPr>
          <w:rFonts w:ascii="Times New Roman Italic" w:hAnsi="Times New Roman Italic" w:cs="Times New Roman"/>
          <w:i/>
          <w:iCs/>
          <w:color w:val="auto"/>
          <w:spacing w:val="-14"/>
          <w:sz w:val="28"/>
          <w:szCs w:val="28"/>
          <w:lang w:val="en-US" w:bidi="he-IL"/>
        </w:rPr>
        <w:t xml:space="preserve">Kèm theo Nghị định số </w:t>
      </w:r>
      <w:r w:rsidR="00B4083B" w:rsidRPr="00504F7E">
        <w:rPr>
          <w:rFonts w:ascii="Times New Roman Italic" w:hAnsi="Times New Roman Italic" w:cs="Times New Roman"/>
          <w:i/>
          <w:iCs/>
          <w:color w:val="auto"/>
          <w:spacing w:val="-14"/>
          <w:sz w:val="28"/>
          <w:szCs w:val="28"/>
          <w:lang w:val="en-US" w:bidi="he-IL"/>
        </w:rPr>
        <w:t>78</w:t>
      </w:r>
      <w:r w:rsidR="004248C1" w:rsidRPr="00504F7E">
        <w:rPr>
          <w:rFonts w:ascii="Times New Roman Italic" w:hAnsi="Times New Roman Italic" w:cs="Times New Roman"/>
          <w:i/>
          <w:iCs/>
          <w:color w:val="auto"/>
          <w:spacing w:val="-14"/>
          <w:sz w:val="28"/>
          <w:szCs w:val="28"/>
          <w:lang w:val="en-US" w:bidi="he-IL"/>
        </w:rPr>
        <w:t>/202</w:t>
      </w:r>
      <w:r w:rsidR="00B43DBD" w:rsidRPr="00504F7E">
        <w:rPr>
          <w:rFonts w:ascii="Times New Roman Italic" w:hAnsi="Times New Roman Italic" w:cs="Times New Roman"/>
          <w:i/>
          <w:iCs/>
          <w:color w:val="auto"/>
          <w:spacing w:val="-14"/>
          <w:sz w:val="28"/>
          <w:szCs w:val="28"/>
          <w:lang w:val="en-US" w:bidi="he-IL"/>
        </w:rPr>
        <w:t>5</w:t>
      </w:r>
      <w:r w:rsidR="004248C1" w:rsidRPr="00504F7E">
        <w:rPr>
          <w:rFonts w:ascii="Times New Roman Italic" w:hAnsi="Times New Roman Italic" w:cs="Times New Roman"/>
          <w:i/>
          <w:iCs/>
          <w:color w:val="auto"/>
          <w:spacing w:val="-14"/>
          <w:sz w:val="28"/>
          <w:szCs w:val="28"/>
          <w:lang w:val="en-US" w:bidi="he-IL"/>
        </w:rPr>
        <w:t xml:space="preserve">/NĐ-CP </w:t>
      </w:r>
      <w:r w:rsidR="00B4083B" w:rsidRPr="00504F7E">
        <w:rPr>
          <w:rFonts w:ascii="Times New Roman Italic" w:hAnsi="Times New Roman Italic" w:cs="Times New Roman"/>
          <w:i/>
          <w:iCs/>
          <w:color w:val="auto"/>
          <w:spacing w:val="-14"/>
          <w:sz w:val="28"/>
          <w:szCs w:val="28"/>
          <w:lang w:val="en-US" w:bidi="he-IL"/>
        </w:rPr>
        <w:t>n</w:t>
      </w:r>
      <w:r w:rsidR="004248C1" w:rsidRPr="00504F7E">
        <w:rPr>
          <w:rFonts w:ascii="Times New Roman Italic" w:hAnsi="Times New Roman Italic" w:cs="Times New Roman"/>
          <w:i/>
          <w:iCs/>
          <w:color w:val="auto"/>
          <w:spacing w:val="-14"/>
          <w:sz w:val="28"/>
          <w:szCs w:val="28"/>
          <w:lang w:val="en-US" w:bidi="he-IL"/>
        </w:rPr>
        <w:t>gày</w:t>
      </w:r>
      <w:r w:rsidR="00B4083B" w:rsidRPr="00504F7E">
        <w:rPr>
          <w:rFonts w:ascii="Times New Roman Italic" w:hAnsi="Times New Roman Italic" w:cs="Times New Roman"/>
          <w:i/>
          <w:iCs/>
          <w:color w:val="auto"/>
          <w:spacing w:val="-14"/>
          <w:sz w:val="28"/>
          <w:szCs w:val="28"/>
          <w:lang w:val="en-US" w:bidi="he-IL"/>
        </w:rPr>
        <w:t xml:space="preserve"> 01 </w:t>
      </w:r>
      <w:r w:rsidR="004248C1" w:rsidRPr="00504F7E">
        <w:rPr>
          <w:rFonts w:ascii="Times New Roman Italic" w:hAnsi="Times New Roman Italic" w:cs="Times New Roman"/>
          <w:i/>
          <w:iCs/>
          <w:color w:val="auto"/>
          <w:spacing w:val="-14"/>
          <w:sz w:val="28"/>
          <w:szCs w:val="28"/>
          <w:lang w:val="en-US" w:bidi="he-IL"/>
        </w:rPr>
        <w:t>tháng</w:t>
      </w:r>
      <w:r w:rsidR="00603F4B" w:rsidRPr="00504F7E">
        <w:rPr>
          <w:rFonts w:ascii="Times New Roman Italic" w:hAnsi="Times New Roman Italic" w:cs="Times New Roman"/>
          <w:i/>
          <w:iCs/>
          <w:color w:val="auto"/>
          <w:spacing w:val="-14"/>
          <w:sz w:val="28"/>
          <w:szCs w:val="28"/>
          <w:lang w:val="en-US" w:bidi="he-IL"/>
        </w:rPr>
        <w:t xml:space="preserve"> 4 </w:t>
      </w:r>
      <w:r w:rsidR="004248C1" w:rsidRPr="00504F7E">
        <w:rPr>
          <w:rFonts w:ascii="Times New Roman Italic" w:hAnsi="Times New Roman Italic" w:cs="Times New Roman"/>
          <w:i/>
          <w:iCs/>
          <w:color w:val="auto"/>
          <w:spacing w:val="-14"/>
          <w:sz w:val="28"/>
          <w:szCs w:val="28"/>
          <w:lang w:val="en-US" w:bidi="he-IL"/>
        </w:rPr>
        <w:t>năm 202</w:t>
      </w:r>
      <w:r w:rsidR="00B43DBD" w:rsidRPr="00504F7E">
        <w:rPr>
          <w:rFonts w:ascii="Times New Roman Italic" w:hAnsi="Times New Roman Italic" w:cs="Times New Roman"/>
          <w:i/>
          <w:iCs/>
          <w:color w:val="auto"/>
          <w:spacing w:val="-14"/>
          <w:sz w:val="28"/>
          <w:szCs w:val="28"/>
          <w:lang w:val="en-US" w:bidi="he-IL"/>
        </w:rPr>
        <w:t>5</w:t>
      </w:r>
      <w:r w:rsidR="004248C1" w:rsidRPr="00504F7E">
        <w:rPr>
          <w:rFonts w:ascii="Times New Roman Italic" w:hAnsi="Times New Roman Italic" w:cs="Times New Roman"/>
          <w:i/>
          <w:iCs/>
          <w:color w:val="auto"/>
          <w:spacing w:val="-14"/>
          <w:sz w:val="28"/>
          <w:szCs w:val="28"/>
          <w:lang w:val="en-US" w:bidi="he-IL"/>
        </w:rPr>
        <w:t xml:space="preserve"> của Chính phủ)</w:t>
      </w:r>
    </w:p>
    <w:p w14:paraId="0EA2E711" w14:textId="327570EE" w:rsidR="00603F4B" w:rsidRPr="00504F7E" w:rsidRDefault="00603F4B" w:rsidP="004248C1">
      <w:pPr>
        <w:jc w:val="center"/>
        <w:rPr>
          <w:rFonts w:ascii="Times New Roman" w:hAnsi="Times New Roman" w:cs="Times New Roman"/>
          <w:iCs/>
          <w:color w:val="auto"/>
          <w:sz w:val="28"/>
          <w:szCs w:val="28"/>
          <w:vertAlign w:val="superscript"/>
          <w:lang w:val="en-US" w:bidi="he-IL"/>
        </w:rPr>
      </w:pPr>
      <w:r w:rsidRPr="00504F7E">
        <w:rPr>
          <w:rFonts w:ascii="Times New Roman" w:hAnsi="Times New Roman" w:cs="Times New Roman"/>
          <w:iCs/>
          <w:color w:val="auto"/>
          <w:sz w:val="28"/>
          <w:szCs w:val="28"/>
          <w:vertAlign w:val="superscript"/>
          <w:lang w:val="en-US" w:bidi="he-IL"/>
        </w:rPr>
        <w:t>____________</w:t>
      </w:r>
    </w:p>
    <w:tbl>
      <w:tblPr>
        <w:tblpPr w:leftFromText="180" w:rightFromText="180" w:vertAnchor="text" w:horzAnchor="margin" w:tblpY="567"/>
        <w:tblOverlap w:val="neve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7435"/>
      </w:tblGrid>
      <w:tr w:rsidR="00B14F9F" w:rsidRPr="00504F7E" w14:paraId="13FAED8B" w14:textId="77777777">
        <w:tc>
          <w:tcPr>
            <w:tcW w:w="1552" w:type="dxa"/>
            <w:shd w:val="clear" w:color="auto" w:fill="auto"/>
          </w:tcPr>
          <w:p w14:paraId="04ADF153" w14:textId="77777777" w:rsidR="00050E54" w:rsidRPr="00504F7E" w:rsidRDefault="00050E54" w:rsidP="00603F4B">
            <w:pPr>
              <w:tabs>
                <w:tab w:val="right" w:leader="dot" w:pos="7920"/>
              </w:tabs>
              <w:spacing w:before="120" w:after="120"/>
              <w:jc w:val="center"/>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rPr>
              <w:t>M</w:t>
            </w:r>
            <w:r w:rsidRPr="00504F7E">
              <w:rPr>
                <w:rFonts w:ascii="Times New Roman" w:eastAsia="Times New Roman" w:hAnsi="Times New Roman" w:cs="Times New Roman"/>
                <w:color w:val="auto"/>
                <w:sz w:val="28"/>
                <w:szCs w:val="28"/>
                <w:lang w:val="en-US"/>
              </w:rPr>
              <w:t>ẫ</w:t>
            </w:r>
            <w:r w:rsidRPr="00504F7E">
              <w:rPr>
                <w:rFonts w:ascii="Times New Roman" w:eastAsia="Times New Roman" w:hAnsi="Times New Roman" w:cs="Times New Roman"/>
                <w:color w:val="auto"/>
                <w:sz w:val="28"/>
                <w:szCs w:val="28"/>
              </w:rPr>
              <w:t>u số 0</w:t>
            </w:r>
            <w:r w:rsidRPr="00504F7E">
              <w:rPr>
                <w:rFonts w:ascii="Times New Roman" w:eastAsia="Times New Roman" w:hAnsi="Times New Roman" w:cs="Times New Roman"/>
                <w:color w:val="auto"/>
                <w:sz w:val="28"/>
                <w:szCs w:val="28"/>
                <w:lang w:val="en-US"/>
              </w:rPr>
              <w:t>1</w:t>
            </w:r>
          </w:p>
        </w:tc>
        <w:tc>
          <w:tcPr>
            <w:tcW w:w="7435" w:type="dxa"/>
            <w:shd w:val="clear" w:color="auto" w:fill="auto"/>
          </w:tcPr>
          <w:p w14:paraId="200FAA09" w14:textId="3FB596F0" w:rsidR="00050E54" w:rsidRPr="00504F7E" w:rsidRDefault="00050E54" w:rsidP="007F61EE">
            <w:pPr>
              <w:tabs>
                <w:tab w:val="right" w:leader="dot" w:pos="7920"/>
              </w:tabs>
              <w:spacing w:before="120" w:after="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 xml:space="preserve">Tờ trình </w:t>
            </w:r>
            <w:r w:rsidR="00AA0C9D" w:rsidRPr="00504F7E">
              <w:rPr>
                <w:rFonts w:ascii="Times New Roman" w:eastAsia="Times New Roman" w:hAnsi="Times New Roman" w:cs="Times New Roman"/>
                <w:color w:val="auto"/>
                <w:sz w:val="28"/>
                <w:szCs w:val="28"/>
                <w:lang w:val="en-US"/>
              </w:rPr>
              <w:t xml:space="preserve">chính sách </w:t>
            </w:r>
            <w:r w:rsidR="007D6711" w:rsidRPr="00504F7E">
              <w:rPr>
                <w:rFonts w:ascii="Times New Roman" w:eastAsia="Times New Roman" w:hAnsi="Times New Roman" w:cs="Times New Roman"/>
                <w:color w:val="auto"/>
                <w:sz w:val="28"/>
                <w:szCs w:val="28"/>
                <w:lang w:val="en-US"/>
              </w:rPr>
              <w:t xml:space="preserve">của </w:t>
            </w:r>
            <w:r w:rsidR="00802E51" w:rsidRPr="00504F7E">
              <w:rPr>
                <w:rFonts w:ascii="Times New Roman" w:eastAsia="Times New Roman" w:hAnsi="Times New Roman" w:cs="Times New Roman"/>
                <w:color w:val="auto"/>
                <w:sz w:val="28"/>
                <w:szCs w:val="28"/>
                <w:lang w:val="en-US"/>
              </w:rPr>
              <w:t>l</w:t>
            </w:r>
            <w:r w:rsidRPr="00504F7E">
              <w:rPr>
                <w:rFonts w:ascii="Times New Roman" w:eastAsia="Times New Roman" w:hAnsi="Times New Roman" w:cs="Times New Roman"/>
                <w:color w:val="auto"/>
                <w:sz w:val="28"/>
                <w:szCs w:val="28"/>
              </w:rPr>
              <w:t xml:space="preserve">uật, </w:t>
            </w:r>
            <w:r w:rsidR="00802E51" w:rsidRPr="00504F7E">
              <w:rPr>
                <w:rFonts w:ascii="Times New Roman" w:eastAsia="Times New Roman" w:hAnsi="Times New Roman" w:cs="Times New Roman"/>
                <w:color w:val="auto"/>
                <w:sz w:val="28"/>
                <w:szCs w:val="28"/>
                <w:lang w:val="en-US"/>
              </w:rPr>
              <w:t>p</w:t>
            </w:r>
            <w:r w:rsidRPr="00504F7E">
              <w:rPr>
                <w:rFonts w:ascii="Times New Roman" w:eastAsia="Times New Roman" w:hAnsi="Times New Roman" w:cs="Times New Roman"/>
                <w:color w:val="auto"/>
                <w:sz w:val="28"/>
                <w:szCs w:val="28"/>
              </w:rPr>
              <w:t xml:space="preserve">háp lệnh, </w:t>
            </w:r>
            <w:r w:rsidR="00802E51" w:rsidRPr="00504F7E">
              <w:rPr>
                <w:rFonts w:ascii="Times New Roman" w:eastAsia="Times New Roman" w:hAnsi="Times New Roman" w:cs="Times New Roman"/>
                <w:color w:val="auto"/>
                <w:sz w:val="28"/>
                <w:szCs w:val="28"/>
                <w:lang w:val="en-US"/>
              </w:rPr>
              <w:t>n</w:t>
            </w:r>
            <w:r w:rsidRPr="00504F7E">
              <w:rPr>
                <w:rFonts w:ascii="Times New Roman" w:eastAsia="Times New Roman" w:hAnsi="Times New Roman" w:cs="Times New Roman"/>
                <w:color w:val="auto"/>
                <w:sz w:val="28"/>
                <w:szCs w:val="28"/>
              </w:rPr>
              <w:t xml:space="preserve">ghị quyết </w:t>
            </w:r>
          </w:p>
        </w:tc>
      </w:tr>
      <w:tr w:rsidR="00B14F9F" w:rsidRPr="00504F7E" w14:paraId="528A40AB" w14:textId="77777777">
        <w:tc>
          <w:tcPr>
            <w:tcW w:w="1552" w:type="dxa"/>
            <w:shd w:val="clear" w:color="auto" w:fill="auto"/>
          </w:tcPr>
          <w:p w14:paraId="1C77B1E8" w14:textId="77777777" w:rsidR="00050E54" w:rsidRPr="00504F7E" w:rsidRDefault="00050E54" w:rsidP="00603F4B">
            <w:pPr>
              <w:tabs>
                <w:tab w:val="right" w:leader="dot" w:pos="7920"/>
              </w:tabs>
              <w:spacing w:before="120" w:after="120"/>
              <w:jc w:val="center"/>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rPr>
              <w:t>Mẫu số 0</w:t>
            </w:r>
            <w:r w:rsidRPr="00504F7E">
              <w:rPr>
                <w:rFonts w:ascii="Times New Roman" w:eastAsia="Times New Roman" w:hAnsi="Times New Roman" w:cs="Times New Roman"/>
                <w:color w:val="auto"/>
                <w:sz w:val="28"/>
                <w:szCs w:val="28"/>
                <w:lang w:val="en-US"/>
              </w:rPr>
              <w:t>2</w:t>
            </w:r>
          </w:p>
        </w:tc>
        <w:tc>
          <w:tcPr>
            <w:tcW w:w="7435" w:type="dxa"/>
            <w:shd w:val="clear" w:color="auto" w:fill="auto"/>
          </w:tcPr>
          <w:p w14:paraId="36F0E4E7" w14:textId="77777777" w:rsidR="00050E54" w:rsidRPr="00504F7E" w:rsidRDefault="00050E54" w:rsidP="007F61EE">
            <w:pPr>
              <w:tabs>
                <w:tab w:val="right" w:leader="dot" w:pos="7920"/>
              </w:tabs>
              <w:spacing w:before="120" w:after="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 xml:space="preserve">Tờ trình dự án, dự thảo văn bản quy phạm pháp luật </w:t>
            </w:r>
          </w:p>
        </w:tc>
      </w:tr>
      <w:tr w:rsidR="00B14F9F" w:rsidRPr="00504F7E" w14:paraId="1ED7E862" w14:textId="77777777" w:rsidTr="00D03D6A">
        <w:tc>
          <w:tcPr>
            <w:tcW w:w="1552" w:type="dxa"/>
            <w:shd w:val="clear" w:color="auto" w:fill="auto"/>
          </w:tcPr>
          <w:p w14:paraId="1CDFB64B" w14:textId="7DBEAB57" w:rsidR="007B0114" w:rsidRPr="00504F7E" w:rsidRDefault="00704F93" w:rsidP="00603F4B">
            <w:pPr>
              <w:tabs>
                <w:tab w:val="right" w:leader="dot" w:pos="7920"/>
              </w:tabs>
              <w:spacing w:before="120" w:after="120"/>
              <w:jc w:val="center"/>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rPr>
              <w:t>M</w:t>
            </w:r>
            <w:r w:rsidRPr="00504F7E">
              <w:rPr>
                <w:rFonts w:ascii="Times New Roman" w:eastAsia="Times New Roman" w:hAnsi="Times New Roman" w:cs="Times New Roman"/>
                <w:color w:val="auto"/>
                <w:sz w:val="28"/>
                <w:szCs w:val="28"/>
                <w:lang w:val="en-US"/>
              </w:rPr>
              <w:t>ẫ</w:t>
            </w:r>
            <w:r w:rsidRPr="00504F7E">
              <w:rPr>
                <w:rFonts w:ascii="Times New Roman" w:eastAsia="Times New Roman" w:hAnsi="Times New Roman" w:cs="Times New Roman"/>
                <w:color w:val="auto"/>
                <w:sz w:val="28"/>
                <w:szCs w:val="28"/>
              </w:rPr>
              <w:t xml:space="preserve">u số </w:t>
            </w:r>
            <w:r w:rsidR="00050E54" w:rsidRPr="00504F7E">
              <w:rPr>
                <w:rFonts w:ascii="Times New Roman" w:eastAsia="Times New Roman" w:hAnsi="Times New Roman" w:cs="Times New Roman"/>
                <w:color w:val="auto"/>
                <w:sz w:val="28"/>
                <w:szCs w:val="28"/>
              </w:rPr>
              <w:t>0</w:t>
            </w:r>
            <w:r w:rsidR="00050E54" w:rsidRPr="00504F7E">
              <w:rPr>
                <w:rFonts w:ascii="Times New Roman" w:eastAsia="Times New Roman" w:hAnsi="Times New Roman" w:cs="Times New Roman"/>
                <w:color w:val="auto"/>
                <w:sz w:val="28"/>
                <w:szCs w:val="28"/>
                <w:lang w:val="en-US"/>
              </w:rPr>
              <w:t>3</w:t>
            </w:r>
          </w:p>
        </w:tc>
        <w:tc>
          <w:tcPr>
            <w:tcW w:w="7435" w:type="dxa"/>
            <w:shd w:val="clear" w:color="auto" w:fill="auto"/>
          </w:tcPr>
          <w:p w14:paraId="4D610A60" w14:textId="77777777" w:rsidR="007B0114" w:rsidRPr="00504F7E" w:rsidRDefault="00704F93" w:rsidP="007F61EE">
            <w:pPr>
              <w:tabs>
                <w:tab w:val="right" w:leader="dot" w:pos="7920"/>
              </w:tabs>
              <w:spacing w:before="120" w:after="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rPr>
              <w:t>Báo cáo đánh giá tác động</w:t>
            </w:r>
            <w:r w:rsidR="00050E54" w:rsidRPr="00504F7E">
              <w:rPr>
                <w:rFonts w:ascii="Times New Roman" w:eastAsia="Times New Roman" w:hAnsi="Times New Roman" w:cs="Times New Roman"/>
                <w:color w:val="auto"/>
                <w:sz w:val="28"/>
                <w:szCs w:val="28"/>
                <w:lang w:val="en-US"/>
              </w:rPr>
              <w:t xml:space="preserve"> của</w:t>
            </w:r>
            <w:r w:rsidRPr="00504F7E">
              <w:rPr>
                <w:rFonts w:ascii="Times New Roman" w:eastAsia="Times New Roman" w:hAnsi="Times New Roman" w:cs="Times New Roman"/>
                <w:color w:val="auto"/>
                <w:sz w:val="28"/>
                <w:szCs w:val="28"/>
              </w:rPr>
              <w:t xml:space="preserve"> chính sách</w:t>
            </w:r>
            <w:r w:rsidR="002F1F87" w:rsidRPr="00504F7E">
              <w:rPr>
                <w:rFonts w:ascii="Times New Roman" w:eastAsia="Times New Roman" w:hAnsi="Times New Roman" w:cs="Times New Roman"/>
                <w:color w:val="auto"/>
                <w:sz w:val="28"/>
                <w:szCs w:val="28"/>
                <w:lang w:val="en-US"/>
              </w:rPr>
              <w:t xml:space="preserve"> </w:t>
            </w:r>
          </w:p>
        </w:tc>
      </w:tr>
      <w:tr w:rsidR="00B14F9F" w:rsidRPr="00504F7E" w14:paraId="55A1C55C" w14:textId="77777777" w:rsidTr="00D03D6A">
        <w:tc>
          <w:tcPr>
            <w:tcW w:w="1552" w:type="dxa"/>
            <w:shd w:val="clear" w:color="auto" w:fill="auto"/>
          </w:tcPr>
          <w:p w14:paraId="7CC60E7F" w14:textId="5E7A246A" w:rsidR="007B0114" w:rsidRPr="00504F7E" w:rsidRDefault="00704F93" w:rsidP="00603F4B">
            <w:pPr>
              <w:tabs>
                <w:tab w:val="right" w:leader="dot" w:pos="7920"/>
              </w:tabs>
              <w:spacing w:before="120" w:after="120"/>
              <w:jc w:val="center"/>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Mẫu số 04</w:t>
            </w:r>
          </w:p>
        </w:tc>
        <w:tc>
          <w:tcPr>
            <w:tcW w:w="7435" w:type="dxa"/>
            <w:shd w:val="clear" w:color="auto" w:fill="auto"/>
          </w:tcPr>
          <w:p w14:paraId="5527096F" w14:textId="3E3F18DE" w:rsidR="007B0114" w:rsidRPr="00504F7E" w:rsidRDefault="00865333" w:rsidP="007F61EE">
            <w:pPr>
              <w:tabs>
                <w:tab w:val="right" w:leader="dot" w:pos="7920"/>
              </w:tabs>
              <w:spacing w:before="120" w:after="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Bản thuyết minh quy phạm hóa chính sách của luật, pháp lệnh, nghị quyết thực hiện quy trình xây dựng chính sách</w:t>
            </w:r>
          </w:p>
        </w:tc>
      </w:tr>
      <w:tr w:rsidR="00B14F9F" w:rsidRPr="00504F7E" w14:paraId="6867BC8E" w14:textId="77777777" w:rsidTr="005F3873">
        <w:tc>
          <w:tcPr>
            <w:tcW w:w="1552" w:type="dxa"/>
            <w:shd w:val="clear" w:color="auto" w:fill="auto"/>
            <w:vAlign w:val="center"/>
          </w:tcPr>
          <w:p w14:paraId="1F231051" w14:textId="35D72A46" w:rsidR="00865333" w:rsidRPr="00504F7E" w:rsidRDefault="00865333" w:rsidP="00603F4B">
            <w:pPr>
              <w:tabs>
                <w:tab w:val="right" w:leader="dot" w:pos="7920"/>
              </w:tabs>
              <w:spacing w:before="120" w:after="120" w:line="400" w:lineRule="exact"/>
              <w:jc w:val="center"/>
              <w:rPr>
                <w:rFonts w:ascii="Times New Roman" w:hAnsi="Times New Roman" w:cs="Times New Roman"/>
                <w:bCs/>
                <w:color w:val="auto"/>
                <w:sz w:val="28"/>
                <w:szCs w:val="28"/>
              </w:rPr>
            </w:pPr>
            <w:r w:rsidRPr="00504F7E">
              <w:rPr>
                <w:rFonts w:ascii="Times New Roman" w:eastAsia="Times New Roman" w:hAnsi="Times New Roman" w:cs="Times New Roman"/>
                <w:bCs/>
                <w:color w:val="auto"/>
                <w:sz w:val="28"/>
                <w:szCs w:val="28"/>
              </w:rPr>
              <w:t>Mẫu số 05</w:t>
            </w:r>
          </w:p>
        </w:tc>
        <w:tc>
          <w:tcPr>
            <w:tcW w:w="7435" w:type="dxa"/>
            <w:shd w:val="clear" w:color="auto" w:fill="auto"/>
          </w:tcPr>
          <w:p w14:paraId="1F35A781" w14:textId="549A4D0D" w:rsidR="00865333" w:rsidRPr="00504F7E" w:rsidRDefault="003006B8" w:rsidP="007F61EE">
            <w:pPr>
              <w:tabs>
                <w:tab w:val="right" w:leader="dot" w:pos="7920"/>
              </w:tabs>
              <w:spacing w:before="120" w:after="120"/>
              <w:jc w:val="both"/>
              <w:rPr>
                <w:rFonts w:ascii="Times New Roman" w:hAnsi="Times New Roman" w:cs="Times New Roman"/>
                <w:bCs/>
                <w:color w:val="auto"/>
                <w:sz w:val="28"/>
                <w:szCs w:val="28"/>
              </w:rPr>
            </w:pPr>
            <w:r w:rsidRPr="00504F7E">
              <w:rPr>
                <w:rFonts w:ascii="Times New Roman" w:eastAsia="Times New Roman" w:hAnsi="Times New Roman" w:cs="Times New Roman"/>
                <w:bCs/>
                <w:color w:val="auto"/>
                <w:sz w:val="28"/>
                <w:szCs w:val="28"/>
                <w:lang w:eastAsia="en-US"/>
              </w:rPr>
              <w:t>Bản thuyết minh quy phạm hóa chính sách của luật, nghị quyết của Quốc hội, pháp lệnh của Ủy ban Thường vụ Quốc hội không thực hiện quy trình xây dựng chính sách</w:t>
            </w:r>
          </w:p>
        </w:tc>
      </w:tr>
      <w:tr w:rsidR="00B14F9F" w:rsidRPr="00504F7E" w14:paraId="478E5CC6" w14:textId="77777777" w:rsidTr="005F3873">
        <w:tc>
          <w:tcPr>
            <w:tcW w:w="1552" w:type="dxa"/>
            <w:shd w:val="clear" w:color="auto" w:fill="auto"/>
            <w:vAlign w:val="center"/>
          </w:tcPr>
          <w:p w14:paraId="3A1D32B0" w14:textId="15A9D6B7" w:rsidR="00555598" w:rsidRPr="00504F7E" w:rsidRDefault="00555598" w:rsidP="00603F4B">
            <w:pPr>
              <w:tabs>
                <w:tab w:val="right" w:leader="dot" w:pos="7920"/>
              </w:tabs>
              <w:spacing w:before="120" w:after="120" w:line="400" w:lineRule="exact"/>
              <w:jc w:val="center"/>
              <w:rPr>
                <w:rFonts w:ascii="Times New Roman" w:hAnsi="Times New Roman" w:cs="Times New Roman"/>
                <w:color w:val="auto"/>
                <w:sz w:val="28"/>
                <w:szCs w:val="28"/>
                <w:lang w:val="en-US"/>
              </w:rPr>
            </w:pPr>
            <w:r w:rsidRPr="00504F7E">
              <w:rPr>
                <w:rFonts w:ascii="Times New Roman" w:hAnsi="Times New Roman" w:cs="Times New Roman"/>
                <w:bCs/>
                <w:color w:val="auto"/>
                <w:sz w:val="28"/>
                <w:szCs w:val="28"/>
              </w:rPr>
              <w:t xml:space="preserve">Mẫu số </w:t>
            </w:r>
            <w:r w:rsidRPr="00504F7E">
              <w:rPr>
                <w:rFonts w:ascii="Times New Roman" w:hAnsi="Times New Roman" w:cs="Times New Roman"/>
                <w:bCs/>
                <w:color w:val="auto"/>
                <w:sz w:val="28"/>
                <w:szCs w:val="28"/>
                <w:lang w:val="en-US"/>
              </w:rPr>
              <w:t>0</w:t>
            </w:r>
            <w:r w:rsidR="00865333" w:rsidRPr="00504F7E">
              <w:rPr>
                <w:rFonts w:ascii="Times New Roman" w:hAnsi="Times New Roman" w:cs="Times New Roman"/>
                <w:bCs/>
                <w:color w:val="auto"/>
                <w:sz w:val="28"/>
                <w:szCs w:val="28"/>
                <w:lang w:val="en-US"/>
              </w:rPr>
              <w:t>6</w:t>
            </w:r>
          </w:p>
        </w:tc>
        <w:tc>
          <w:tcPr>
            <w:tcW w:w="7435" w:type="dxa"/>
            <w:shd w:val="clear" w:color="auto" w:fill="auto"/>
          </w:tcPr>
          <w:p w14:paraId="0D2E62BB" w14:textId="29934FE0" w:rsidR="00555598" w:rsidRPr="00504F7E" w:rsidRDefault="006C523C" w:rsidP="007F61EE">
            <w:pPr>
              <w:tabs>
                <w:tab w:val="right" w:leader="dot" w:pos="7920"/>
              </w:tabs>
              <w:spacing w:before="120" w:after="120"/>
              <w:jc w:val="both"/>
              <w:rPr>
                <w:rFonts w:ascii="Times New Roman" w:hAnsi="Times New Roman" w:cs="Times New Roman"/>
                <w:color w:val="auto"/>
                <w:sz w:val="28"/>
                <w:szCs w:val="28"/>
                <w:lang w:val="en-US" w:eastAsia="zh-CN"/>
              </w:rPr>
            </w:pPr>
            <w:r w:rsidRPr="00504F7E">
              <w:rPr>
                <w:rFonts w:ascii="Times New Roman" w:hAnsi="Times New Roman" w:cs="Times New Roman"/>
                <w:bCs/>
                <w:color w:val="auto"/>
                <w:sz w:val="28"/>
                <w:szCs w:val="28"/>
              </w:rPr>
              <w:t xml:space="preserve">Bản đánh giá thủ tục hành chính, việc phân quyền, phân cấp, bảo đảm bình đẳng giới, việc thực hiện chính sách dân tộc </w:t>
            </w:r>
          </w:p>
        </w:tc>
      </w:tr>
      <w:tr w:rsidR="00B14F9F" w:rsidRPr="00504F7E" w14:paraId="672D50CE" w14:textId="77777777" w:rsidTr="007F61EE">
        <w:trPr>
          <w:trHeight w:val="1304"/>
        </w:trPr>
        <w:tc>
          <w:tcPr>
            <w:tcW w:w="1552" w:type="dxa"/>
            <w:shd w:val="clear" w:color="auto" w:fill="auto"/>
            <w:vAlign w:val="center"/>
          </w:tcPr>
          <w:p w14:paraId="053ECF8D" w14:textId="136C0C3C" w:rsidR="00555598" w:rsidRPr="00504F7E" w:rsidRDefault="00555598" w:rsidP="00603F4B">
            <w:pPr>
              <w:tabs>
                <w:tab w:val="right" w:leader="dot" w:pos="7920"/>
              </w:tabs>
              <w:spacing w:before="120" w:after="120" w:line="400" w:lineRule="exact"/>
              <w:jc w:val="center"/>
              <w:rPr>
                <w:rFonts w:ascii="Times New Roman" w:hAnsi="Times New Roman" w:cs="Times New Roman"/>
                <w:bCs/>
                <w:color w:val="auto"/>
                <w:sz w:val="28"/>
                <w:szCs w:val="28"/>
                <w:lang w:val="en-US"/>
              </w:rPr>
            </w:pPr>
            <w:r w:rsidRPr="00504F7E">
              <w:rPr>
                <w:rFonts w:ascii="Times New Roman" w:hAnsi="Times New Roman" w:cs="Times New Roman"/>
                <w:bCs/>
                <w:color w:val="auto"/>
                <w:sz w:val="28"/>
                <w:szCs w:val="28"/>
              </w:rPr>
              <w:t xml:space="preserve">Mẫu số </w:t>
            </w:r>
            <w:r w:rsidR="003A4364" w:rsidRPr="00504F7E">
              <w:rPr>
                <w:rFonts w:ascii="Times New Roman" w:hAnsi="Times New Roman" w:cs="Times New Roman"/>
                <w:bCs/>
                <w:color w:val="auto"/>
                <w:sz w:val="28"/>
                <w:szCs w:val="28"/>
                <w:lang w:val="en-US"/>
              </w:rPr>
              <w:t>0</w:t>
            </w:r>
            <w:r w:rsidR="00865333" w:rsidRPr="00504F7E">
              <w:rPr>
                <w:rFonts w:ascii="Times New Roman" w:hAnsi="Times New Roman" w:cs="Times New Roman"/>
                <w:bCs/>
                <w:color w:val="auto"/>
                <w:sz w:val="28"/>
                <w:szCs w:val="28"/>
                <w:lang w:val="en-US"/>
              </w:rPr>
              <w:t>7</w:t>
            </w:r>
          </w:p>
        </w:tc>
        <w:tc>
          <w:tcPr>
            <w:tcW w:w="7435" w:type="dxa"/>
            <w:shd w:val="clear" w:color="auto" w:fill="auto"/>
          </w:tcPr>
          <w:p w14:paraId="55ACF484" w14:textId="331E14B1" w:rsidR="00F17381" w:rsidRPr="00504F7E" w:rsidRDefault="00CB341D" w:rsidP="00B14F9F">
            <w:pPr>
              <w:shd w:val="clear" w:color="auto" w:fill="FFFFFF"/>
              <w:tabs>
                <w:tab w:val="right" w:leader="dot" w:pos="7920"/>
              </w:tabs>
              <w:spacing w:before="120" w:after="120" w:line="240" w:lineRule="atLeast"/>
              <w:jc w:val="both"/>
              <w:rPr>
                <w:rFonts w:ascii="Times New Roman" w:hAnsi="Times New Roman" w:cs="Times New Roman"/>
                <w:color w:val="auto"/>
                <w:sz w:val="28"/>
                <w:szCs w:val="28"/>
                <w:lang w:eastAsia="zh-CN"/>
              </w:rPr>
            </w:pPr>
            <w:r w:rsidRPr="00504F7E">
              <w:rPr>
                <w:rFonts w:ascii="Times New Roman" w:eastAsia="Times New Roman" w:hAnsi="Times New Roman" w:cs="Times New Roman"/>
                <w:color w:val="auto"/>
                <w:sz w:val="28"/>
                <w:szCs w:val="28"/>
                <w:lang w:eastAsia="en-US"/>
              </w:rPr>
              <w:t>Báo cáo rà soát các chủ trương, đường lối của Đảng, văn bản quy phạm pháp luật, điều ước quốc tế có liên quan đến chính sách/dự thảo</w:t>
            </w:r>
          </w:p>
        </w:tc>
      </w:tr>
      <w:tr w:rsidR="00374977" w:rsidRPr="00504F7E" w14:paraId="09B8364F" w14:textId="77777777" w:rsidTr="005F3873">
        <w:tc>
          <w:tcPr>
            <w:tcW w:w="1552" w:type="dxa"/>
            <w:shd w:val="clear" w:color="auto" w:fill="auto"/>
            <w:vAlign w:val="center"/>
          </w:tcPr>
          <w:p w14:paraId="30A30329" w14:textId="3EFA901E" w:rsidR="00374977" w:rsidRPr="00504F7E" w:rsidRDefault="00374977" w:rsidP="00603F4B">
            <w:pPr>
              <w:tabs>
                <w:tab w:val="right" w:leader="dot" w:pos="7920"/>
              </w:tabs>
              <w:spacing w:before="120" w:after="120" w:line="400" w:lineRule="exact"/>
              <w:jc w:val="center"/>
              <w:rPr>
                <w:rFonts w:ascii="Times New Roman" w:hAnsi="Times New Roman" w:cs="Times New Roman"/>
                <w:bCs/>
                <w:color w:val="auto"/>
                <w:sz w:val="28"/>
                <w:szCs w:val="28"/>
              </w:rPr>
            </w:pPr>
            <w:r w:rsidRPr="00504F7E">
              <w:rPr>
                <w:rFonts w:ascii="Times New Roman" w:hAnsi="Times New Roman" w:cs="Times New Roman"/>
                <w:bCs/>
                <w:color w:val="auto"/>
                <w:sz w:val="28"/>
                <w:szCs w:val="28"/>
              </w:rPr>
              <w:t xml:space="preserve">Mẫu số </w:t>
            </w:r>
            <w:r w:rsidRPr="00504F7E">
              <w:rPr>
                <w:rFonts w:ascii="Times New Roman" w:hAnsi="Times New Roman" w:cs="Times New Roman"/>
                <w:bCs/>
                <w:color w:val="auto"/>
                <w:sz w:val="28"/>
                <w:szCs w:val="28"/>
                <w:lang w:val="en-US"/>
              </w:rPr>
              <w:t>08</w:t>
            </w:r>
          </w:p>
        </w:tc>
        <w:tc>
          <w:tcPr>
            <w:tcW w:w="7435" w:type="dxa"/>
            <w:shd w:val="clear" w:color="auto" w:fill="auto"/>
          </w:tcPr>
          <w:p w14:paraId="78BD1AC0" w14:textId="3E8ACDF4" w:rsidR="00F64FB5" w:rsidRPr="00504F7E" w:rsidRDefault="00374977" w:rsidP="00B14F9F">
            <w:pPr>
              <w:shd w:val="clear" w:color="auto" w:fill="FFFFFF"/>
              <w:tabs>
                <w:tab w:val="right" w:leader="dot" w:pos="7920"/>
              </w:tabs>
              <w:spacing w:before="120" w:after="120" w:line="240" w:lineRule="atLeast"/>
              <w:jc w:val="both"/>
              <w:rPr>
                <w:rFonts w:ascii="Times New Roman" w:eastAsia="Times New Roman" w:hAnsi="Times New Roman" w:cs="Times New Roman"/>
                <w:bCs/>
                <w:color w:val="auto"/>
                <w:sz w:val="28"/>
                <w:szCs w:val="28"/>
                <w:lang w:eastAsia="en-US"/>
              </w:rPr>
            </w:pPr>
            <w:r w:rsidRPr="00504F7E">
              <w:rPr>
                <w:rFonts w:ascii="Times New Roman" w:eastAsia="Times New Roman" w:hAnsi="Times New Roman" w:cs="Times New Roman"/>
                <w:color w:val="auto"/>
                <w:sz w:val="28"/>
                <w:szCs w:val="28"/>
                <w:lang w:eastAsia="en-US"/>
              </w:rPr>
              <w:t>Báo cáo tổng kết việc thi hành pháp luật</w:t>
            </w:r>
            <w:r w:rsidR="00F64FB5" w:rsidRPr="00504F7E">
              <w:rPr>
                <w:rFonts w:ascii="Times New Roman" w:eastAsia="Times New Roman" w:hAnsi="Times New Roman" w:cs="Times New Roman"/>
                <w:color w:val="auto"/>
                <w:sz w:val="28"/>
                <w:szCs w:val="28"/>
                <w:lang w:eastAsia="en-US"/>
              </w:rPr>
              <w:t xml:space="preserve"> hoặc </w:t>
            </w:r>
            <w:r w:rsidRPr="00504F7E">
              <w:rPr>
                <w:rFonts w:ascii="Times New Roman" w:eastAsia="Times New Roman" w:hAnsi="Times New Roman" w:cs="Times New Roman"/>
                <w:color w:val="auto"/>
                <w:sz w:val="28"/>
                <w:szCs w:val="28"/>
                <w:lang w:eastAsia="en-US"/>
              </w:rPr>
              <w:t>đánh giá thực trạng quan hệ xã hội</w:t>
            </w:r>
          </w:p>
        </w:tc>
      </w:tr>
      <w:tr w:rsidR="00B14F9F" w:rsidRPr="00504F7E" w14:paraId="27B93E60" w14:textId="77777777" w:rsidTr="005F3873">
        <w:tc>
          <w:tcPr>
            <w:tcW w:w="1552" w:type="dxa"/>
            <w:shd w:val="clear" w:color="auto" w:fill="auto"/>
            <w:vAlign w:val="center"/>
          </w:tcPr>
          <w:p w14:paraId="5081DB68" w14:textId="720715C8" w:rsidR="00555598" w:rsidRPr="00504F7E" w:rsidRDefault="00555598" w:rsidP="00603F4B">
            <w:pPr>
              <w:tabs>
                <w:tab w:val="right" w:leader="dot" w:pos="7920"/>
              </w:tabs>
              <w:spacing w:before="120" w:after="120" w:line="400" w:lineRule="exact"/>
              <w:jc w:val="center"/>
              <w:rPr>
                <w:rFonts w:ascii="Times New Roman" w:hAnsi="Times New Roman" w:cs="Times New Roman"/>
                <w:bCs/>
                <w:color w:val="auto"/>
                <w:sz w:val="28"/>
                <w:szCs w:val="28"/>
                <w:lang w:val="en-US"/>
              </w:rPr>
            </w:pPr>
            <w:r w:rsidRPr="00504F7E">
              <w:rPr>
                <w:rFonts w:ascii="Times New Roman" w:hAnsi="Times New Roman" w:cs="Times New Roman"/>
                <w:bCs/>
                <w:color w:val="auto"/>
                <w:sz w:val="28"/>
                <w:szCs w:val="28"/>
              </w:rPr>
              <w:t xml:space="preserve">Mẫu số </w:t>
            </w:r>
            <w:r w:rsidR="003A4364" w:rsidRPr="00504F7E">
              <w:rPr>
                <w:rFonts w:ascii="Times New Roman" w:hAnsi="Times New Roman" w:cs="Times New Roman"/>
                <w:bCs/>
                <w:color w:val="auto"/>
                <w:sz w:val="28"/>
                <w:szCs w:val="28"/>
                <w:lang w:val="en-US"/>
              </w:rPr>
              <w:t>0</w:t>
            </w:r>
            <w:r w:rsidR="00374977" w:rsidRPr="00504F7E">
              <w:rPr>
                <w:rFonts w:ascii="Times New Roman" w:hAnsi="Times New Roman" w:cs="Times New Roman"/>
                <w:bCs/>
                <w:color w:val="auto"/>
                <w:sz w:val="28"/>
                <w:szCs w:val="28"/>
                <w:lang w:val="en-US"/>
              </w:rPr>
              <w:t>9</w:t>
            </w:r>
          </w:p>
        </w:tc>
        <w:tc>
          <w:tcPr>
            <w:tcW w:w="7435" w:type="dxa"/>
            <w:shd w:val="clear" w:color="auto" w:fill="auto"/>
          </w:tcPr>
          <w:p w14:paraId="20CB0631" w14:textId="12AE9A03" w:rsidR="00555598" w:rsidRPr="00504F7E" w:rsidRDefault="006A72DA" w:rsidP="00B14F9F">
            <w:pPr>
              <w:shd w:val="clear" w:color="auto" w:fill="FFFFFF"/>
              <w:tabs>
                <w:tab w:val="right" w:leader="dot" w:pos="7920"/>
              </w:tabs>
              <w:spacing w:before="120" w:after="120" w:line="240" w:lineRule="atLeast"/>
              <w:jc w:val="both"/>
              <w:rPr>
                <w:rFonts w:ascii="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lang w:eastAsia="en-US"/>
              </w:rPr>
              <w:t>Bản tổng hợp ý kiến, tiếp thu, giải trình ý kiến góp ý, tham vấn chính sách của/Bản tổng hợp ý kiến, tiếp thu, giải trình ý kiến góp ý, phản biện xã hội đối với dự án, dự thảo</w:t>
            </w:r>
            <w:r w:rsidR="00EF0353" w:rsidRPr="00504F7E">
              <w:rPr>
                <w:rFonts w:ascii="Times New Roman" w:eastAsia="Times New Roman" w:hAnsi="Times New Roman" w:cs="Times New Roman"/>
                <w:color w:val="auto"/>
                <w:sz w:val="28"/>
                <w:szCs w:val="28"/>
                <w:lang w:val="en-US" w:eastAsia="en-US"/>
              </w:rPr>
              <w:t xml:space="preserve"> văn bản quy phạm pháp luật</w:t>
            </w:r>
          </w:p>
        </w:tc>
      </w:tr>
      <w:tr w:rsidR="00B14F9F" w:rsidRPr="00504F7E" w14:paraId="40A4CA9F" w14:textId="77777777" w:rsidTr="005F3873">
        <w:tc>
          <w:tcPr>
            <w:tcW w:w="1552" w:type="dxa"/>
            <w:shd w:val="clear" w:color="auto" w:fill="auto"/>
            <w:vAlign w:val="center"/>
          </w:tcPr>
          <w:p w14:paraId="2FB046FA" w14:textId="6FB7D84E" w:rsidR="003A3A90" w:rsidRPr="00504F7E" w:rsidRDefault="003A3A90" w:rsidP="00603F4B">
            <w:pPr>
              <w:tabs>
                <w:tab w:val="right" w:leader="dot" w:pos="7920"/>
              </w:tabs>
              <w:spacing w:before="120" w:after="120" w:line="400" w:lineRule="exact"/>
              <w:jc w:val="center"/>
              <w:rPr>
                <w:rFonts w:ascii="Times New Roman" w:hAnsi="Times New Roman" w:cs="Times New Roman"/>
                <w:bCs/>
                <w:color w:val="auto"/>
                <w:sz w:val="28"/>
                <w:szCs w:val="28"/>
                <w:lang w:val="en-US"/>
              </w:rPr>
            </w:pPr>
            <w:r w:rsidRPr="00504F7E">
              <w:rPr>
                <w:rFonts w:ascii="Times New Roman" w:hAnsi="Times New Roman" w:cs="Times New Roman"/>
                <w:bCs/>
                <w:color w:val="auto"/>
                <w:sz w:val="28"/>
                <w:szCs w:val="28"/>
                <w:lang w:val="en-US"/>
              </w:rPr>
              <w:t>Mẫu số 10</w:t>
            </w:r>
          </w:p>
        </w:tc>
        <w:tc>
          <w:tcPr>
            <w:tcW w:w="7435" w:type="dxa"/>
            <w:shd w:val="clear" w:color="auto" w:fill="auto"/>
          </w:tcPr>
          <w:p w14:paraId="189FAC61" w14:textId="684A4510" w:rsidR="003A3A90" w:rsidRPr="00504F7E" w:rsidRDefault="00374977" w:rsidP="00374977">
            <w:pPr>
              <w:shd w:val="clear" w:color="auto" w:fill="FFFFFF"/>
              <w:tabs>
                <w:tab w:val="right" w:leader="dot" w:pos="7920"/>
              </w:tabs>
              <w:spacing w:before="120" w:after="120" w:line="240" w:lineRule="atLeast"/>
              <w:jc w:val="both"/>
              <w:rPr>
                <w:rFonts w:ascii="Times New Roman" w:hAnsi="Times New Roman" w:cs="Times New Roman"/>
                <w:color w:val="auto"/>
                <w:sz w:val="28"/>
                <w:szCs w:val="28"/>
                <w:lang w:val="en-US" w:eastAsia="zh-CN"/>
              </w:rPr>
            </w:pPr>
            <w:r w:rsidRPr="00504F7E">
              <w:rPr>
                <w:rFonts w:ascii="Times New Roman" w:eastAsia="Times New Roman" w:hAnsi="Times New Roman" w:cs="Times New Roman"/>
                <w:color w:val="auto"/>
                <w:sz w:val="28"/>
                <w:szCs w:val="28"/>
                <w:lang w:eastAsia="en-US"/>
              </w:rPr>
              <w:t>Bản so sánh dự thảo sửa đổi, bổ sung, thay thế với luật, pháp lệnh, nghị quyết hiện hành/Bản so sánh, thuyết minh nội dung dự thảo</w:t>
            </w:r>
          </w:p>
        </w:tc>
      </w:tr>
    </w:tbl>
    <w:p w14:paraId="6213B479" w14:textId="7893EADA" w:rsidR="0061133B" w:rsidRPr="00504F7E" w:rsidRDefault="00C166D5" w:rsidP="00B544C6">
      <w:pPr>
        <w:widowControl/>
        <w:rPr>
          <w:rFonts w:ascii="Times New Roman" w:hAnsi="Times New Roman" w:cs="Times New Roman"/>
          <w:color w:val="auto"/>
        </w:rPr>
      </w:pPr>
      <w:bookmarkStart w:id="1" w:name="loai_47"/>
      <w:r w:rsidRPr="00504F7E">
        <w:rPr>
          <w:rFonts w:ascii="Times New Roman" w:hAnsi="Times New Roman" w:cs="Times New Roman"/>
          <w:b/>
          <w:color w:val="auto"/>
          <w:sz w:val="28"/>
          <w:szCs w:val="28"/>
        </w:rPr>
        <w:br w:type="page"/>
      </w:r>
      <w:bookmarkStart w:id="2" w:name="loai_48"/>
      <w:bookmarkEnd w:id="1"/>
    </w:p>
    <w:p w14:paraId="687821DD" w14:textId="42532013" w:rsidR="00AA207B" w:rsidRPr="00504F7E" w:rsidRDefault="0061133B" w:rsidP="0061133B">
      <w:pPr>
        <w:tabs>
          <w:tab w:val="right" w:leader="dot" w:pos="7920"/>
        </w:tabs>
        <w:jc w:val="both"/>
        <w:rPr>
          <w:rFonts w:ascii="Times New Roman" w:hAnsi="Times New Roman" w:cs="Times New Roman"/>
          <w:color w:val="auto"/>
          <w:sz w:val="28"/>
          <w:szCs w:val="28"/>
        </w:rPr>
      </w:pPr>
      <w:r w:rsidRPr="00504F7E">
        <w:rPr>
          <w:rFonts w:ascii="Times New Roman" w:hAnsi="Times New Roman" w:cs="Times New Roman"/>
          <w:b/>
          <w:color w:val="auto"/>
          <w:sz w:val="28"/>
          <w:szCs w:val="28"/>
        </w:rPr>
        <w:lastRenderedPageBreak/>
        <w:t>Mẫu số 0</w:t>
      </w:r>
      <w:r w:rsidR="00AA0C9D" w:rsidRPr="00504F7E">
        <w:rPr>
          <w:rFonts w:ascii="Times New Roman" w:hAnsi="Times New Roman" w:cs="Times New Roman"/>
          <w:b/>
          <w:color w:val="auto"/>
          <w:sz w:val="28"/>
          <w:szCs w:val="28"/>
        </w:rPr>
        <w:t>1</w:t>
      </w:r>
      <w:r w:rsidRPr="00504F7E">
        <w:rPr>
          <w:rFonts w:ascii="Times New Roman" w:hAnsi="Times New Roman" w:cs="Times New Roman"/>
          <w:b/>
          <w:color w:val="auto"/>
          <w:sz w:val="28"/>
          <w:szCs w:val="28"/>
        </w:rPr>
        <w:t xml:space="preserve">. Tờ trình </w:t>
      </w:r>
      <w:r w:rsidR="00AA0C9D" w:rsidRPr="00504F7E">
        <w:rPr>
          <w:rFonts w:ascii="Times New Roman" w:hAnsi="Times New Roman" w:cs="Times New Roman"/>
          <w:b/>
          <w:color w:val="auto"/>
          <w:sz w:val="28"/>
          <w:szCs w:val="28"/>
        </w:rPr>
        <w:t xml:space="preserve">chính sách </w:t>
      </w:r>
      <w:r w:rsidR="00C6009C" w:rsidRPr="00504F7E">
        <w:rPr>
          <w:rFonts w:ascii="Times New Roman" w:hAnsi="Times New Roman" w:cs="Times New Roman"/>
          <w:b/>
          <w:color w:val="auto"/>
          <w:sz w:val="28"/>
          <w:szCs w:val="28"/>
        </w:rPr>
        <w:t>của</w:t>
      </w:r>
      <w:r w:rsidRPr="00504F7E">
        <w:rPr>
          <w:rFonts w:ascii="Times New Roman" w:hAnsi="Times New Roman" w:cs="Times New Roman"/>
          <w:b/>
          <w:color w:val="auto"/>
          <w:sz w:val="28"/>
          <w:szCs w:val="28"/>
        </w:rPr>
        <w:t xml:space="preserve"> </w:t>
      </w:r>
      <w:r w:rsidR="00802E51" w:rsidRPr="00504F7E">
        <w:rPr>
          <w:rFonts w:ascii="Times New Roman" w:hAnsi="Times New Roman" w:cs="Times New Roman"/>
          <w:b/>
          <w:color w:val="auto"/>
          <w:sz w:val="28"/>
          <w:szCs w:val="28"/>
        </w:rPr>
        <w:t>l</w:t>
      </w:r>
      <w:r w:rsidRPr="00504F7E">
        <w:rPr>
          <w:rFonts w:ascii="Times New Roman" w:hAnsi="Times New Roman" w:cs="Times New Roman"/>
          <w:b/>
          <w:color w:val="auto"/>
          <w:sz w:val="28"/>
          <w:szCs w:val="28"/>
        </w:rPr>
        <w:t xml:space="preserve">uật, </w:t>
      </w:r>
      <w:r w:rsidR="00802E51" w:rsidRPr="00504F7E">
        <w:rPr>
          <w:rFonts w:ascii="Times New Roman" w:hAnsi="Times New Roman" w:cs="Times New Roman"/>
          <w:b/>
          <w:color w:val="auto"/>
          <w:sz w:val="28"/>
          <w:szCs w:val="28"/>
        </w:rPr>
        <w:t>p</w:t>
      </w:r>
      <w:r w:rsidR="00C2390D" w:rsidRPr="00504F7E">
        <w:rPr>
          <w:rFonts w:ascii="Times New Roman" w:hAnsi="Times New Roman" w:cs="Times New Roman"/>
          <w:b/>
          <w:color w:val="auto"/>
          <w:sz w:val="28"/>
          <w:szCs w:val="28"/>
        </w:rPr>
        <w:t xml:space="preserve">háp </w:t>
      </w:r>
      <w:r w:rsidRPr="00504F7E">
        <w:rPr>
          <w:rFonts w:ascii="Times New Roman" w:hAnsi="Times New Roman" w:cs="Times New Roman"/>
          <w:b/>
          <w:color w:val="auto"/>
          <w:sz w:val="28"/>
          <w:szCs w:val="28"/>
        </w:rPr>
        <w:t xml:space="preserve">lệnh, </w:t>
      </w:r>
      <w:r w:rsidR="00802E51" w:rsidRPr="00504F7E">
        <w:rPr>
          <w:rFonts w:ascii="Times New Roman" w:hAnsi="Times New Roman" w:cs="Times New Roman"/>
          <w:b/>
          <w:color w:val="auto"/>
          <w:sz w:val="28"/>
          <w:szCs w:val="28"/>
        </w:rPr>
        <w:t>n</w:t>
      </w:r>
      <w:r w:rsidRPr="00504F7E">
        <w:rPr>
          <w:rFonts w:ascii="Times New Roman" w:hAnsi="Times New Roman" w:cs="Times New Roman"/>
          <w:b/>
          <w:color w:val="auto"/>
          <w:sz w:val="28"/>
          <w:szCs w:val="28"/>
        </w:rPr>
        <w:t>ghị quyết</w:t>
      </w:r>
      <w:r w:rsidR="00EB309C" w:rsidRPr="00504F7E">
        <w:rPr>
          <w:rFonts w:ascii="Times New Roman" w:hAnsi="Times New Roman" w:cs="Times New Roman"/>
          <w:b/>
          <w:color w:val="auto"/>
          <w:sz w:val="28"/>
          <w:szCs w:val="28"/>
        </w:rPr>
        <w:t xml:space="preserve"> </w:t>
      </w:r>
    </w:p>
    <w:p w14:paraId="63B817E4" w14:textId="77777777" w:rsidR="0061133B" w:rsidRPr="00504F7E" w:rsidRDefault="0061133B" w:rsidP="0061133B">
      <w:pPr>
        <w:tabs>
          <w:tab w:val="right" w:leader="dot" w:pos="7920"/>
        </w:tabs>
        <w:jc w:val="both"/>
        <w:rPr>
          <w:rFonts w:ascii="Times New Roman" w:hAnsi="Times New Roman" w:cs="Times New Roman"/>
          <w:b/>
          <w:color w:val="auto"/>
          <w:sz w:val="18"/>
          <w:szCs w:val="16"/>
          <w:vertAlign w:val="superscript"/>
          <w:lang w:val="en-US"/>
        </w:rPr>
      </w:pPr>
      <w:r w:rsidRPr="00504F7E">
        <w:rPr>
          <w:rFonts w:ascii="Times New Roman" w:hAnsi="Times New Roman" w:cs="Times New Roman"/>
          <w:b/>
          <w:color w:val="auto"/>
          <w:sz w:val="18"/>
          <w:szCs w:val="16"/>
          <w:vertAlign w:val="superscript"/>
          <w:lang w:val="en-US"/>
        </w:rPr>
        <w:t>__________________________________________________________________________________________________________________________________________________</w:t>
      </w:r>
    </w:p>
    <w:p w14:paraId="2879624B" w14:textId="77777777" w:rsidR="0061133B" w:rsidRPr="00504F7E" w:rsidRDefault="0061133B" w:rsidP="0061133B">
      <w:pPr>
        <w:tabs>
          <w:tab w:val="right" w:leader="dot" w:pos="7920"/>
        </w:tabs>
        <w:jc w:val="both"/>
        <w:rPr>
          <w:rFonts w:ascii="Times New Roman" w:hAnsi="Times New Roman" w:cs="Times New Roman"/>
          <w:b/>
          <w:color w:val="auto"/>
          <w:sz w:val="12"/>
          <w:szCs w:val="28"/>
          <w:lang w:val="en-US"/>
        </w:rPr>
      </w:pPr>
    </w:p>
    <w:tbl>
      <w:tblPr>
        <w:tblW w:w="9802" w:type="dxa"/>
        <w:tblInd w:w="-318" w:type="dxa"/>
        <w:tblLook w:val="01E0" w:firstRow="1" w:lastRow="1" w:firstColumn="1" w:lastColumn="1" w:noHBand="0" w:noVBand="0"/>
      </w:tblPr>
      <w:tblGrid>
        <w:gridCol w:w="3872"/>
        <w:gridCol w:w="5930"/>
      </w:tblGrid>
      <w:tr w:rsidR="00B14F9F" w:rsidRPr="00504F7E" w14:paraId="4F30400A" w14:textId="77777777" w:rsidTr="005F3873">
        <w:trPr>
          <w:trHeight w:val="1281"/>
        </w:trPr>
        <w:tc>
          <w:tcPr>
            <w:tcW w:w="3872" w:type="dxa"/>
          </w:tcPr>
          <w:p w14:paraId="53BC9044" w14:textId="77777777" w:rsidR="0061133B" w:rsidRPr="00504F7E" w:rsidRDefault="0061133B" w:rsidP="005F3873">
            <w:pPr>
              <w:tabs>
                <w:tab w:val="right" w:leader="dot" w:pos="7920"/>
              </w:tabs>
              <w:jc w:val="center"/>
              <w:rPr>
                <w:rFonts w:ascii="Times New Roman" w:hAnsi="Times New Roman" w:cs="Times New Roman"/>
                <w:b/>
                <w:color w:val="auto"/>
                <w:sz w:val="26"/>
                <w:szCs w:val="26"/>
                <w:vertAlign w:val="superscript"/>
              </w:rPr>
            </w:pPr>
            <w:r w:rsidRPr="00504F7E">
              <w:rPr>
                <w:rFonts w:ascii="Times New Roman" w:hAnsi="Times New Roman" w:cs="Times New Roman"/>
                <w:b/>
                <w:color w:val="auto"/>
                <w:sz w:val="26"/>
                <w:szCs w:val="26"/>
              </w:rPr>
              <w:t>TÊN CƠ QUAN, TỔ CHỨC (1)</w:t>
            </w:r>
            <w:r w:rsidRPr="00504F7E">
              <w:rPr>
                <w:rFonts w:ascii="Times New Roman" w:hAnsi="Times New Roman" w:cs="Times New Roman"/>
                <w:b/>
                <w:color w:val="auto"/>
                <w:sz w:val="26"/>
                <w:szCs w:val="26"/>
              </w:rPr>
              <w:br/>
            </w:r>
            <w:r w:rsidRPr="00504F7E">
              <w:rPr>
                <w:rFonts w:ascii="Times New Roman" w:hAnsi="Times New Roman" w:cs="Times New Roman"/>
                <w:b/>
                <w:color w:val="auto"/>
                <w:sz w:val="26"/>
                <w:szCs w:val="26"/>
                <w:vertAlign w:val="superscript"/>
              </w:rPr>
              <w:t>_________</w:t>
            </w:r>
          </w:p>
          <w:p w14:paraId="03F76350" w14:textId="78FCF1F3" w:rsidR="0061133B" w:rsidRPr="00504F7E" w:rsidRDefault="0061133B" w:rsidP="00B14F9F">
            <w:pPr>
              <w:tabs>
                <w:tab w:val="right" w:leader="dot" w:pos="7920"/>
              </w:tabs>
              <w:spacing w:before="260"/>
              <w:jc w:val="center"/>
              <w:rPr>
                <w:rFonts w:ascii="Times New Roman" w:hAnsi="Times New Roman" w:cs="Times New Roman"/>
                <w:b/>
                <w:color w:val="auto"/>
                <w:sz w:val="26"/>
                <w:szCs w:val="26"/>
                <w:vertAlign w:val="superscript"/>
              </w:rPr>
            </w:pPr>
            <w:r w:rsidRPr="00504F7E">
              <w:rPr>
                <w:rFonts w:ascii="Times New Roman" w:hAnsi="Times New Roman" w:cs="Times New Roman"/>
                <w:color w:val="auto"/>
                <w:sz w:val="26"/>
                <w:szCs w:val="26"/>
              </w:rPr>
              <w:t>Số:.../TTr-...(2)...</w:t>
            </w:r>
          </w:p>
        </w:tc>
        <w:tc>
          <w:tcPr>
            <w:tcW w:w="5930" w:type="dxa"/>
          </w:tcPr>
          <w:p w14:paraId="44A9A909" w14:textId="77777777" w:rsidR="0061133B" w:rsidRPr="00504F7E" w:rsidRDefault="0061133B" w:rsidP="005F3873">
            <w:pPr>
              <w:tabs>
                <w:tab w:val="right" w:leader="dot" w:pos="7920"/>
              </w:tabs>
              <w:jc w:val="center"/>
              <w:rPr>
                <w:rFonts w:ascii="Times New Roman" w:hAnsi="Times New Roman" w:cs="Times New Roman"/>
                <w:color w:val="auto"/>
                <w:sz w:val="28"/>
                <w:szCs w:val="28"/>
                <w:vertAlign w:val="superscript"/>
              </w:rPr>
            </w:pPr>
            <w:r w:rsidRPr="00504F7E">
              <w:rPr>
                <w:rFonts w:ascii="Times New Roman" w:hAnsi="Times New Roman" w:cs="Times New Roman"/>
                <w:b/>
                <w:color w:val="auto"/>
                <w:sz w:val="26"/>
              </w:rPr>
              <w:t>CỘNG HÒA XÃ HỘI CHỦ NGHĨA VIỆT NAM</w:t>
            </w:r>
            <w:r w:rsidRPr="00504F7E">
              <w:rPr>
                <w:rFonts w:ascii="Times New Roman" w:hAnsi="Times New Roman" w:cs="Times New Roman"/>
                <w:b/>
                <w:color w:val="auto"/>
              </w:rPr>
              <w:br/>
            </w:r>
            <w:r w:rsidRPr="00504F7E">
              <w:rPr>
                <w:rFonts w:ascii="Times New Roman" w:hAnsi="Times New Roman" w:cs="Times New Roman"/>
                <w:b/>
                <w:color w:val="auto"/>
                <w:sz w:val="28"/>
                <w:szCs w:val="28"/>
              </w:rPr>
              <w:t xml:space="preserve">Độc lập - Tự do - Hạnh phúc </w:t>
            </w:r>
            <w:r w:rsidRPr="00504F7E">
              <w:rPr>
                <w:rFonts w:ascii="Times New Roman" w:hAnsi="Times New Roman" w:cs="Times New Roman"/>
                <w:b/>
                <w:color w:val="auto"/>
                <w:sz w:val="28"/>
                <w:szCs w:val="28"/>
              </w:rPr>
              <w:br/>
            </w:r>
            <w:r w:rsidRPr="00504F7E">
              <w:rPr>
                <w:rFonts w:ascii="Times New Roman" w:hAnsi="Times New Roman" w:cs="Times New Roman"/>
                <w:color w:val="auto"/>
                <w:sz w:val="28"/>
                <w:szCs w:val="28"/>
                <w:vertAlign w:val="superscript"/>
              </w:rPr>
              <w:t>_______________________________________</w:t>
            </w:r>
          </w:p>
          <w:p w14:paraId="3BC6A838" w14:textId="44C4953F" w:rsidR="0061133B" w:rsidRPr="00504F7E" w:rsidRDefault="0061133B" w:rsidP="005F3873">
            <w:pPr>
              <w:tabs>
                <w:tab w:val="right" w:leader="dot" w:pos="7920"/>
              </w:tabs>
              <w:jc w:val="center"/>
              <w:rPr>
                <w:rFonts w:ascii="Times New Roman" w:hAnsi="Times New Roman" w:cs="Times New Roman"/>
                <w:color w:val="auto"/>
                <w:sz w:val="26"/>
                <w:szCs w:val="26"/>
                <w:vertAlign w:val="superscript"/>
              </w:rPr>
            </w:pPr>
            <w:r w:rsidRPr="00504F7E">
              <w:rPr>
                <w:rFonts w:ascii="Times New Roman" w:hAnsi="Times New Roman" w:cs="Times New Roman"/>
                <w:i/>
                <w:color w:val="auto"/>
                <w:sz w:val="28"/>
                <w:szCs w:val="28"/>
              </w:rPr>
              <w:t>...(3)..., ngày...tháng...năm...</w:t>
            </w:r>
          </w:p>
        </w:tc>
      </w:tr>
    </w:tbl>
    <w:p w14:paraId="0915955B" w14:textId="77777777" w:rsidR="0061133B" w:rsidRPr="00504F7E" w:rsidRDefault="0061133B" w:rsidP="0061133B">
      <w:pPr>
        <w:tabs>
          <w:tab w:val="right" w:leader="dot" w:pos="7920"/>
        </w:tabs>
        <w:jc w:val="center"/>
        <w:rPr>
          <w:rFonts w:ascii="Times New Roman" w:hAnsi="Times New Roman" w:cs="Times New Roman"/>
          <w:b/>
          <w:color w:val="auto"/>
          <w:sz w:val="34"/>
        </w:rPr>
      </w:pPr>
    </w:p>
    <w:p w14:paraId="1C0F6FBF" w14:textId="77777777" w:rsidR="0061133B" w:rsidRPr="00504F7E" w:rsidRDefault="0061133B" w:rsidP="0061133B">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TỜ TRÌNH</w:t>
      </w:r>
    </w:p>
    <w:p w14:paraId="173EA1E5" w14:textId="6574E9D0" w:rsidR="0061133B" w:rsidRPr="00E63562" w:rsidRDefault="00C6009C" w:rsidP="0061133B">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C</w:t>
      </w:r>
      <w:r w:rsidR="0061133B" w:rsidRPr="00504F7E">
        <w:rPr>
          <w:rFonts w:ascii="Times New Roman" w:hAnsi="Times New Roman" w:cs="Times New Roman"/>
          <w:b/>
          <w:color w:val="auto"/>
          <w:sz w:val="28"/>
          <w:szCs w:val="28"/>
        </w:rPr>
        <w:t xml:space="preserve">hính sách </w:t>
      </w:r>
      <w:r w:rsidRPr="00504F7E">
        <w:rPr>
          <w:rFonts w:ascii="Times New Roman" w:hAnsi="Times New Roman" w:cs="Times New Roman"/>
          <w:b/>
          <w:color w:val="auto"/>
          <w:sz w:val="28"/>
          <w:szCs w:val="28"/>
        </w:rPr>
        <w:t>của</w:t>
      </w:r>
      <w:r w:rsidR="0061133B" w:rsidRPr="00504F7E">
        <w:rPr>
          <w:rFonts w:ascii="Times New Roman" w:hAnsi="Times New Roman" w:cs="Times New Roman"/>
          <w:b/>
          <w:color w:val="auto"/>
          <w:sz w:val="28"/>
          <w:szCs w:val="28"/>
        </w:rPr>
        <w:t xml:space="preserve"> …(4)</w:t>
      </w:r>
      <w:r w:rsidR="009F63F0" w:rsidRPr="00E63562">
        <w:rPr>
          <w:rFonts w:ascii="Times New Roman" w:hAnsi="Times New Roman" w:cs="Times New Roman"/>
          <w:b/>
          <w:color w:val="auto"/>
          <w:sz w:val="28"/>
          <w:szCs w:val="28"/>
        </w:rPr>
        <w:t>…</w:t>
      </w:r>
    </w:p>
    <w:p w14:paraId="58D587CF" w14:textId="77777777" w:rsidR="0061133B" w:rsidRPr="00504F7E" w:rsidRDefault="0061133B" w:rsidP="0061133B">
      <w:pPr>
        <w:tabs>
          <w:tab w:val="right" w:leader="dot" w:pos="7920"/>
        </w:tabs>
        <w:jc w:val="center"/>
        <w:rPr>
          <w:rFonts w:ascii="Times New Roman" w:hAnsi="Times New Roman" w:cs="Times New Roman"/>
          <w:b/>
          <w:color w:val="auto"/>
          <w:sz w:val="28"/>
          <w:szCs w:val="28"/>
          <w:vertAlign w:val="superscript"/>
        </w:rPr>
      </w:pPr>
      <w:r w:rsidRPr="00504F7E">
        <w:rPr>
          <w:rFonts w:ascii="Times New Roman" w:hAnsi="Times New Roman" w:cs="Times New Roman"/>
          <w:b/>
          <w:color w:val="auto"/>
          <w:sz w:val="28"/>
          <w:szCs w:val="28"/>
          <w:vertAlign w:val="superscript"/>
        </w:rPr>
        <w:t>____________</w:t>
      </w:r>
    </w:p>
    <w:p w14:paraId="12C80431" w14:textId="23A7014C" w:rsidR="0061133B" w:rsidRPr="00504F7E" w:rsidRDefault="0061133B" w:rsidP="0061133B">
      <w:pPr>
        <w:tabs>
          <w:tab w:val="right" w:leader="dot" w:pos="7920"/>
        </w:tabs>
        <w:spacing w:before="144" w:line="240" w:lineRule="atLeast"/>
        <w:jc w:val="center"/>
        <w:rPr>
          <w:rFonts w:ascii="Times New Roman" w:hAnsi="Times New Roman" w:cs="Times New Roman"/>
          <w:color w:val="auto"/>
          <w:sz w:val="28"/>
          <w:szCs w:val="28"/>
        </w:rPr>
      </w:pPr>
      <w:r w:rsidRPr="00504F7E">
        <w:rPr>
          <w:rFonts w:ascii="Times New Roman" w:hAnsi="Times New Roman" w:cs="Times New Roman"/>
          <w:color w:val="auto"/>
          <w:sz w:val="28"/>
          <w:szCs w:val="28"/>
        </w:rPr>
        <w:t>Kính gửi:……</w:t>
      </w:r>
      <w:r w:rsidR="00F274BC" w:rsidRPr="00504F7E">
        <w:rPr>
          <w:rFonts w:ascii="Times New Roman" w:hAnsi="Times New Roman" w:cs="Times New Roman"/>
          <w:color w:val="auto"/>
          <w:sz w:val="28"/>
          <w:szCs w:val="28"/>
        </w:rPr>
        <w:t>…</w:t>
      </w:r>
      <w:r w:rsidR="00F274BC" w:rsidRPr="00E63562">
        <w:rPr>
          <w:rFonts w:ascii="Times New Roman" w:hAnsi="Times New Roman" w:cs="Times New Roman"/>
          <w:color w:val="auto"/>
          <w:sz w:val="28"/>
          <w:szCs w:val="28"/>
        </w:rPr>
        <w:t>..</w:t>
      </w:r>
      <w:r w:rsidRPr="00504F7E">
        <w:rPr>
          <w:rFonts w:ascii="Times New Roman" w:hAnsi="Times New Roman" w:cs="Times New Roman"/>
          <w:color w:val="auto"/>
          <w:sz w:val="28"/>
          <w:szCs w:val="28"/>
        </w:rPr>
        <w:t>(5)…………….</w:t>
      </w:r>
    </w:p>
    <w:p w14:paraId="1E55862C" w14:textId="77777777" w:rsidR="0061133B" w:rsidRPr="00504F7E" w:rsidRDefault="0061133B" w:rsidP="001B5C3A">
      <w:pPr>
        <w:tabs>
          <w:tab w:val="right" w:leader="dot" w:pos="7920"/>
        </w:tabs>
        <w:rPr>
          <w:rFonts w:ascii="Times New Roman" w:hAnsi="Times New Roman" w:cs="Times New Roman"/>
          <w:color w:val="auto"/>
          <w:sz w:val="28"/>
          <w:szCs w:val="28"/>
        </w:rPr>
      </w:pPr>
    </w:p>
    <w:p w14:paraId="52090C91" w14:textId="58E97342" w:rsidR="0061133B" w:rsidRPr="00504F7E" w:rsidRDefault="0061133B" w:rsidP="00E63562">
      <w:pPr>
        <w:tabs>
          <w:tab w:val="right" w:leader="dot" w:pos="7920"/>
        </w:tabs>
        <w:spacing w:before="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Thực hiện quy định của Luật Ban hành văn bản quy phạm pháp luật</w:t>
      </w:r>
      <w:r w:rsidR="00FD30BA" w:rsidRPr="00504F7E">
        <w:rPr>
          <w:rFonts w:ascii="Times New Roman" w:hAnsi="Times New Roman" w:cs="Times New Roman"/>
          <w:color w:val="auto"/>
          <w:sz w:val="28"/>
          <w:szCs w:val="28"/>
        </w:rPr>
        <w:t>,</w:t>
      </w:r>
      <w:r w:rsidRPr="00504F7E">
        <w:rPr>
          <w:rFonts w:ascii="Times New Roman" w:hAnsi="Times New Roman" w:cs="Times New Roman"/>
          <w:color w:val="auto"/>
          <w:sz w:val="28"/>
          <w:szCs w:val="28"/>
        </w:rPr>
        <w:t xml:space="preserve">                ...(1)... kính trình...(5)... chính sách </w:t>
      </w:r>
      <w:r w:rsidR="00963D53" w:rsidRPr="00504F7E">
        <w:rPr>
          <w:rFonts w:ascii="Times New Roman" w:hAnsi="Times New Roman" w:cs="Times New Roman"/>
          <w:color w:val="auto"/>
          <w:sz w:val="28"/>
          <w:szCs w:val="28"/>
        </w:rPr>
        <w:t>của</w:t>
      </w:r>
      <w:r w:rsidRPr="00504F7E">
        <w:rPr>
          <w:rFonts w:ascii="Times New Roman" w:hAnsi="Times New Roman" w:cs="Times New Roman"/>
          <w:color w:val="auto"/>
          <w:sz w:val="28"/>
          <w:szCs w:val="28"/>
        </w:rPr>
        <w:t>...(4)...như sau:</w:t>
      </w:r>
    </w:p>
    <w:p w14:paraId="4033F490" w14:textId="77777777" w:rsidR="0061133B" w:rsidRPr="00504F7E" w:rsidRDefault="0061133B" w:rsidP="00E63562">
      <w:pPr>
        <w:tabs>
          <w:tab w:val="right" w:leader="dot" w:pos="7920"/>
        </w:tabs>
        <w:spacing w:before="20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I. SỰ CẦN THIẾT XÂY DỰNG CHÍNH SÁCH</w:t>
      </w:r>
    </w:p>
    <w:p w14:paraId="243A02A5"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 Cơ sở chính trị, pháp lý</w:t>
      </w:r>
    </w:p>
    <w:p w14:paraId="60842E9C"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2. Cơ sở thực tiễn</w:t>
      </w:r>
    </w:p>
    <w:p w14:paraId="49FCF921" w14:textId="5754F66F" w:rsidR="0061133B" w:rsidRPr="00504F7E" w:rsidRDefault="0061133B" w:rsidP="00E63562">
      <w:pPr>
        <w:tabs>
          <w:tab w:val="right" w:leader="dot" w:pos="7920"/>
        </w:tabs>
        <w:spacing w:before="200"/>
        <w:ind w:firstLine="567"/>
        <w:jc w:val="both"/>
        <w:rPr>
          <w:rFonts w:ascii="Times New Roman" w:hAnsi="Times New Roman" w:cs="Times New Roman"/>
          <w:b/>
          <w:i/>
          <w:color w:val="auto"/>
          <w:sz w:val="28"/>
          <w:szCs w:val="28"/>
        </w:rPr>
      </w:pPr>
      <w:r w:rsidRPr="00504F7E">
        <w:rPr>
          <w:rFonts w:ascii="Times New Roman" w:hAnsi="Times New Roman" w:cs="Times New Roman"/>
          <w:b/>
          <w:color w:val="auto"/>
          <w:sz w:val="28"/>
          <w:szCs w:val="28"/>
        </w:rPr>
        <w:t>II. MỤC ĐÍCH, QUAN ĐIỂM XÂY DỰNG</w:t>
      </w:r>
      <w:r w:rsidRPr="00504F7E">
        <w:rPr>
          <w:rFonts w:ascii="Times New Roman" w:hAnsi="Times New Roman" w:cs="Times New Roman"/>
          <w:b/>
          <w:i/>
          <w:color w:val="auto"/>
          <w:sz w:val="28"/>
          <w:szCs w:val="28"/>
        </w:rPr>
        <w:t xml:space="preserve"> </w:t>
      </w:r>
      <w:r w:rsidRPr="00504F7E">
        <w:rPr>
          <w:rFonts w:ascii="Times New Roman" w:hAnsi="Times New Roman" w:cs="Times New Roman"/>
          <w:b/>
          <w:color w:val="auto"/>
          <w:sz w:val="28"/>
          <w:szCs w:val="28"/>
        </w:rPr>
        <w:t>CHÍNH SÁCH</w:t>
      </w:r>
    </w:p>
    <w:p w14:paraId="3F454D7A" w14:textId="0BA3D223" w:rsidR="0061133B" w:rsidRPr="00504F7E" w:rsidRDefault="0061133B" w:rsidP="00E63562">
      <w:pPr>
        <w:tabs>
          <w:tab w:val="right" w:leader="dot" w:pos="7920"/>
        </w:tabs>
        <w:spacing w:before="200"/>
        <w:ind w:firstLine="567"/>
        <w:jc w:val="both"/>
        <w:rPr>
          <w:rFonts w:ascii="Times New Roman" w:hAnsi="Times New Roman" w:cs="Times New Roman"/>
          <w:b/>
          <w:color w:val="auto"/>
          <w:spacing w:val="6"/>
          <w:sz w:val="28"/>
          <w:szCs w:val="28"/>
        </w:rPr>
      </w:pPr>
      <w:r w:rsidRPr="00504F7E">
        <w:rPr>
          <w:rFonts w:ascii="Times New Roman" w:hAnsi="Times New Roman" w:cs="Times New Roman"/>
          <w:b/>
          <w:color w:val="auto"/>
          <w:spacing w:val="6"/>
          <w:sz w:val="28"/>
          <w:szCs w:val="28"/>
        </w:rPr>
        <w:t xml:space="preserve">III. PHẠM VI, ĐỐI TƯỢNG ÁP DỤNG </w:t>
      </w:r>
      <w:r w:rsidR="00AA0C9D" w:rsidRPr="00504F7E">
        <w:rPr>
          <w:rFonts w:ascii="Times New Roman" w:hAnsi="Times New Roman" w:cs="Times New Roman"/>
          <w:b/>
          <w:color w:val="auto"/>
          <w:spacing w:val="6"/>
          <w:sz w:val="28"/>
          <w:szCs w:val="28"/>
        </w:rPr>
        <w:t>CỦA CHÍNH SÁCH</w:t>
      </w:r>
    </w:p>
    <w:p w14:paraId="0B5246CE" w14:textId="77777777" w:rsidR="00C44F1D" w:rsidRPr="00504F7E" w:rsidRDefault="0061133B" w:rsidP="00E63562">
      <w:pPr>
        <w:tabs>
          <w:tab w:val="right" w:leader="dot" w:pos="7920"/>
        </w:tabs>
        <w:spacing w:before="20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IV. QUÁ TRÌNH XÂY DỰNG CHÍNH SÁCH</w:t>
      </w:r>
    </w:p>
    <w:p w14:paraId="5C8D0503" w14:textId="23CC28F6" w:rsidR="00AA0C9D" w:rsidRPr="00504F7E" w:rsidRDefault="0061133B" w:rsidP="00E63562">
      <w:pPr>
        <w:tabs>
          <w:tab w:val="right" w:leader="dot" w:pos="7920"/>
        </w:tabs>
        <w:spacing w:before="20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V</w:t>
      </w:r>
      <w:r w:rsidRPr="00504F7E">
        <w:rPr>
          <w:rFonts w:ascii="Times New Roman" w:hAnsi="Times New Roman" w:cs="Times New Roman"/>
          <w:b/>
          <w:i/>
          <w:color w:val="auto"/>
          <w:sz w:val="28"/>
          <w:szCs w:val="28"/>
        </w:rPr>
        <w:t>.</w:t>
      </w:r>
      <w:r w:rsidRPr="00504F7E">
        <w:rPr>
          <w:rFonts w:ascii="Times New Roman" w:hAnsi="Times New Roman" w:cs="Times New Roman"/>
          <w:b/>
          <w:color w:val="auto"/>
          <w:sz w:val="28"/>
          <w:szCs w:val="28"/>
        </w:rPr>
        <w:t xml:space="preserve"> MỤC TIÊU, NỘI DUNG CỦA CHÍNH SÁCH </w:t>
      </w:r>
      <w:r w:rsidR="00A033AD" w:rsidRPr="00504F7E">
        <w:rPr>
          <w:rFonts w:ascii="Times New Roman" w:hAnsi="Times New Roman" w:cs="Times New Roman"/>
          <w:b/>
          <w:color w:val="auto"/>
          <w:sz w:val="28"/>
          <w:szCs w:val="28"/>
        </w:rPr>
        <w:t xml:space="preserve"> </w:t>
      </w:r>
    </w:p>
    <w:p w14:paraId="29063AB4" w14:textId="7AEEEC8B"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 Chính sách 1: Tên chính sách</w:t>
      </w:r>
    </w:p>
    <w:p w14:paraId="6F06D378"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Mục tiêu của chính sách</w:t>
      </w:r>
    </w:p>
    <w:p w14:paraId="73EB98C1"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Nội dung của chính sách</w:t>
      </w:r>
    </w:p>
    <w:p w14:paraId="30500F30"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Các giải pháp thực hiện chính sách</w:t>
      </w:r>
    </w:p>
    <w:p w14:paraId="0A636DA5" w14:textId="7BD9629F"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Giải pháp </w:t>
      </w:r>
      <w:r w:rsidR="00FD30BA" w:rsidRPr="00504F7E">
        <w:rPr>
          <w:rFonts w:ascii="Times New Roman" w:hAnsi="Times New Roman" w:cs="Times New Roman"/>
          <w:color w:val="auto"/>
          <w:sz w:val="28"/>
          <w:szCs w:val="28"/>
        </w:rPr>
        <w:t>tối ưu</w:t>
      </w:r>
      <w:r w:rsidRPr="00504F7E">
        <w:rPr>
          <w:rFonts w:ascii="Times New Roman" w:hAnsi="Times New Roman" w:cs="Times New Roman"/>
          <w:color w:val="auto"/>
          <w:sz w:val="28"/>
          <w:szCs w:val="28"/>
        </w:rPr>
        <w:t xml:space="preserve"> được lựa chọn và lý do lựa chọn</w:t>
      </w:r>
    </w:p>
    <w:p w14:paraId="2372182D"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2. Chính sách 2: …</w:t>
      </w:r>
    </w:p>
    <w:p w14:paraId="6B1649E4"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bCs/>
          <w:color w:val="auto"/>
          <w:sz w:val="28"/>
          <w:szCs w:val="28"/>
        </w:rPr>
        <w:t xml:space="preserve">n. Chính sách n: </w:t>
      </w:r>
      <w:r w:rsidRPr="00504F7E">
        <w:rPr>
          <w:rFonts w:ascii="Times New Roman" w:hAnsi="Times New Roman" w:cs="Times New Roman"/>
          <w:color w:val="auto"/>
          <w:sz w:val="28"/>
          <w:szCs w:val="28"/>
        </w:rPr>
        <w:t>…</w:t>
      </w:r>
    </w:p>
    <w:p w14:paraId="206EE707" w14:textId="18372AE9" w:rsidR="00130321" w:rsidRPr="00504F7E" w:rsidRDefault="00130321" w:rsidP="00E63562">
      <w:pPr>
        <w:tabs>
          <w:tab w:val="right" w:leader="dot" w:pos="7920"/>
        </w:tabs>
        <w:spacing w:before="20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 xml:space="preserve">VI. NHỮNG NỘI DUNG BỔ SUNG MỚI SO VỚI HỒ SƠ CHÍNH SÁCH GỬI THẨM ĐỊNH (NẾU CÓ)* </w:t>
      </w:r>
    </w:p>
    <w:p w14:paraId="511D9DF9" w14:textId="0852A06D" w:rsidR="0061133B" w:rsidRPr="00504F7E" w:rsidRDefault="0061133B" w:rsidP="00E63562">
      <w:pPr>
        <w:tabs>
          <w:tab w:val="right" w:leader="dot" w:pos="7920"/>
        </w:tabs>
        <w:spacing w:before="20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VI</w:t>
      </w:r>
      <w:r w:rsidR="0096374E" w:rsidRPr="00504F7E">
        <w:rPr>
          <w:rFonts w:ascii="Times New Roman" w:hAnsi="Times New Roman" w:cs="Times New Roman"/>
          <w:b/>
          <w:color w:val="auto"/>
          <w:sz w:val="28"/>
          <w:szCs w:val="28"/>
        </w:rPr>
        <w:t>I</w:t>
      </w:r>
      <w:r w:rsidRPr="00504F7E">
        <w:rPr>
          <w:rFonts w:ascii="Times New Roman" w:hAnsi="Times New Roman" w:cs="Times New Roman"/>
          <w:b/>
          <w:color w:val="auto"/>
          <w:sz w:val="28"/>
          <w:szCs w:val="28"/>
        </w:rPr>
        <w:t>. DỰ KIẾN NGUỒN LỰC, ĐIỀU KIỆN BẢO ĐẢM CHO VIỆC THỰC HIỆN CHÍNH SÁCH</w:t>
      </w:r>
    </w:p>
    <w:p w14:paraId="1ECDBB40" w14:textId="3047525D" w:rsidR="0061133B" w:rsidRPr="00504F7E" w:rsidRDefault="0061133B" w:rsidP="001B5C3A">
      <w:pPr>
        <w:tabs>
          <w:tab w:val="right" w:leader="dot" w:pos="7920"/>
        </w:tabs>
        <w:spacing w:before="1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lastRenderedPageBreak/>
        <w:t xml:space="preserve">Trên đây là Tờ trình </w:t>
      </w:r>
      <w:r w:rsidR="00AA0C9D" w:rsidRPr="00504F7E">
        <w:rPr>
          <w:rFonts w:ascii="Times New Roman" w:hAnsi="Times New Roman" w:cs="Times New Roman"/>
          <w:color w:val="auto"/>
          <w:sz w:val="28"/>
          <w:szCs w:val="28"/>
        </w:rPr>
        <w:t>chính sách</w:t>
      </w:r>
      <w:r w:rsidR="00F274BC" w:rsidRPr="00504F7E">
        <w:rPr>
          <w:rFonts w:ascii="Times New Roman" w:hAnsi="Times New Roman" w:cs="Times New Roman"/>
          <w:color w:val="auto"/>
          <w:sz w:val="28"/>
          <w:szCs w:val="28"/>
        </w:rPr>
        <w:t>…</w:t>
      </w:r>
      <w:r w:rsidRPr="00504F7E">
        <w:rPr>
          <w:rFonts w:ascii="Times New Roman" w:hAnsi="Times New Roman" w:cs="Times New Roman"/>
          <w:color w:val="auto"/>
          <w:sz w:val="28"/>
          <w:szCs w:val="28"/>
        </w:rPr>
        <w:t>(4)..., ...(1)...xin kính trình...(5)...xem xét, quyết định.</w:t>
      </w:r>
    </w:p>
    <w:p w14:paraId="55953ED2" w14:textId="77777777" w:rsidR="0061133B" w:rsidRPr="00504F7E" w:rsidRDefault="0061133B" w:rsidP="001B5C3A">
      <w:pPr>
        <w:tabs>
          <w:tab w:val="right" w:leader="dot" w:pos="7920"/>
        </w:tabs>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w:t>
      </w:r>
      <w:r w:rsidRPr="00504F7E">
        <w:rPr>
          <w:rFonts w:ascii="Times New Roman" w:hAnsi="Times New Roman" w:cs="Times New Roman"/>
          <w:i/>
          <w:color w:val="auto"/>
          <w:sz w:val="28"/>
          <w:szCs w:val="28"/>
        </w:rPr>
        <w:t>Xin gửi kèm theo</w:t>
      </w:r>
      <w:r w:rsidRPr="00504F7E">
        <w:rPr>
          <w:rFonts w:ascii="Times New Roman" w:hAnsi="Times New Roman" w:cs="Times New Roman"/>
          <w:color w:val="auto"/>
          <w:sz w:val="28"/>
          <w:szCs w:val="28"/>
        </w:rPr>
        <w:t>:… (6)).</w:t>
      </w:r>
    </w:p>
    <w:p w14:paraId="5997DD72" w14:textId="77777777" w:rsidR="0061133B" w:rsidRPr="00504F7E" w:rsidRDefault="0061133B" w:rsidP="0061133B">
      <w:pPr>
        <w:tabs>
          <w:tab w:val="right" w:leader="dot" w:pos="7920"/>
        </w:tabs>
        <w:spacing w:before="120"/>
        <w:ind w:firstLine="567"/>
        <w:jc w:val="both"/>
        <w:rPr>
          <w:rFonts w:ascii="Times New Roman" w:hAnsi="Times New Roman" w:cs="Times New Roman"/>
          <w:color w:val="auto"/>
        </w:rPr>
      </w:pPr>
    </w:p>
    <w:tbl>
      <w:tblPr>
        <w:tblW w:w="9322" w:type="dxa"/>
        <w:tblLook w:val="01E0" w:firstRow="1" w:lastRow="1" w:firstColumn="1" w:lastColumn="1" w:noHBand="0" w:noVBand="0"/>
      </w:tblPr>
      <w:tblGrid>
        <w:gridCol w:w="3085"/>
        <w:gridCol w:w="6237"/>
      </w:tblGrid>
      <w:tr w:rsidR="008A0311" w:rsidRPr="00504F7E" w14:paraId="39F00CA7" w14:textId="77777777" w:rsidTr="005F3873">
        <w:tc>
          <w:tcPr>
            <w:tcW w:w="3085" w:type="dxa"/>
          </w:tcPr>
          <w:p w14:paraId="3217527B" w14:textId="4D386359" w:rsidR="0061133B" w:rsidRPr="00504F7E" w:rsidRDefault="0061133B" w:rsidP="005F3873">
            <w:pPr>
              <w:tabs>
                <w:tab w:val="right" w:leader="dot" w:pos="7920"/>
              </w:tabs>
              <w:rPr>
                <w:rFonts w:ascii="Times New Roman" w:hAnsi="Times New Roman" w:cs="Times New Roman"/>
                <w:color w:val="auto"/>
                <w:sz w:val="27"/>
                <w:szCs w:val="27"/>
              </w:rPr>
            </w:pPr>
            <w:r w:rsidRPr="00504F7E">
              <w:rPr>
                <w:rFonts w:ascii="Times New Roman" w:hAnsi="Times New Roman" w:cs="Times New Roman"/>
                <w:b/>
                <w:i/>
                <w:color w:val="auto"/>
              </w:rPr>
              <w:t>Nơi nhận:</w:t>
            </w:r>
            <w:r w:rsidRPr="00504F7E">
              <w:rPr>
                <w:rFonts w:ascii="Times New Roman" w:hAnsi="Times New Roman" w:cs="Times New Roman"/>
                <w:b/>
                <w:i/>
                <w:color w:val="auto"/>
                <w:sz w:val="29"/>
                <w:szCs w:val="27"/>
              </w:rPr>
              <w:br/>
            </w:r>
            <w:r w:rsidRPr="00504F7E">
              <w:rPr>
                <w:rFonts w:ascii="Times New Roman" w:hAnsi="Times New Roman" w:cs="Times New Roman"/>
                <w:color w:val="auto"/>
                <w:sz w:val="22"/>
                <w:szCs w:val="22"/>
              </w:rPr>
              <w:t>- Như trên;</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Lưu: VT, …(</w:t>
            </w:r>
            <w:r w:rsidR="00FD30BA" w:rsidRPr="00504F7E">
              <w:rPr>
                <w:rFonts w:ascii="Times New Roman" w:hAnsi="Times New Roman" w:cs="Times New Roman"/>
                <w:color w:val="auto"/>
                <w:sz w:val="22"/>
                <w:szCs w:val="22"/>
              </w:rPr>
              <w:t>7</w:t>
            </w:r>
            <w:r w:rsidRPr="00504F7E">
              <w:rPr>
                <w:rFonts w:ascii="Times New Roman" w:hAnsi="Times New Roman" w:cs="Times New Roman"/>
                <w:color w:val="auto"/>
                <w:sz w:val="22"/>
                <w:szCs w:val="22"/>
              </w:rPr>
              <w:t>).A.XX(</w:t>
            </w:r>
            <w:r w:rsidR="00FD30BA" w:rsidRPr="00504F7E">
              <w:rPr>
                <w:rFonts w:ascii="Times New Roman" w:hAnsi="Times New Roman" w:cs="Times New Roman"/>
                <w:color w:val="auto"/>
                <w:sz w:val="22"/>
                <w:szCs w:val="22"/>
              </w:rPr>
              <w:t>8</w:t>
            </w:r>
            <w:r w:rsidRPr="00504F7E">
              <w:rPr>
                <w:rFonts w:ascii="Times New Roman" w:hAnsi="Times New Roman" w:cs="Times New Roman"/>
                <w:color w:val="auto"/>
                <w:sz w:val="22"/>
                <w:szCs w:val="22"/>
              </w:rPr>
              <w:t>)</w:t>
            </w:r>
          </w:p>
        </w:tc>
        <w:tc>
          <w:tcPr>
            <w:tcW w:w="6237" w:type="dxa"/>
          </w:tcPr>
          <w:p w14:paraId="43C3FA05" w14:textId="4FE5737A" w:rsidR="0061133B" w:rsidRPr="00504F7E" w:rsidRDefault="0061133B" w:rsidP="005F3873">
            <w:pPr>
              <w:tabs>
                <w:tab w:val="right" w:leader="dot" w:pos="7920"/>
              </w:tabs>
              <w:jc w:val="center"/>
              <w:rPr>
                <w:rFonts w:ascii="Times New Roman" w:hAnsi="Times New Roman" w:cs="Times New Roman"/>
                <w:i/>
                <w:color w:val="auto"/>
                <w:sz w:val="28"/>
                <w:szCs w:val="28"/>
              </w:rPr>
            </w:pPr>
            <w:r w:rsidRPr="00504F7E">
              <w:rPr>
                <w:rFonts w:ascii="Times New Roman" w:hAnsi="Times New Roman" w:cs="Times New Roman"/>
                <w:b/>
                <w:color w:val="auto"/>
                <w:sz w:val="28"/>
                <w:szCs w:val="28"/>
              </w:rPr>
              <w:t>QUYỀN HẠN, CHỨC VỤ CỦA NGƯỜI KÝ</w:t>
            </w:r>
            <w:r w:rsidRPr="00504F7E">
              <w:rPr>
                <w:rFonts w:ascii="Times New Roman" w:hAnsi="Times New Roman" w:cs="Times New Roman"/>
                <w:b/>
                <w:color w:val="auto"/>
                <w:sz w:val="28"/>
                <w:szCs w:val="28"/>
              </w:rPr>
              <w:br/>
            </w:r>
            <w:r w:rsidRPr="00504F7E">
              <w:rPr>
                <w:rFonts w:ascii="Times New Roman" w:hAnsi="Times New Roman" w:cs="Times New Roman"/>
                <w:i/>
                <w:color w:val="auto"/>
                <w:sz w:val="28"/>
                <w:szCs w:val="28"/>
              </w:rPr>
              <w:t>(Chữ ký, dấu)</w:t>
            </w:r>
            <w:r w:rsidRPr="00504F7E">
              <w:rPr>
                <w:rFonts w:ascii="Times New Roman" w:hAnsi="Times New Roman" w:cs="Times New Roman"/>
                <w:i/>
                <w:color w:val="auto"/>
                <w:sz w:val="28"/>
                <w:szCs w:val="28"/>
              </w:rPr>
              <w:br/>
            </w:r>
          </w:p>
          <w:p w14:paraId="505B7AA4" w14:textId="77777777" w:rsidR="0061133B" w:rsidRPr="00504F7E" w:rsidRDefault="0061133B" w:rsidP="005F3873">
            <w:pPr>
              <w:tabs>
                <w:tab w:val="right" w:leader="dot" w:pos="7920"/>
              </w:tabs>
              <w:jc w:val="center"/>
              <w:rPr>
                <w:rFonts w:ascii="Times New Roman" w:hAnsi="Times New Roman" w:cs="Times New Roman"/>
                <w:i/>
                <w:color w:val="auto"/>
                <w:sz w:val="28"/>
                <w:szCs w:val="28"/>
              </w:rPr>
            </w:pPr>
          </w:p>
          <w:p w14:paraId="607CC3D6" w14:textId="77777777" w:rsidR="0061133B" w:rsidRPr="00504F7E" w:rsidRDefault="0061133B" w:rsidP="005F3873">
            <w:pPr>
              <w:tabs>
                <w:tab w:val="right" w:leader="dot" w:pos="7920"/>
              </w:tabs>
              <w:jc w:val="center"/>
              <w:rPr>
                <w:rFonts w:ascii="Times New Roman" w:hAnsi="Times New Roman" w:cs="Times New Roman"/>
                <w:i/>
                <w:color w:val="auto"/>
                <w:sz w:val="28"/>
                <w:szCs w:val="28"/>
              </w:rPr>
            </w:pPr>
          </w:p>
          <w:p w14:paraId="2D71D5EA" w14:textId="77777777" w:rsidR="0061133B" w:rsidRPr="00504F7E" w:rsidRDefault="0061133B" w:rsidP="005F3873">
            <w:pPr>
              <w:tabs>
                <w:tab w:val="right" w:leader="dot" w:pos="7920"/>
              </w:tabs>
              <w:jc w:val="center"/>
              <w:rPr>
                <w:rFonts w:ascii="Times New Roman" w:hAnsi="Times New Roman" w:cs="Times New Roman"/>
                <w:i/>
                <w:color w:val="auto"/>
                <w:sz w:val="28"/>
                <w:szCs w:val="28"/>
              </w:rPr>
            </w:pPr>
          </w:p>
          <w:p w14:paraId="03283E70" w14:textId="77777777" w:rsidR="0061133B" w:rsidRPr="00504F7E" w:rsidRDefault="0061133B" w:rsidP="005F3873">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Họ và tên</w:t>
            </w:r>
          </w:p>
        </w:tc>
      </w:tr>
    </w:tbl>
    <w:p w14:paraId="492244D3"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42B7418C"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0B5A6B1C"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26CBBD15"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71219309"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3012BA41"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59801E5D"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054033DE"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0B128B1E"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616FAB9A"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14172B82"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57ECD7AB"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341A92DD"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7A80F6A8"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117B8ECE" w14:textId="4B129305"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229F0707" w14:textId="49DD53B6" w:rsidR="00603F4B" w:rsidRPr="00504F7E" w:rsidRDefault="00603F4B" w:rsidP="0061133B">
      <w:pPr>
        <w:tabs>
          <w:tab w:val="right" w:leader="dot" w:pos="7920"/>
        </w:tabs>
        <w:spacing w:before="144" w:after="144"/>
        <w:jc w:val="both"/>
        <w:rPr>
          <w:rFonts w:ascii="Times New Roman" w:hAnsi="Times New Roman" w:cs="Times New Roman"/>
          <w:b/>
          <w:i/>
          <w:color w:val="auto"/>
          <w:lang w:val="en-US"/>
        </w:rPr>
      </w:pPr>
    </w:p>
    <w:p w14:paraId="4AE1417C" w14:textId="3E9A201E" w:rsidR="00603F4B" w:rsidRPr="00504F7E" w:rsidRDefault="00603F4B" w:rsidP="0061133B">
      <w:pPr>
        <w:tabs>
          <w:tab w:val="right" w:leader="dot" w:pos="7920"/>
        </w:tabs>
        <w:spacing w:before="144" w:after="144"/>
        <w:jc w:val="both"/>
        <w:rPr>
          <w:rFonts w:ascii="Times New Roman" w:hAnsi="Times New Roman" w:cs="Times New Roman"/>
          <w:b/>
          <w:i/>
          <w:color w:val="auto"/>
          <w:lang w:val="en-US"/>
        </w:rPr>
      </w:pPr>
    </w:p>
    <w:p w14:paraId="39CEF238" w14:textId="532F2795" w:rsidR="00603F4B" w:rsidRPr="00504F7E" w:rsidRDefault="00603F4B" w:rsidP="0061133B">
      <w:pPr>
        <w:tabs>
          <w:tab w:val="right" w:leader="dot" w:pos="7920"/>
        </w:tabs>
        <w:spacing w:before="144" w:after="144"/>
        <w:jc w:val="both"/>
        <w:rPr>
          <w:rFonts w:ascii="Times New Roman" w:hAnsi="Times New Roman" w:cs="Times New Roman"/>
          <w:b/>
          <w:i/>
          <w:color w:val="auto"/>
          <w:lang w:val="en-US"/>
        </w:rPr>
      </w:pPr>
    </w:p>
    <w:p w14:paraId="2319ABF4" w14:textId="77777777" w:rsidR="0061133B" w:rsidRPr="00504F7E" w:rsidRDefault="0061133B" w:rsidP="0061133B">
      <w:pPr>
        <w:tabs>
          <w:tab w:val="right" w:leader="dot" w:pos="7920"/>
        </w:tabs>
        <w:spacing w:line="240" w:lineRule="atLeast"/>
        <w:jc w:val="both"/>
        <w:rPr>
          <w:rFonts w:ascii="Times New Roman" w:hAnsi="Times New Roman" w:cs="Times New Roman"/>
          <w:b/>
          <w:i/>
          <w:color w:val="auto"/>
        </w:rPr>
      </w:pPr>
      <w:r w:rsidRPr="00504F7E">
        <w:rPr>
          <w:rFonts w:ascii="Times New Roman" w:hAnsi="Times New Roman" w:cs="Times New Roman"/>
          <w:b/>
          <w:i/>
          <w:color w:val="auto"/>
        </w:rPr>
        <w:t>Ghi chú:</w:t>
      </w:r>
    </w:p>
    <w:p w14:paraId="54141E7E" w14:textId="0C8F4486" w:rsidR="00A567D9" w:rsidRPr="00504F7E" w:rsidRDefault="00A567D9"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 Mục này chỉ có trong tờ trình trình Chính phủ</w:t>
      </w:r>
      <w:r w:rsidR="007B1FE4" w:rsidRPr="00504F7E">
        <w:rPr>
          <w:rFonts w:ascii="Times New Roman" w:hAnsi="Times New Roman" w:cs="Times New Roman"/>
          <w:color w:val="auto"/>
        </w:rPr>
        <w:t>.</w:t>
      </w:r>
    </w:p>
    <w:p w14:paraId="2AE68523" w14:textId="6AF4C3E9"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(1) Tên cơ quan, tổ chức</w:t>
      </w:r>
      <w:r w:rsidR="00F661B6" w:rsidRPr="00504F7E">
        <w:rPr>
          <w:rFonts w:ascii="Times New Roman" w:hAnsi="Times New Roman" w:cs="Times New Roman"/>
          <w:color w:val="auto"/>
        </w:rPr>
        <w:t xml:space="preserve"> lập</w:t>
      </w:r>
      <w:r w:rsidRPr="00504F7E">
        <w:rPr>
          <w:rFonts w:ascii="Times New Roman" w:hAnsi="Times New Roman" w:cs="Times New Roman"/>
          <w:color w:val="auto"/>
        </w:rPr>
        <w:t xml:space="preserve"> đề</w:t>
      </w:r>
      <w:r w:rsidR="00381F01" w:rsidRPr="00504F7E">
        <w:rPr>
          <w:rFonts w:ascii="Times New Roman" w:hAnsi="Times New Roman" w:cs="Times New Roman"/>
          <w:color w:val="auto"/>
        </w:rPr>
        <w:t xml:space="preserve"> xuất </w:t>
      </w:r>
      <w:r w:rsidR="00AA0C9D" w:rsidRPr="00504F7E">
        <w:rPr>
          <w:rFonts w:ascii="Times New Roman" w:hAnsi="Times New Roman" w:cs="Times New Roman"/>
          <w:color w:val="auto"/>
        </w:rPr>
        <w:t>chính sách</w:t>
      </w:r>
      <w:r w:rsidRPr="00504F7E">
        <w:rPr>
          <w:rFonts w:ascii="Times New Roman" w:hAnsi="Times New Roman" w:cs="Times New Roman"/>
          <w:color w:val="auto"/>
        </w:rPr>
        <w:t>.</w:t>
      </w:r>
    </w:p>
    <w:p w14:paraId="688E4CDB" w14:textId="1D7C5657"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(2) Chữ viết tắt tên cơ quan, tổ chức</w:t>
      </w:r>
      <w:r w:rsidR="00F661B6" w:rsidRPr="00504F7E">
        <w:rPr>
          <w:rFonts w:ascii="Times New Roman" w:hAnsi="Times New Roman" w:cs="Times New Roman"/>
          <w:color w:val="auto"/>
        </w:rPr>
        <w:t xml:space="preserve"> lập</w:t>
      </w:r>
      <w:r w:rsidRPr="00504F7E">
        <w:rPr>
          <w:rFonts w:ascii="Times New Roman" w:hAnsi="Times New Roman" w:cs="Times New Roman"/>
          <w:color w:val="auto"/>
        </w:rPr>
        <w:t xml:space="preserve"> </w:t>
      </w:r>
      <w:r w:rsidR="00AA0C9D" w:rsidRPr="00504F7E">
        <w:rPr>
          <w:rFonts w:ascii="Times New Roman" w:hAnsi="Times New Roman" w:cs="Times New Roman"/>
          <w:color w:val="auto"/>
        </w:rPr>
        <w:t>đề xuất chính sách</w:t>
      </w:r>
      <w:r w:rsidRPr="00504F7E">
        <w:rPr>
          <w:rFonts w:ascii="Times New Roman" w:hAnsi="Times New Roman" w:cs="Times New Roman"/>
          <w:color w:val="auto"/>
        </w:rPr>
        <w:t>.</w:t>
      </w:r>
    </w:p>
    <w:p w14:paraId="36274FCA" w14:textId="77777777"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(3) Địa danh.</w:t>
      </w:r>
    </w:p>
    <w:p w14:paraId="1D2CD73F" w14:textId="5DB963AC"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 xml:space="preserve">(4) Tên luật, nghị quyết của Quốc hội; pháp lệnh của Ủy ban </w:t>
      </w:r>
      <w:r w:rsidR="00EB309C" w:rsidRPr="00504F7E">
        <w:rPr>
          <w:rFonts w:ascii="Times New Roman" w:hAnsi="Times New Roman" w:cs="Times New Roman"/>
          <w:color w:val="auto"/>
        </w:rPr>
        <w:t>T</w:t>
      </w:r>
      <w:r w:rsidRPr="00504F7E">
        <w:rPr>
          <w:rFonts w:ascii="Times New Roman" w:hAnsi="Times New Roman" w:cs="Times New Roman"/>
          <w:color w:val="auto"/>
        </w:rPr>
        <w:t>hường vụ Quốc hội</w:t>
      </w:r>
      <w:r w:rsidR="00AA0C9D" w:rsidRPr="00504F7E">
        <w:rPr>
          <w:rFonts w:ascii="Times New Roman" w:hAnsi="Times New Roman" w:cs="Times New Roman"/>
          <w:color w:val="auto"/>
        </w:rPr>
        <w:t>.</w:t>
      </w:r>
    </w:p>
    <w:p w14:paraId="5C4A3DB6" w14:textId="5CE7000A"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 xml:space="preserve">(5) Tên cơ quan có thẩm quyền xem xét </w:t>
      </w:r>
      <w:r w:rsidR="000B25E8" w:rsidRPr="00504F7E">
        <w:rPr>
          <w:rFonts w:ascii="Times New Roman" w:hAnsi="Times New Roman" w:cs="Times New Roman"/>
          <w:color w:val="auto"/>
        </w:rPr>
        <w:t xml:space="preserve">đề xuất </w:t>
      </w:r>
      <w:r w:rsidR="00AA0C9D" w:rsidRPr="00504F7E">
        <w:rPr>
          <w:rFonts w:ascii="Times New Roman" w:hAnsi="Times New Roman" w:cs="Times New Roman"/>
          <w:color w:val="auto"/>
        </w:rPr>
        <w:t>chính sách</w:t>
      </w:r>
      <w:r w:rsidRPr="00504F7E">
        <w:rPr>
          <w:rFonts w:ascii="Times New Roman" w:hAnsi="Times New Roman" w:cs="Times New Roman"/>
          <w:color w:val="auto"/>
        </w:rPr>
        <w:t>.</w:t>
      </w:r>
    </w:p>
    <w:p w14:paraId="272E674E" w14:textId="77777777"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(6) Các tài liệu theo quy định của Luật Ban hành văn bản quy phạm pháp luật.</w:t>
      </w:r>
    </w:p>
    <w:p w14:paraId="72393BF4" w14:textId="4183EDA6"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w:t>
      </w:r>
      <w:r w:rsidR="00FD30BA" w:rsidRPr="00504F7E">
        <w:rPr>
          <w:rFonts w:ascii="Times New Roman" w:hAnsi="Times New Roman" w:cs="Times New Roman"/>
          <w:color w:val="auto"/>
        </w:rPr>
        <w:t>7</w:t>
      </w:r>
      <w:r w:rsidRPr="00504F7E">
        <w:rPr>
          <w:rFonts w:ascii="Times New Roman" w:hAnsi="Times New Roman" w:cs="Times New Roman"/>
          <w:color w:val="auto"/>
        </w:rPr>
        <w:t xml:space="preserve">) </w:t>
      </w:r>
      <w:r w:rsidR="00FD30BA" w:rsidRPr="00504F7E">
        <w:rPr>
          <w:rFonts w:ascii="Times New Roman" w:hAnsi="Times New Roman" w:cs="Times New Roman"/>
          <w:color w:val="auto"/>
        </w:rPr>
        <w:t>S</w:t>
      </w:r>
      <w:r w:rsidRPr="00504F7E">
        <w:rPr>
          <w:rFonts w:ascii="Times New Roman" w:hAnsi="Times New Roman" w:cs="Times New Roman"/>
          <w:color w:val="auto"/>
        </w:rPr>
        <w:t>ố lượng bản lưu.</w:t>
      </w:r>
    </w:p>
    <w:p w14:paraId="18BDF282" w14:textId="7D40C37B" w:rsidR="00AA0C9D"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w:t>
      </w:r>
      <w:r w:rsidR="00FD30BA" w:rsidRPr="00504F7E">
        <w:rPr>
          <w:rFonts w:ascii="Times New Roman" w:hAnsi="Times New Roman" w:cs="Times New Roman"/>
          <w:color w:val="auto"/>
        </w:rPr>
        <w:t>8</w:t>
      </w:r>
      <w:r w:rsidRPr="00504F7E">
        <w:rPr>
          <w:rFonts w:ascii="Times New Roman" w:hAnsi="Times New Roman" w:cs="Times New Roman"/>
          <w:color w:val="auto"/>
        </w:rPr>
        <w:t>) Ký hiệu người soạn thảo, số lượng bản phát hành (nếu cần).</w:t>
      </w:r>
      <w:bookmarkStart w:id="3" w:name="loai_49"/>
    </w:p>
    <w:p w14:paraId="761A24CC" w14:textId="30143BEA" w:rsidR="0061133B" w:rsidRPr="00504F7E" w:rsidRDefault="0061133B" w:rsidP="007F61EE">
      <w:pPr>
        <w:tabs>
          <w:tab w:val="right" w:leader="dot" w:pos="7920"/>
        </w:tabs>
        <w:spacing w:line="240" w:lineRule="atLeast"/>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br w:type="page"/>
      </w:r>
      <w:r w:rsidRPr="00504F7E">
        <w:rPr>
          <w:rFonts w:ascii="Times New Roman" w:hAnsi="Times New Roman" w:cs="Times New Roman"/>
          <w:b/>
          <w:color w:val="auto"/>
          <w:sz w:val="28"/>
          <w:szCs w:val="28"/>
        </w:rPr>
        <w:lastRenderedPageBreak/>
        <w:t xml:space="preserve">Mẫu số </w:t>
      </w:r>
      <w:r w:rsidR="00AA0C9D" w:rsidRPr="00504F7E">
        <w:rPr>
          <w:rFonts w:ascii="Times New Roman" w:hAnsi="Times New Roman" w:cs="Times New Roman"/>
          <w:b/>
          <w:color w:val="auto"/>
          <w:sz w:val="28"/>
          <w:szCs w:val="28"/>
        </w:rPr>
        <w:t>02</w:t>
      </w:r>
      <w:r w:rsidRPr="00504F7E">
        <w:rPr>
          <w:rFonts w:ascii="Times New Roman" w:hAnsi="Times New Roman" w:cs="Times New Roman"/>
          <w:b/>
          <w:color w:val="auto"/>
          <w:sz w:val="28"/>
          <w:szCs w:val="28"/>
        </w:rPr>
        <w:t>. Tờ trình dự án, dự thảo văn bản quy phạm pháp luật</w:t>
      </w:r>
      <w:bookmarkEnd w:id="3"/>
      <w:r w:rsidRPr="00504F7E">
        <w:rPr>
          <w:rFonts w:ascii="Times New Roman" w:hAnsi="Times New Roman" w:cs="Times New Roman"/>
          <w:b/>
          <w:color w:val="auto"/>
          <w:sz w:val="28"/>
          <w:szCs w:val="28"/>
        </w:rPr>
        <w:t xml:space="preserve"> </w:t>
      </w:r>
    </w:p>
    <w:p w14:paraId="6402A09E" w14:textId="77777777" w:rsidR="0061133B" w:rsidRPr="00504F7E" w:rsidRDefault="0061133B" w:rsidP="0061133B">
      <w:pPr>
        <w:tabs>
          <w:tab w:val="right" w:leader="dot" w:pos="7920"/>
        </w:tabs>
        <w:jc w:val="both"/>
        <w:rPr>
          <w:rFonts w:ascii="Times New Roman" w:hAnsi="Times New Roman" w:cs="Times New Roman"/>
          <w:b/>
          <w:color w:val="auto"/>
          <w:sz w:val="18"/>
          <w:szCs w:val="16"/>
          <w:vertAlign w:val="superscript"/>
          <w:lang w:val="en-US"/>
        </w:rPr>
      </w:pPr>
      <w:r w:rsidRPr="00504F7E">
        <w:rPr>
          <w:rFonts w:ascii="Times New Roman" w:hAnsi="Times New Roman" w:cs="Times New Roman"/>
          <w:b/>
          <w:color w:val="auto"/>
          <w:sz w:val="18"/>
          <w:szCs w:val="16"/>
          <w:vertAlign w:val="superscript"/>
          <w:lang w:val="en-US"/>
        </w:rPr>
        <w:t>__________________________________________________________________________________________________________________________________________________</w:t>
      </w:r>
    </w:p>
    <w:p w14:paraId="53D8A6A3" w14:textId="77777777" w:rsidR="0061133B" w:rsidRPr="00504F7E" w:rsidRDefault="0061133B" w:rsidP="0061133B">
      <w:pPr>
        <w:tabs>
          <w:tab w:val="right" w:leader="dot" w:pos="7920"/>
        </w:tabs>
        <w:jc w:val="both"/>
        <w:rPr>
          <w:rFonts w:ascii="Times New Roman" w:hAnsi="Times New Roman" w:cs="Times New Roman"/>
          <w:b/>
          <w:color w:val="auto"/>
          <w:sz w:val="16"/>
          <w:szCs w:val="16"/>
          <w:vertAlign w:val="superscript"/>
          <w:lang w:val="en-US"/>
        </w:rPr>
      </w:pPr>
    </w:p>
    <w:tbl>
      <w:tblPr>
        <w:tblW w:w="9923" w:type="dxa"/>
        <w:tblInd w:w="-318" w:type="dxa"/>
        <w:tblLook w:val="01E0" w:firstRow="1" w:lastRow="1" w:firstColumn="1" w:lastColumn="1" w:noHBand="0" w:noVBand="0"/>
      </w:tblPr>
      <w:tblGrid>
        <w:gridCol w:w="3776"/>
        <w:gridCol w:w="6147"/>
      </w:tblGrid>
      <w:tr w:rsidR="00B14F9F" w:rsidRPr="00504F7E" w14:paraId="54F4A62B" w14:textId="77777777" w:rsidTr="005F3873">
        <w:tc>
          <w:tcPr>
            <w:tcW w:w="3776" w:type="dxa"/>
          </w:tcPr>
          <w:p w14:paraId="397DA1DE" w14:textId="77777777" w:rsidR="0061133B" w:rsidRPr="00504F7E" w:rsidRDefault="0061133B" w:rsidP="005F3873">
            <w:pPr>
              <w:tabs>
                <w:tab w:val="right" w:leader="dot" w:pos="7920"/>
              </w:tabs>
              <w:jc w:val="center"/>
              <w:rPr>
                <w:rFonts w:ascii="Times New Roman" w:hAnsi="Times New Roman" w:cs="Times New Roman"/>
                <w:b/>
                <w:color w:val="auto"/>
                <w:sz w:val="26"/>
                <w:szCs w:val="26"/>
                <w:vertAlign w:val="superscript"/>
              </w:rPr>
            </w:pPr>
            <w:r w:rsidRPr="00504F7E">
              <w:rPr>
                <w:rFonts w:ascii="Times New Roman" w:hAnsi="Times New Roman" w:cs="Times New Roman"/>
                <w:b/>
                <w:color w:val="auto"/>
                <w:sz w:val="26"/>
                <w:szCs w:val="26"/>
              </w:rPr>
              <w:t>TÊN CƠ QUAN, TỔ CHỨC (1)</w:t>
            </w:r>
            <w:r w:rsidRPr="00504F7E">
              <w:rPr>
                <w:rFonts w:ascii="Times New Roman" w:hAnsi="Times New Roman" w:cs="Times New Roman"/>
                <w:b/>
                <w:color w:val="auto"/>
                <w:sz w:val="26"/>
                <w:szCs w:val="26"/>
              </w:rPr>
              <w:br/>
            </w:r>
            <w:r w:rsidRPr="00504F7E">
              <w:rPr>
                <w:rFonts w:ascii="Times New Roman" w:hAnsi="Times New Roman" w:cs="Times New Roman"/>
                <w:b/>
                <w:color w:val="auto"/>
                <w:sz w:val="26"/>
                <w:szCs w:val="26"/>
                <w:vertAlign w:val="superscript"/>
              </w:rPr>
              <w:t>_________</w:t>
            </w:r>
          </w:p>
        </w:tc>
        <w:tc>
          <w:tcPr>
            <w:tcW w:w="6147" w:type="dxa"/>
          </w:tcPr>
          <w:p w14:paraId="23B795A5" w14:textId="77777777" w:rsidR="0061133B" w:rsidRPr="00504F7E" w:rsidRDefault="0061133B" w:rsidP="005F3873">
            <w:pPr>
              <w:tabs>
                <w:tab w:val="right" w:leader="dot" w:pos="7920"/>
              </w:tabs>
              <w:jc w:val="center"/>
              <w:rPr>
                <w:rFonts w:ascii="Times New Roman" w:hAnsi="Times New Roman" w:cs="Times New Roman"/>
                <w:b/>
                <w:bCs/>
                <w:color w:val="auto"/>
                <w:spacing w:val="26"/>
                <w:vertAlign w:val="superscript"/>
              </w:rPr>
            </w:pPr>
            <w:r w:rsidRPr="00504F7E">
              <w:rPr>
                <w:rFonts w:ascii="Times New Roman" w:hAnsi="Times New Roman" w:cs="Times New Roman"/>
                <w:b/>
                <w:color w:val="auto"/>
                <w:sz w:val="26"/>
              </w:rPr>
              <w:t>CỘNG HÒA XÃ HỘI CHỦ NGHĨA VIỆT NAM</w:t>
            </w:r>
            <w:r w:rsidRPr="00504F7E">
              <w:rPr>
                <w:rFonts w:ascii="Times New Roman" w:hAnsi="Times New Roman" w:cs="Times New Roman"/>
                <w:b/>
                <w:color w:val="auto"/>
              </w:rPr>
              <w:br/>
            </w:r>
            <w:r w:rsidRPr="00504F7E">
              <w:rPr>
                <w:rFonts w:ascii="Times New Roman" w:hAnsi="Times New Roman" w:cs="Times New Roman"/>
                <w:b/>
                <w:color w:val="auto"/>
                <w:sz w:val="28"/>
                <w:szCs w:val="28"/>
              </w:rPr>
              <w:t xml:space="preserve">Độc lập - Tự do - Hạnh phúc </w:t>
            </w:r>
            <w:r w:rsidRPr="00504F7E">
              <w:rPr>
                <w:rFonts w:ascii="Times New Roman" w:hAnsi="Times New Roman" w:cs="Times New Roman"/>
                <w:b/>
                <w:color w:val="auto"/>
                <w:sz w:val="28"/>
                <w:szCs w:val="28"/>
              </w:rPr>
              <w:br/>
            </w:r>
            <w:r w:rsidRPr="00504F7E">
              <w:rPr>
                <w:rFonts w:ascii="Times New Roman" w:hAnsi="Times New Roman" w:cs="Times New Roman"/>
                <w:color w:val="auto"/>
                <w:sz w:val="28"/>
                <w:szCs w:val="28"/>
                <w:vertAlign w:val="superscript"/>
              </w:rPr>
              <w:t>_______________________________________</w:t>
            </w:r>
          </w:p>
        </w:tc>
      </w:tr>
      <w:tr w:rsidR="00B14F9F" w:rsidRPr="00504F7E" w14:paraId="09E7EBF8" w14:textId="77777777" w:rsidTr="005F3873">
        <w:tc>
          <w:tcPr>
            <w:tcW w:w="3776" w:type="dxa"/>
          </w:tcPr>
          <w:p w14:paraId="4897A78C" w14:textId="7977AD99" w:rsidR="0061133B" w:rsidRPr="00504F7E" w:rsidRDefault="0061133B" w:rsidP="005F3873">
            <w:pPr>
              <w:tabs>
                <w:tab w:val="right" w:leader="dot" w:pos="7920"/>
              </w:tabs>
              <w:jc w:val="center"/>
              <w:rPr>
                <w:rFonts w:ascii="Times New Roman" w:hAnsi="Times New Roman" w:cs="Times New Roman"/>
                <w:color w:val="auto"/>
                <w:sz w:val="26"/>
                <w:szCs w:val="26"/>
              </w:rPr>
            </w:pPr>
            <w:r w:rsidRPr="00504F7E">
              <w:rPr>
                <w:rFonts w:ascii="Times New Roman" w:hAnsi="Times New Roman" w:cs="Times New Roman"/>
                <w:color w:val="auto"/>
                <w:sz w:val="26"/>
                <w:szCs w:val="26"/>
              </w:rPr>
              <w:t>Số: .../TTr-...(2)...</w:t>
            </w:r>
          </w:p>
        </w:tc>
        <w:tc>
          <w:tcPr>
            <w:tcW w:w="6147" w:type="dxa"/>
          </w:tcPr>
          <w:p w14:paraId="7D037D39" w14:textId="0F9C0449" w:rsidR="0061133B" w:rsidRPr="00504F7E" w:rsidRDefault="0061133B" w:rsidP="005F3873">
            <w:pPr>
              <w:tabs>
                <w:tab w:val="right" w:leader="dot" w:pos="7920"/>
              </w:tabs>
              <w:jc w:val="center"/>
              <w:rPr>
                <w:rFonts w:ascii="Times New Roman" w:hAnsi="Times New Roman" w:cs="Times New Roman"/>
                <w:i/>
                <w:color w:val="auto"/>
                <w:sz w:val="28"/>
                <w:szCs w:val="28"/>
              </w:rPr>
            </w:pPr>
            <w:r w:rsidRPr="00504F7E">
              <w:rPr>
                <w:rFonts w:ascii="Times New Roman" w:hAnsi="Times New Roman" w:cs="Times New Roman"/>
                <w:i/>
                <w:color w:val="auto"/>
                <w:sz w:val="28"/>
                <w:szCs w:val="28"/>
              </w:rPr>
              <w:t>...(3)..., ngày...tháng...năm...</w:t>
            </w:r>
          </w:p>
        </w:tc>
      </w:tr>
    </w:tbl>
    <w:p w14:paraId="2154511A" w14:textId="77777777" w:rsidR="0061133B" w:rsidRPr="00504F7E" w:rsidRDefault="0061133B" w:rsidP="00603F4B">
      <w:pPr>
        <w:tabs>
          <w:tab w:val="right" w:leader="dot" w:pos="7920"/>
        </w:tabs>
        <w:jc w:val="center"/>
        <w:rPr>
          <w:rFonts w:ascii="Times New Roman" w:hAnsi="Times New Roman" w:cs="Times New Roman"/>
          <w:b/>
          <w:color w:val="auto"/>
          <w:sz w:val="54"/>
        </w:rPr>
      </w:pPr>
    </w:p>
    <w:p w14:paraId="3AB81B47" w14:textId="77777777" w:rsidR="0061133B" w:rsidRPr="00504F7E" w:rsidRDefault="0061133B" w:rsidP="00603F4B">
      <w:pPr>
        <w:tabs>
          <w:tab w:val="center" w:pos="4394"/>
          <w:tab w:val="right" w:leader="dot" w:pos="7920"/>
          <w:tab w:val="right" w:pos="8788"/>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TỜ TRÌNH</w:t>
      </w:r>
    </w:p>
    <w:p w14:paraId="43FB3B8C" w14:textId="419063D9" w:rsidR="0061133B" w:rsidRPr="00504F7E" w:rsidRDefault="0061133B" w:rsidP="00603F4B">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Dự án, dự thảo...(4)</w:t>
      </w:r>
      <w:r w:rsidR="00F274BC" w:rsidRPr="00504F7E">
        <w:rPr>
          <w:rFonts w:ascii="Times New Roman" w:hAnsi="Times New Roman" w:cs="Times New Roman"/>
          <w:b/>
          <w:color w:val="auto"/>
          <w:sz w:val="28"/>
          <w:szCs w:val="28"/>
          <w:lang w:val="en-US"/>
        </w:rPr>
        <w:t>…</w:t>
      </w:r>
      <w:r w:rsidRPr="00504F7E">
        <w:rPr>
          <w:rFonts w:ascii="Times New Roman" w:hAnsi="Times New Roman" w:cs="Times New Roman"/>
          <w:b/>
          <w:color w:val="auto"/>
          <w:sz w:val="28"/>
          <w:szCs w:val="28"/>
        </w:rPr>
        <w:t xml:space="preserve"> </w:t>
      </w:r>
    </w:p>
    <w:p w14:paraId="18285203" w14:textId="77777777" w:rsidR="0061133B" w:rsidRPr="00504F7E" w:rsidRDefault="0061133B" w:rsidP="00603F4B">
      <w:pPr>
        <w:tabs>
          <w:tab w:val="right" w:leader="dot" w:pos="7920"/>
        </w:tabs>
        <w:jc w:val="center"/>
        <w:rPr>
          <w:rFonts w:ascii="Times New Roman" w:hAnsi="Times New Roman" w:cs="Times New Roman"/>
          <w:b/>
          <w:color w:val="auto"/>
          <w:sz w:val="28"/>
          <w:szCs w:val="28"/>
          <w:vertAlign w:val="superscript"/>
        </w:rPr>
      </w:pPr>
      <w:r w:rsidRPr="00504F7E">
        <w:rPr>
          <w:rFonts w:ascii="Times New Roman" w:hAnsi="Times New Roman" w:cs="Times New Roman"/>
          <w:b/>
          <w:color w:val="auto"/>
          <w:sz w:val="28"/>
          <w:szCs w:val="28"/>
          <w:vertAlign w:val="superscript"/>
        </w:rPr>
        <w:t>____________</w:t>
      </w:r>
    </w:p>
    <w:p w14:paraId="003792F5" w14:textId="77777777" w:rsidR="00603F4B" w:rsidRPr="00504F7E" w:rsidRDefault="00603F4B" w:rsidP="00603F4B">
      <w:pPr>
        <w:tabs>
          <w:tab w:val="right" w:leader="dot" w:pos="7920"/>
        </w:tabs>
        <w:jc w:val="center"/>
        <w:rPr>
          <w:rFonts w:ascii="Times New Roman" w:hAnsi="Times New Roman" w:cs="Times New Roman"/>
          <w:color w:val="auto"/>
          <w:sz w:val="8"/>
          <w:szCs w:val="28"/>
        </w:rPr>
      </w:pPr>
    </w:p>
    <w:p w14:paraId="2D198C03" w14:textId="77777777" w:rsidR="00603F4B" w:rsidRPr="00504F7E" w:rsidRDefault="00603F4B" w:rsidP="00603F4B">
      <w:pPr>
        <w:tabs>
          <w:tab w:val="right" w:leader="dot" w:pos="7920"/>
        </w:tabs>
        <w:jc w:val="center"/>
        <w:rPr>
          <w:rFonts w:ascii="Times New Roman" w:hAnsi="Times New Roman" w:cs="Times New Roman"/>
          <w:color w:val="auto"/>
          <w:sz w:val="10"/>
          <w:szCs w:val="28"/>
        </w:rPr>
      </w:pPr>
    </w:p>
    <w:p w14:paraId="5DDF02FF" w14:textId="4B87A032" w:rsidR="0061133B" w:rsidRPr="00504F7E" w:rsidRDefault="0061133B" w:rsidP="00603F4B">
      <w:pPr>
        <w:tabs>
          <w:tab w:val="right" w:leader="dot" w:pos="7920"/>
        </w:tabs>
        <w:jc w:val="center"/>
        <w:rPr>
          <w:rFonts w:ascii="Times New Roman" w:hAnsi="Times New Roman" w:cs="Times New Roman"/>
          <w:color w:val="auto"/>
          <w:sz w:val="28"/>
          <w:szCs w:val="28"/>
        </w:rPr>
      </w:pPr>
      <w:r w:rsidRPr="00504F7E">
        <w:rPr>
          <w:rFonts w:ascii="Times New Roman" w:hAnsi="Times New Roman" w:cs="Times New Roman"/>
          <w:color w:val="auto"/>
          <w:sz w:val="28"/>
          <w:szCs w:val="28"/>
        </w:rPr>
        <w:t>Kính gửi: …….. (5) …………</w:t>
      </w:r>
    </w:p>
    <w:p w14:paraId="4F82DC88" w14:textId="77777777" w:rsidR="0061133B" w:rsidRPr="00504F7E" w:rsidRDefault="0061133B" w:rsidP="0061133B">
      <w:pPr>
        <w:tabs>
          <w:tab w:val="right" w:leader="dot" w:pos="7920"/>
        </w:tabs>
        <w:spacing w:before="120" w:after="120" w:line="300" w:lineRule="atLeast"/>
        <w:jc w:val="center"/>
        <w:rPr>
          <w:rFonts w:ascii="Times New Roman" w:hAnsi="Times New Roman" w:cs="Times New Roman"/>
          <w:color w:val="auto"/>
          <w:sz w:val="18"/>
          <w:szCs w:val="28"/>
        </w:rPr>
      </w:pPr>
    </w:p>
    <w:p w14:paraId="6A533CD3" w14:textId="2ABFF97F" w:rsidR="0061133B" w:rsidRPr="00504F7E" w:rsidRDefault="0061133B" w:rsidP="0061133B">
      <w:pPr>
        <w:tabs>
          <w:tab w:val="right" w:leader="dot" w:pos="7920"/>
        </w:tabs>
        <w:spacing w:before="12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Thực hiện quy định của Luật Ban hành văn bản quy phạm pháp luật</w:t>
      </w:r>
      <w:r w:rsidR="00FD30BA" w:rsidRPr="00504F7E">
        <w:rPr>
          <w:rFonts w:ascii="Times New Roman" w:hAnsi="Times New Roman" w:cs="Times New Roman"/>
          <w:color w:val="auto"/>
          <w:sz w:val="28"/>
          <w:szCs w:val="28"/>
        </w:rPr>
        <w:t>,</w:t>
      </w:r>
      <w:r w:rsidRPr="00504F7E">
        <w:rPr>
          <w:rFonts w:ascii="Times New Roman" w:hAnsi="Times New Roman" w:cs="Times New Roman"/>
          <w:color w:val="auto"/>
          <w:sz w:val="28"/>
          <w:szCs w:val="28"/>
        </w:rPr>
        <w:t xml:space="preserve">                 ...(1)... kính trình...(5)...dự án, dự thảo...(4)... như sau:</w:t>
      </w:r>
    </w:p>
    <w:p w14:paraId="16514851"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I. SỰ CẦN THIẾT BAN HÀNH VĂN BẢN</w:t>
      </w:r>
    </w:p>
    <w:p w14:paraId="475000D9"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 Cơ sở chính trị, pháp lý</w:t>
      </w:r>
    </w:p>
    <w:p w14:paraId="633D723A"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2. Cơ sở thực tiễn</w:t>
      </w:r>
    </w:p>
    <w:p w14:paraId="4753FC67"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b/>
          <w:color w:val="auto"/>
          <w:spacing w:val="8"/>
          <w:sz w:val="28"/>
          <w:szCs w:val="28"/>
        </w:rPr>
      </w:pPr>
      <w:r w:rsidRPr="00504F7E">
        <w:rPr>
          <w:rFonts w:ascii="Times New Roman" w:hAnsi="Times New Roman" w:cs="Times New Roman"/>
          <w:b/>
          <w:color w:val="auto"/>
          <w:spacing w:val="8"/>
          <w:sz w:val="28"/>
          <w:szCs w:val="28"/>
        </w:rPr>
        <w:t>II. MỤC ĐÍCH BAN HÀNH, QUAN ĐIỂM XÂY DỰNG DỰ ÁN, DỰ THẢO VĂN BẢN</w:t>
      </w:r>
    </w:p>
    <w:p w14:paraId="7C06D361"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1. Mục đích ban hành văn bản </w:t>
      </w:r>
    </w:p>
    <w:p w14:paraId="2CE839E2"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2. Quan điểm xây dựng dự án, dự thảo văn bản </w:t>
      </w:r>
    </w:p>
    <w:p w14:paraId="46DFC5BB" w14:textId="38983F25" w:rsidR="00196350" w:rsidRPr="00504F7E" w:rsidRDefault="00196350" w:rsidP="004D1B8A">
      <w:pPr>
        <w:tabs>
          <w:tab w:val="right" w:leader="dot" w:pos="7920"/>
        </w:tabs>
        <w:spacing w:before="18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III. QUÁ TRÌNH XÂY DỰNG DỰ ÁN, DỰ THẢO VĂN BẢN</w:t>
      </w:r>
    </w:p>
    <w:p w14:paraId="2719C72D" w14:textId="4AA500CD" w:rsidR="0061133B" w:rsidRPr="00504F7E" w:rsidRDefault="00196350" w:rsidP="004D1B8A">
      <w:pPr>
        <w:tabs>
          <w:tab w:val="right" w:leader="dot" w:pos="7920"/>
        </w:tabs>
        <w:spacing w:before="180" w:after="120" w:line="300" w:lineRule="atLeast"/>
        <w:ind w:firstLine="567"/>
        <w:jc w:val="both"/>
        <w:rPr>
          <w:rFonts w:ascii="Times New Roman" w:hAnsi="Times New Roman" w:cs="Times New Roman"/>
          <w:b/>
          <w:color w:val="auto"/>
          <w:spacing w:val="4"/>
          <w:sz w:val="28"/>
          <w:szCs w:val="28"/>
        </w:rPr>
      </w:pPr>
      <w:r w:rsidRPr="00504F7E">
        <w:rPr>
          <w:rFonts w:ascii="Times New Roman" w:hAnsi="Times New Roman" w:cs="Times New Roman"/>
          <w:b/>
          <w:color w:val="auto"/>
          <w:spacing w:val="-6"/>
          <w:sz w:val="28"/>
          <w:szCs w:val="28"/>
        </w:rPr>
        <w:t>I</w:t>
      </w:r>
      <w:r w:rsidR="0061133B" w:rsidRPr="00504F7E">
        <w:rPr>
          <w:rFonts w:ascii="Times New Roman" w:hAnsi="Times New Roman" w:cs="Times New Roman"/>
          <w:b/>
          <w:color w:val="auto"/>
          <w:spacing w:val="4"/>
          <w:sz w:val="28"/>
          <w:szCs w:val="28"/>
        </w:rPr>
        <w:t>V. BỐ CỤC VÀ NỘI DUNG CƠ BẢN CỦA DỰ ÁN, DỰ THẢO VĂN BẢN</w:t>
      </w:r>
    </w:p>
    <w:p w14:paraId="119F93BD" w14:textId="15504673" w:rsidR="00196350" w:rsidRPr="00504F7E" w:rsidRDefault="0061133B" w:rsidP="004D1B8A">
      <w:pPr>
        <w:tabs>
          <w:tab w:val="right" w:leader="dot" w:pos="7920"/>
        </w:tabs>
        <w:spacing w:before="18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1. </w:t>
      </w:r>
      <w:r w:rsidR="00196350" w:rsidRPr="00504F7E">
        <w:rPr>
          <w:rFonts w:ascii="Times New Roman" w:hAnsi="Times New Roman" w:cs="Times New Roman"/>
          <w:color w:val="auto"/>
          <w:sz w:val="28"/>
          <w:szCs w:val="28"/>
        </w:rPr>
        <w:t>Phạm vi điều chỉnh, đối tượng áp dụng</w:t>
      </w:r>
    </w:p>
    <w:p w14:paraId="22FAD973" w14:textId="63C4F176" w:rsidR="0061133B" w:rsidRPr="00504F7E" w:rsidRDefault="00196350"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2. </w:t>
      </w:r>
      <w:r w:rsidR="0061133B" w:rsidRPr="00504F7E">
        <w:rPr>
          <w:rFonts w:ascii="Times New Roman" w:hAnsi="Times New Roman" w:cs="Times New Roman"/>
          <w:color w:val="auto"/>
          <w:sz w:val="28"/>
          <w:szCs w:val="28"/>
        </w:rPr>
        <w:t>Bố cục</w:t>
      </w:r>
      <w:r w:rsidRPr="00504F7E">
        <w:rPr>
          <w:rFonts w:ascii="Times New Roman" w:hAnsi="Times New Roman" w:cs="Times New Roman"/>
          <w:color w:val="auto"/>
          <w:sz w:val="28"/>
          <w:szCs w:val="28"/>
        </w:rPr>
        <w:t xml:space="preserve"> của dự thảo văn bản</w:t>
      </w:r>
    </w:p>
    <w:p w14:paraId="0C74CAED" w14:textId="5B9A969D" w:rsidR="00107191" w:rsidRPr="00504F7E" w:rsidRDefault="00196350"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3</w:t>
      </w:r>
      <w:r w:rsidR="0061133B" w:rsidRPr="00504F7E">
        <w:rPr>
          <w:rFonts w:ascii="Times New Roman" w:hAnsi="Times New Roman" w:cs="Times New Roman"/>
          <w:color w:val="auto"/>
          <w:sz w:val="28"/>
          <w:szCs w:val="28"/>
        </w:rPr>
        <w:t>. Nội dung cơ bản</w:t>
      </w:r>
      <w:r w:rsidR="00E97B64" w:rsidRPr="00504F7E">
        <w:rPr>
          <w:rFonts w:ascii="Times New Roman" w:hAnsi="Times New Roman" w:cs="Times New Roman"/>
          <w:color w:val="auto"/>
          <w:sz w:val="28"/>
          <w:szCs w:val="28"/>
        </w:rPr>
        <w:t xml:space="preserve"> </w:t>
      </w:r>
    </w:p>
    <w:p w14:paraId="166C533F" w14:textId="657DA275" w:rsidR="00291AE3" w:rsidRPr="00504F7E" w:rsidRDefault="00E97B64" w:rsidP="004D1B8A">
      <w:pPr>
        <w:tabs>
          <w:tab w:val="right" w:leader="dot" w:pos="7920"/>
        </w:tabs>
        <w:spacing w:before="180"/>
        <w:ind w:firstLine="567"/>
        <w:jc w:val="both"/>
        <w:rPr>
          <w:rFonts w:ascii="Times New Roman" w:hAnsi="Times New Roman" w:cs="Times New Roman"/>
          <w:color w:val="auto"/>
          <w:sz w:val="28"/>
          <w:szCs w:val="28"/>
        </w:rPr>
      </w:pPr>
      <w:r w:rsidRPr="00504F7E">
        <w:rPr>
          <w:rFonts w:ascii="Times New Roman" w:hAnsi="Times New Roman" w:cs="Times New Roman"/>
          <w:color w:val="auto"/>
        </w:rPr>
        <w:tab/>
      </w:r>
      <w:r w:rsidR="00F274BC" w:rsidRPr="00504F7E">
        <w:rPr>
          <w:rFonts w:ascii="Times New Roman" w:hAnsi="Times New Roman" w:cs="Times New Roman"/>
          <w:color w:val="auto"/>
        </w:rPr>
        <w:t>(</w:t>
      </w:r>
      <w:r w:rsidRPr="00504F7E">
        <w:rPr>
          <w:rFonts w:ascii="Times New Roman" w:hAnsi="Times New Roman" w:cs="Times New Roman"/>
          <w:i/>
          <w:iCs/>
          <w:color w:val="auto"/>
          <w:sz w:val="28"/>
          <w:szCs w:val="28"/>
        </w:rPr>
        <w:t xml:space="preserve">Ngoài các nội dung cơ bản của dự thảo văn bản, đối với dự án, dự thảo luật, nghị quyết của Quốc hội, pháp lệnh, nghị quyết của Ủy ban </w:t>
      </w:r>
      <w:r w:rsidR="00FD30BA" w:rsidRPr="00504F7E">
        <w:rPr>
          <w:rFonts w:ascii="Times New Roman" w:hAnsi="Times New Roman" w:cs="Times New Roman"/>
          <w:i/>
          <w:iCs/>
          <w:color w:val="auto"/>
          <w:sz w:val="28"/>
          <w:szCs w:val="28"/>
        </w:rPr>
        <w:t>T</w:t>
      </w:r>
      <w:r w:rsidRPr="00504F7E">
        <w:rPr>
          <w:rFonts w:ascii="Times New Roman" w:hAnsi="Times New Roman" w:cs="Times New Roman"/>
          <w:i/>
          <w:iCs/>
          <w:color w:val="auto"/>
          <w:sz w:val="28"/>
          <w:szCs w:val="28"/>
        </w:rPr>
        <w:t xml:space="preserve">hường vụ Quốc hội do Chính phủ trình, nghị định, nghị quyết của Chính phủ, quyết định của Thủ tướng Chính phủ còn phải </w:t>
      </w:r>
      <w:r w:rsidR="006F77D1" w:rsidRPr="00504F7E">
        <w:rPr>
          <w:rFonts w:ascii="Times New Roman" w:hAnsi="Times New Roman" w:cs="Times New Roman"/>
          <w:i/>
          <w:iCs/>
          <w:color w:val="auto"/>
          <w:sz w:val="28"/>
          <w:szCs w:val="28"/>
        </w:rPr>
        <w:t>nêu rõ các</w:t>
      </w:r>
      <w:r w:rsidR="00F274BC" w:rsidRPr="00504F7E">
        <w:rPr>
          <w:rFonts w:ascii="Times New Roman" w:hAnsi="Times New Roman" w:cs="Times New Roman"/>
          <w:i/>
          <w:iCs/>
          <w:color w:val="auto"/>
          <w:sz w:val="28"/>
          <w:szCs w:val="28"/>
        </w:rPr>
        <w:t xml:space="preserve"> nội dung quy định tại khoản 2 hoặc khoản 3 Điều 6 của Nghị định này</w:t>
      </w:r>
      <w:r w:rsidR="00F274BC" w:rsidRPr="00504F7E">
        <w:rPr>
          <w:rFonts w:ascii="Times New Roman" w:hAnsi="Times New Roman" w:cs="Times New Roman"/>
          <w:color w:val="auto"/>
          <w:sz w:val="28"/>
          <w:szCs w:val="28"/>
        </w:rPr>
        <w:t>)</w:t>
      </w:r>
      <w:r w:rsidR="00291AE3" w:rsidRPr="00504F7E">
        <w:rPr>
          <w:rFonts w:ascii="Times New Roman" w:hAnsi="Times New Roman" w:cs="Times New Roman"/>
          <w:color w:val="auto"/>
          <w:sz w:val="28"/>
          <w:szCs w:val="28"/>
        </w:rPr>
        <w:t>.</w:t>
      </w:r>
    </w:p>
    <w:p w14:paraId="62BD15E0" w14:textId="481D0D81" w:rsidR="00196350" w:rsidRPr="00504F7E" w:rsidRDefault="00196350" w:rsidP="00603F4B">
      <w:pPr>
        <w:tabs>
          <w:tab w:val="right" w:leader="dot" w:pos="7920"/>
        </w:tabs>
        <w:spacing w:before="16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V. NHỮNG NỘI DUNG BỔ SUNG MỚI SO VỚI DỰ THẢO VĂN BẢN GỬI THẨM ĐỊNH (NẾU CÓ)*</w:t>
      </w:r>
    </w:p>
    <w:p w14:paraId="4D35DB2F" w14:textId="5A6D2C84" w:rsidR="00FD30BA" w:rsidRPr="00504F7E" w:rsidRDefault="0061133B" w:rsidP="00196350">
      <w:pPr>
        <w:tabs>
          <w:tab w:val="right" w:leader="dot" w:pos="7920"/>
        </w:tabs>
        <w:spacing w:before="12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lastRenderedPageBreak/>
        <w:t xml:space="preserve">VI. DỰ KIẾN NGUỒN LỰC, ĐIỀU KIỆN BẢO ĐẢM CHO VIỆC THI HÀNH VĂN BẢN </w:t>
      </w:r>
      <w:r w:rsidR="00196350" w:rsidRPr="00504F7E">
        <w:rPr>
          <w:rFonts w:ascii="Times New Roman" w:hAnsi="Times New Roman" w:cs="Times New Roman"/>
          <w:b/>
          <w:color w:val="auto"/>
          <w:sz w:val="28"/>
          <w:szCs w:val="28"/>
        </w:rPr>
        <w:t>VÀ</w:t>
      </w:r>
      <w:r w:rsidRPr="00504F7E">
        <w:rPr>
          <w:rFonts w:ascii="Times New Roman" w:hAnsi="Times New Roman" w:cs="Times New Roman"/>
          <w:b/>
          <w:color w:val="auto"/>
          <w:sz w:val="28"/>
          <w:szCs w:val="28"/>
        </w:rPr>
        <w:t xml:space="preserve"> </w:t>
      </w:r>
      <w:r w:rsidR="00FD30BA" w:rsidRPr="00504F7E">
        <w:rPr>
          <w:rFonts w:ascii="Times New Roman" w:hAnsi="Times New Roman" w:cs="Times New Roman"/>
          <w:b/>
          <w:color w:val="auto"/>
          <w:sz w:val="28"/>
          <w:szCs w:val="28"/>
        </w:rPr>
        <w:t>THỜI GIAN TRÌNH THÔNG QUA/BAN HÀNH</w:t>
      </w:r>
    </w:p>
    <w:p w14:paraId="552F4E58" w14:textId="511026AC" w:rsidR="0061133B" w:rsidRPr="00504F7E" w:rsidRDefault="00196350" w:rsidP="0061133B">
      <w:pPr>
        <w:tabs>
          <w:tab w:val="right" w:leader="dot" w:pos="7920"/>
        </w:tabs>
        <w:spacing w:before="12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VII</w:t>
      </w:r>
      <w:r w:rsidR="00802E51" w:rsidRPr="00504F7E">
        <w:rPr>
          <w:rFonts w:ascii="Times New Roman" w:hAnsi="Times New Roman" w:cs="Times New Roman"/>
          <w:b/>
          <w:color w:val="auto"/>
          <w:sz w:val="28"/>
          <w:szCs w:val="28"/>
        </w:rPr>
        <w:t>.</w:t>
      </w:r>
      <w:r w:rsidR="00FD30BA" w:rsidRPr="00504F7E">
        <w:rPr>
          <w:rFonts w:ascii="Times New Roman" w:hAnsi="Times New Roman" w:cs="Times New Roman"/>
          <w:b/>
          <w:color w:val="auto"/>
          <w:sz w:val="28"/>
          <w:szCs w:val="28"/>
        </w:rPr>
        <w:t xml:space="preserve"> </w:t>
      </w:r>
      <w:r w:rsidR="0061133B" w:rsidRPr="00504F7E">
        <w:rPr>
          <w:rFonts w:ascii="Times New Roman" w:hAnsi="Times New Roman" w:cs="Times New Roman"/>
          <w:b/>
          <w:color w:val="auto"/>
          <w:sz w:val="28"/>
          <w:szCs w:val="28"/>
        </w:rPr>
        <w:t>NHỮNG VẤN ĐỀ XIN Ý KIẾN (NẾU CÓ)</w:t>
      </w:r>
    </w:p>
    <w:p w14:paraId="3D3F36CD" w14:textId="5619193A" w:rsidR="00196350" w:rsidRPr="00504F7E" w:rsidRDefault="00196350" w:rsidP="0061133B">
      <w:pPr>
        <w:tabs>
          <w:tab w:val="right" w:leader="dot" w:pos="7920"/>
        </w:tabs>
        <w:spacing w:before="12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color w:val="auto"/>
          <w:sz w:val="28"/>
          <w:szCs w:val="28"/>
        </w:rPr>
        <w:t>Những vấn đề còn ý kiến khác nhau cần xin ý kiến cấp có thẩm quyền và kiến nghị phương án giải quyết.</w:t>
      </w:r>
    </w:p>
    <w:p w14:paraId="12DD77A3" w14:textId="31665D56" w:rsidR="0061133B" w:rsidRPr="00504F7E" w:rsidRDefault="0061133B" w:rsidP="0061133B">
      <w:pPr>
        <w:tabs>
          <w:tab w:val="right" w:leader="dot" w:pos="7920"/>
        </w:tabs>
        <w:spacing w:before="120" w:after="120" w:line="300" w:lineRule="atLeast"/>
        <w:ind w:firstLine="567"/>
        <w:jc w:val="both"/>
        <w:rPr>
          <w:rFonts w:ascii="Times New Roman" w:hAnsi="Times New Roman" w:cs="Times New Roman"/>
          <w:color w:val="auto"/>
          <w:spacing w:val="-8"/>
          <w:sz w:val="28"/>
          <w:szCs w:val="28"/>
        </w:rPr>
      </w:pPr>
      <w:r w:rsidRPr="00504F7E">
        <w:rPr>
          <w:rFonts w:ascii="Times New Roman" w:hAnsi="Times New Roman" w:cs="Times New Roman"/>
          <w:color w:val="auto"/>
          <w:spacing w:val="-8"/>
          <w:sz w:val="28"/>
          <w:szCs w:val="28"/>
        </w:rPr>
        <w:t>Trên đây là Tờ trình về dự án, dự thảo…(4)...,</w:t>
      </w:r>
      <w:r w:rsidR="00F274BC" w:rsidRPr="00504F7E">
        <w:rPr>
          <w:rFonts w:ascii="Times New Roman" w:hAnsi="Times New Roman" w:cs="Times New Roman"/>
          <w:color w:val="auto"/>
          <w:spacing w:val="-8"/>
          <w:sz w:val="28"/>
          <w:szCs w:val="28"/>
        </w:rPr>
        <w:t xml:space="preserve"> </w:t>
      </w:r>
      <w:r w:rsidRPr="00504F7E">
        <w:rPr>
          <w:rFonts w:ascii="Times New Roman" w:hAnsi="Times New Roman" w:cs="Times New Roman"/>
          <w:color w:val="auto"/>
          <w:spacing w:val="-8"/>
          <w:sz w:val="28"/>
          <w:szCs w:val="28"/>
        </w:rPr>
        <w:t>...(1)...xin kính trình...(5)...xem xét, quyết định.</w:t>
      </w:r>
    </w:p>
    <w:p w14:paraId="554370BF" w14:textId="77777777" w:rsidR="0061133B" w:rsidRPr="00504F7E" w:rsidRDefault="0061133B" w:rsidP="0061133B">
      <w:pPr>
        <w:tabs>
          <w:tab w:val="right" w:leader="dot" w:pos="7920"/>
        </w:tabs>
        <w:spacing w:before="120" w:after="120" w:line="300" w:lineRule="atLeast"/>
        <w:ind w:firstLine="567"/>
        <w:jc w:val="both"/>
        <w:rPr>
          <w:rFonts w:ascii="Times New Roman" w:hAnsi="Times New Roman" w:cs="Times New Roman"/>
          <w:i/>
          <w:color w:val="auto"/>
          <w:sz w:val="28"/>
          <w:szCs w:val="28"/>
        </w:rPr>
      </w:pPr>
      <w:r w:rsidRPr="00504F7E">
        <w:rPr>
          <w:rFonts w:ascii="Times New Roman" w:hAnsi="Times New Roman" w:cs="Times New Roman"/>
          <w:i/>
          <w:color w:val="auto"/>
          <w:sz w:val="28"/>
          <w:szCs w:val="28"/>
        </w:rPr>
        <w:t>(Xin gửi kèm theo:… (6)).</w:t>
      </w:r>
    </w:p>
    <w:p w14:paraId="174922A3" w14:textId="77777777" w:rsidR="0061133B" w:rsidRPr="00504F7E" w:rsidRDefault="0061133B" w:rsidP="0061133B">
      <w:pPr>
        <w:tabs>
          <w:tab w:val="right" w:leader="dot" w:pos="7920"/>
        </w:tabs>
        <w:spacing w:before="240" w:line="254" w:lineRule="auto"/>
        <w:ind w:firstLine="567"/>
        <w:jc w:val="both"/>
        <w:rPr>
          <w:rFonts w:ascii="Times New Roman" w:hAnsi="Times New Roman" w:cs="Times New Roman"/>
          <w:color w:val="auto"/>
        </w:rPr>
      </w:pPr>
    </w:p>
    <w:tbl>
      <w:tblPr>
        <w:tblW w:w="9072" w:type="dxa"/>
        <w:tblLook w:val="01E0" w:firstRow="1" w:lastRow="1" w:firstColumn="1" w:lastColumn="1" w:noHBand="0" w:noVBand="0"/>
      </w:tblPr>
      <w:tblGrid>
        <w:gridCol w:w="2943"/>
        <w:gridCol w:w="6129"/>
      </w:tblGrid>
      <w:tr w:rsidR="008A0311" w:rsidRPr="00504F7E" w14:paraId="70E921D2" w14:textId="77777777" w:rsidTr="007F61EE">
        <w:tc>
          <w:tcPr>
            <w:tcW w:w="2943" w:type="dxa"/>
          </w:tcPr>
          <w:p w14:paraId="6BC2731F" w14:textId="3B0287B6" w:rsidR="0061133B" w:rsidRPr="00504F7E" w:rsidRDefault="0061133B" w:rsidP="005F3873">
            <w:pPr>
              <w:tabs>
                <w:tab w:val="center" w:pos="2106"/>
              </w:tabs>
              <w:rPr>
                <w:rFonts w:ascii="Times New Roman" w:hAnsi="Times New Roman" w:cs="Times New Roman"/>
                <w:color w:val="auto"/>
                <w:sz w:val="27"/>
                <w:szCs w:val="27"/>
              </w:rPr>
            </w:pPr>
            <w:r w:rsidRPr="00504F7E">
              <w:rPr>
                <w:rFonts w:ascii="Times New Roman" w:hAnsi="Times New Roman" w:cs="Times New Roman"/>
                <w:b/>
                <w:i/>
                <w:color w:val="auto"/>
              </w:rPr>
              <w:t>Nơi nhận:</w:t>
            </w:r>
            <w:r w:rsidRPr="00504F7E">
              <w:rPr>
                <w:rFonts w:ascii="Times New Roman" w:hAnsi="Times New Roman" w:cs="Times New Roman"/>
                <w:b/>
                <w:i/>
                <w:color w:val="auto"/>
              </w:rPr>
              <w:tab/>
            </w:r>
            <w:r w:rsidRPr="00504F7E">
              <w:rPr>
                <w:rFonts w:ascii="Times New Roman" w:hAnsi="Times New Roman" w:cs="Times New Roman"/>
                <w:b/>
                <w:i/>
                <w:color w:val="auto"/>
              </w:rPr>
              <w:br/>
            </w:r>
            <w:r w:rsidRPr="00504F7E">
              <w:rPr>
                <w:rFonts w:ascii="Times New Roman" w:hAnsi="Times New Roman" w:cs="Times New Roman"/>
                <w:color w:val="auto"/>
                <w:sz w:val="22"/>
                <w:szCs w:val="22"/>
              </w:rPr>
              <w:t>- Như trên;</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Lưu: VT, …..(</w:t>
            </w:r>
            <w:r w:rsidR="00196350" w:rsidRPr="00504F7E">
              <w:rPr>
                <w:rFonts w:ascii="Times New Roman" w:hAnsi="Times New Roman" w:cs="Times New Roman"/>
                <w:color w:val="auto"/>
                <w:sz w:val="22"/>
                <w:szCs w:val="22"/>
              </w:rPr>
              <w:t>7</w:t>
            </w:r>
            <w:r w:rsidRPr="00504F7E">
              <w:rPr>
                <w:rFonts w:ascii="Times New Roman" w:hAnsi="Times New Roman" w:cs="Times New Roman"/>
                <w:color w:val="auto"/>
                <w:sz w:val="22"/>
                <w:szCs w:val="22"/>
              </w:rPr>
              <w:t>).A.XX(</w:t>
            </w:r>
            <w:r w:rsidR="00196350" w:rsidRPr="00504F7E">
              <w:rPr>
                <w:rFonts w:ascii="Times New Roman" w:hAnsi="Times New Roman" w:cs="Times New Roman"/>
                <w:color w:val="auto"/>
                <w:sz w:val="22"/>
                <w:szCs w:val="22"/>
              </w:rPr>
              <w:t>8</w:t>
            </w:r>
            <w:r w:rsidRPr="00504F7E">
              <w:rPr>
                <w:rFonts w:ascii="Times New Roman" w:hAnsi="Times New Roman" w:cs="Times New Roman"/>
                <w:color w:val="auto"/>
                <w:sz w:val="22"/>
                <w:szCs w:val="22"/>
              </w:rPr>
              <w:t>)</w:t>
            </w:r>
          </w:p>
        </w:tc>
        <w:tc>
          <w:tcPr>
            <w:tcW w:w="6129" w:type="dxa"/>
          </w:tcPr>
          <w:p w14:paraId="1DC75709" w14:textId="6B1D2D5A" w:rsidR="0061133B" w:rsidRPr="00504F7E" w:rsidRDefault="0061133B" w:rsidP="005F3873">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QUYỀN HẠN, CHỨC VỤ CỦA NGƯỜI KÝ</w:t>
            </w:r>
            <w:r w:rsidRPr="00504F7E">
              <w:rPr>
                <w:rFonts w:ascii="Times New Roman" w:hAnsi="Times New Roman" w:cs="Times New Roman"/>
                <w:b/>
                <w:color w:val="auto"/>
                <w:sz w:val="28"/>
                <w:szCs w:val="28"/>
              </w:rPr>
              <w:br/>
            </w:r>
            <w:r w:rsidRPr="00504F7E">
              <w:rPr>
                <w:rFonts w:ascii="Times New Roman" w:hAnsi="Times New Roman" w:cs="Times New Roman"/>
                <w:i/>
                <w:color w:val="auto"/>
                <w:sz w:val="28"/>
                <w:szCs w:val="28"/>
              </w:rPr>
              <w:t>(Chữ ký, dấu)</w:t>
            </w:r>
            <w:r w:rsidRPr="00504F7E">
              <w:rPr>
                <w:rFonts w:ascii="Times New Roman" w:hAnsi="Times New Roman" w:cs="Times New Roman"/>
                <w:i/>
                <w:color w:val="auto"/>
                <w:sz w:val="28"/>
                <w:szCs w:val="28"/>
              </w:rPr>
              <w:br/>
            </w:r>
          </w:p>
          <w:p w14:paraId="0362C7F8" w14:textId="77777777" w:rsidR="0061133B" w:rsidRPr="00504F7E" w:rsidRDefault="0061133B" w:rsidP="005F3873">
            <w:pPr>
              <w:tabs>
                <w:tab w:val="right" w:leader="dot" w:pos="7920"/>
              </w:tabs>
              <w:jc w:val="center"/>
              <w:rPr>
                <w:rFonts w:ascii="Times New Roman" w:hAnsi="Times New Roman" w:cs="Times New Roman"/>
                <w:b/>
                <w:color w:val="auto"/>
                <w:sz w:val="28"/>
                <w:szCs w:val="28"/>
              </w:rPr>
            </w:pPr>
          </w:p>
          <w:p w14:paraId="5C07B805" w14:textId="77777777" w:rsidR="00291AE3" w:rsidRPr="00504F7E" w:rsidRDefault="00291AE3" w:rsidP="005F3873">
            <w:pPr>
              <w:tabs>
                <w:tab w:val="right" w:leader="dot" w:pos="7920"/>
              </w:tabs>
              <w:jc w:val="center"/>
              <w:rPr>
                <w:rFonts w:ascii="Times New Roman" w:hAnsi="Times New Roman" w:cs="Times New Roman"/>
                <w:b/>
                <w:color w:val="auto"/>
                <w:sz w:val="28"/>
                <w:szCs w:val="28"/>
              </w:rPr>
            </w:pPr>
          </w:p>
          <w:p w14:paraId="7F9E2472" w14:textId="77777777" w:rsidR="0061133B" w:rsidRPr="00504F7E" w:rsidRDefault="0061133B" w:rsidP="005F3873">
            <w:pPr>
              <w:tabs>
                <w:tab w:val="right" w:leader="dot" w:pos="7920"/>
              </w:tabs>
              <w:jc w:val="center"/>
              <w:rPr>
                <w:rFonts w:ascii="Times New Roman" w:hAnsi="Times New Roman" w:cs="Times New Roman"/>
                <w:b/>
                <w:color w:val="auto"/>
                <w:sz w:val="27"/>
                <w:szCs w:val="27"/>
              </w:rPr>
            </w:pPr>
            <w:r w:rsidRPr="00504F7E">
              <w:rPr>
                <w:rFonts w:ascii="Times New Roman" w:hAnsi="Times New Roman" w:cs="Times New Roman"/>
                <w:b/>
                <w:color w:val="auto"/>
                <w:sz w:val="28"/>
                <w:szCs w:val="28"/>
              </w:rPr>
              <w:t>Họ và tên</w:t>
            </w:r>
          </w:p>
        </w:tc>
      </w:tr>
    </w:tbl>
    <w:p w14:paraId="3AC37199" w14:textId="77777777" w:rsidR="0061133B" w:rsidRPr="00504F7E" w:rsidRDefault="0061133B" w:rsidP="0061133B">
      <w:pPr>
        <w:tabs>
          <w:tab w:val="right" w:leader="dot" w:pos="7920"/>
        </w:tabs>
        <w:jc w:val="both"/>
        <w:rPr>
          <w:rFonts w:ascii="Times New Roman" w:hAnsi="Times New Roman" w:cs="Times New Roman"/>
          <w:b/>
          <w:i/>
          <w:color w:val="auto"/>
          <w:lang w:val="en-US"/>
        </w:rPr>
      </w:pPr>
    </w:p>
    <w:p w14:paraId="76E9BB3E" w14:textId="77777777" w:rsidR="0061133B" w:rsidRPr="00504F7E" w:rsidRDefault="0061133B" w:rsidP="0061133B">
      <w:pPr>
        <w:tabs>
          <w:tab w:val="right" w:leader="dot" w:pos="7920"/>
        </w:tabs>
        <w:jc w:val="both"/>
        <w:rPr>
          <w:rFonts w:ascii="Times New Roman" w:hAnsi="Times New Roman" w:cs="Times New Roman"/>
          <w:b/>
          <w:i/>
          <w:color w:val="auto"/>
          <w:lang w:val="en-US"/>
        </w:rPr>
      </w:pPr>
    </w:p>
    <w:p w14:paraId="7FC1305B" w14:textId="77777777" w:rsidR="0061133B" w:rsidRPr="00504F7E" w:rsidRDefault="0061133B" w:rsidP="0061133B">
      <w:pPr>
        <w:tabs>
          <w:tab w:val="right" w:leader="dot" w:pos="7920"/>
        </w:tabs>
        <w:ind w:firstLine="567"/>
        <w:jc w:val="both"/>
        <w:rPr>
          <w:rFonts w:ascii="Times New Roman" w:hAnsi="Times New Roman" w:cs="Times New Roman"/>
          <w:b/>
          <w:i/>
          <w:color w:val="auto"/>
          <w:lang w:val="en-US"/>
        </w:rPr>
      </w:pPr>
    </w:p>
    <w:p w14:paraId="523523B4"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5BA783A2"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4471D67C"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5E3E3DD1"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14D674E9"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024FDD66"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4CED41DC"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45046A6B"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55735F04"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4610F59E"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13AB8E16"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377693BF"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3169168F" w14:textId="77777777" w:rsidR="0061133B" w:rsidRPr="00504F7E" w:rsidRDefault="0061133B" w:rsidP="0061133B">
      <w:pPr>
        <w:tabs>
          <w:tab w:val="right" w:leader="dot" w:pos="7920"/>
        </w:tabs>
        <w:ind w:firstLine="567"/>
        <w:jc w:val="both"/>
        <w:rPr>
          <w:rFonts w:ascii="Times New Roman" w:hAnsi="Times New Roman" w:cs="Times New Roman"/>
          <w:b/>
          <w:i/>
          <w:color w:val="auto"/>
          <w:lang w:val="en-US"/>
        </w:rPr>
      </w:pPr>
    </w:p>
    <w:p w14:paraId="3DB2BC75" w14:textId="77777777" w:rsidR="0061133B" w:rsidRPr="00504F7E" w:rsidRDefault="0061133B" w:rsidP="0061133B">
      <w:pPr>
        <w:tabs>
          <w:tab w:val="right" w:leader="dot" w:pos="7920"/>
        </w:tabs>
        <w:jc w:val="both"/>
        <w:rPr>
          <w:rFonts w:ascii="Times New Roman" w:hAnsi="Times New Roman" w:cs="Times New Roman"/>
          <w:b/>
          <w:i/>
          <w:color w:val="auto"/>
        </w:rPr>
      </w:pPr>
      <w:r w:rsidRPr="00504F7E">
        <w:rPr>
          <w:rFonts w:ascii="Times New Roman" w:hAnsi="Times New Roman" w:cs="Times New Roman"/>
          <w:b/>
          <w:i/>
          <w:color w:val="auto"/>
        </w:rPr>
        <w:t>Ghi chú:</w:t>
      </w:r>
    </w:p>
    <w:p w14:paraId="391923DA" w14:textId="48D13537" w:rsidR="00196350" w:rsidRPr="00504F7E" w:rsidRDefault="00196350"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 Mục này chỉ có trong tờ trình trình Chính phủ</w:t>
      </w:r>
      <w:r w:rsidR="00E840B9" w:rsidRPr="00504F7E">
        <w:rPr>
          <w:rFonts w:ascii="Times New Roman" w:hAnsi="Times New Roman" w:cs="Times New Roman"/>
          <w:color w:val="auto"/>
        </w:rPr>
        <w:t>, Thủ tướng Chính phủ</w:t>
      </w:r>
      <w:r w:rsidRPr="00504F7E">
        <w:rPr>
          <w:rFonts w:ascii="Times New Roman" w:hAnsi="Times New Roman" w:cs="Times New Roman"/>
          <w:color w:val="auto"/>
        </w:rPr>
        <w:t>.</w:t>
      </w:r>
    </w:p>
    <w:p w14:paraId="113C6414" w14:textId="5F46FD5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 xml:space="preserve">(1) Tên cơ quan, tổ chức trình văn bản. </w:t>
      </w:r>
    </w:p>
    <w:p w14:paraId="54D80791" w14:textId="7777777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(2) Chữ viết tắt tên cơ quan, tổ chức trình văn bản.</w:t>
      </w:r>
    </w:p>
    <w:p w14:paraId="7EA71745" w14:textId="7777777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(3) Địa danh.</w:t>
      </w:r>
    </w:p>
    <w:p w14:paraId="6B34AAD9" w14:textId="7777777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(4) Tên văn bản quy phạm pháp luật.</w:t>
      </w:r>
    </w:p>
    <w:p w14:paraId="5E8B3F8A" w14:textId="7777777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(5) Tên cơ quan có thẩm quyền xem xét dự án, dự thảo văn bản.</w:t>
      </w:r>
    </w:p>
    <w:p w14:paraId="1F1182F4" w14:textId="7777777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(6) Các tài liệu theo quy định của Luật Ban hành văn bản quy phạm pháp luật.</w:t>
      </w:r>
    </w:p>
    <w:p w14:paraId="1B46BC64" w14:textId="4F3F484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w:t>
      </w:r>
      <w:r w:rsidR="00196350" w:rsidRPr="00504F7E">
        <w:rPr>
          <w:rFonts w:ascii="Times New Roman" w:hAnsi="Times New Roman" w:cs="Times New Roman"/>
          <w:color w:val="auto"/>
        </w:rPr>
        <w:t>7</w:t>
      </w:r>
      <w:r w:rsidRPr="00504F7E">
        <w:rPr>
          <w:rFonts w:ascii="Times New Roman" w:hAnsi="Times New Roman" w:cs="Times New Roman"/>
          <w:color w:val="auto"/>
        </w:rPr>
        <w:t xml:space="preserve">) </w:t>
      </w:r>
      <w:r w:rsidR="00196350" w:rsidRPr="00504F7E">
        <w:rPr>
          <w:rFonts w:ascii="Times New Roman" w:hAnsi="Times New Roman" w:cs="Times New Roman"/>
          <w:color w:val="auto"/>
        </w:rPr>
        <w:t>S</w:t>
      </w:r>
      <w:r w:rsidRPr="00504F7E">
        <w:rPr>
          <w:rFonts w:ascii="Times New Roman" w:hAnsi="Times New Roman" w:cs="Times New Roman"/>
          <w:color w:val="auto"/>
        </w:rPr>
        <w:t>ố lượng bản lưu.</w:t>
      </w:r>
    </w:p>
    <w:p w14:paraId="03B61B6D" w14:textId="49C4BA76"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w:t>
      </w:r>
      <w:r w:rsidR="00196350" w:rsidRPr="00504F7E">
        <w:rPr>
          <w:rFonts w:ascii="Times New Roman" w:hAnsi="Times New Roman" w:cs="Times New Roman"/>
          <w:color w:val="auto"/>
        </w:rPr>
        <w:t>8</w:t>
      </w:r>
      <w:r w:rsidRPr="00504F7E">
        <w:rPr>
          <w:rFonts w:ascii="Times New Roman" w:hAnsi="Times New Roman" w:cs="Times New Roman"/>
          <w:color w:val="auto"/>
        </w:rPr>
        <w:t>) Ký hiệu người soạn thảo, số lượng bản phát hành (nếu cần).</w:t>
      </w:r>
    </w:p>
    <w:p w14:paraId="7C46E8EE" w14:textId="77777777" w:rsidR="00AA0C9D" w:rsidRPr="00504F7E" w:rsidRDefault="00B27647" w:rsidP="00AA0C9D">
      <w:pPr>
        <w:widowControl/>
        <w:rPr>
          <w:rFonts w:ascii="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br w:type="page"/>
      </w:r>
      <w:r w:rsidR="00AA0C9D" w:rsidRPr="00504F7E">
        <w:rPr>
          <w:rFonts w:ascii="Times New Roman" w:hAnsi="Times New Roman" w:cs="Times New Roman"/>
          <w:b/>
          <w:color w:val="auto"/>
          <w:sz w:val="28"/>
          <w:szCs w:val="28"/>
        </w:rPr>
        <w:lastRenderedPageBreak/>
        <w:t xml:space="preserve">Mẫu số 03. Báo cáo đánh giá tác động của chính sách </w:t>
      </w:r>
    </w:p>
    <w:p w14:paraId="4762E57A" w14:textId="41B5C025" w:rsidR="00AA0C9D" w:rsidRPr="00504F7E" w:rsidRDefault="00720C37" w:rsidP="00AA0C9D">
      <w:pPr>
        <w:tabs>
          <w:tab w:val="right" w:leader="dot" w:pos="7920"/>
        </w:tabs>
        <w:jc w:val="both"/>
        <w:rPr>
          <w:rFonts w:ascii="Times New Roman" w:hAnsi="Times New Roman" w:cs="Times New Roman"/>
          <w:b/>
          <w:color w:val="auto"/>
          <w:sz w:val="16"/>
          <w:szCs w:val="16"/>
          <w:vertAlign w:val="superscript"/>
        </w:rPr>
      </w:pPr>
      <w:r w:rsidRPr="00504F7E">
        <w:rPr>
          <w:rFonts w:ascii="Times New Roman" w:hAnsi="Times New Roman" w:cs="Times New Roman"/>
          <w:noProof/>
          <w:color w:val="auto"/>
          <w:lang w:val="en-US" w:eastAsia="en-US"/>
        </w:rPr>
        <mc:AlternateContent>
          <mc:Choice Requires="wps">
            <w:drawing>
              <wp:anchor distT="4294967295" distB="4294967295" distL="114300" distR="114300" simplePos="0" relativeHeight="251658240" behindDoc="0" locked="0" layoutInCell="1" allowOverlap="1" wp14:anchorId="564E2689" wp14:editId="6C6A3665">
                <wp:simplePos x="0" y="0"/>
                <wp:positionH relativeFrom="column">
                  <wp:posOffset>44450</wp:posOffset>
                </wp:positionH>
                <wp:positionV relativeFrom="paragraph">
                  <wp:posOffset>76834</wp:posOffset>
                </wp:positionV>
                <wp:extent cx="5589270" cy="0"/>
                <wp:effectExtent l="0" t="0" r="0" b="0"/>
                <wp:wrapNone/>
                <wp:docPr id="11" name="Auto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B4A40" id="_x0000_t32" coordsize="21600,21600" o:spt="32" o:oned="t" path="m,l21600,21600e" filled="f">
                <v:path arrowok="t" fillok="f" o:connecttype="none"/>
                <o:lock v:ext="edit" shapetype="t"/>
              </v:shapetype>
              <v:shape id="AutoShape 508" o:spid="_x0000_s1026" type="#_x0000_t32" style="position:absolute;margin-left:3.5pt;margin-top:6.05pt;width:440.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dOuAEAAFYDAAAOAAAAZHJzL2Uyb0RvYy54bWysU8Fu2zAMvQ/YPwi6L04CZGuNOD2k7S7d&#10;FqDdBzCSbAuVRYFUYufvJ6lJVmy3YT4IlEg+Pj7S67tpcOJoiC36Ri5mcymMV6it7xr58+Xx04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"/>
            </w:pict>
          </mc:Fallback>
        </mc:AlternateContent>
      </w:r>
    </w:p>
    <w:p w14:paraId="380A4C44" w14:textId="77777777" w:rsidR="00AA0C9D" w:rsidRPr="00504F7E" w:rsidRDefault="00AA0C9D" w:rsidP="00AA0C9D">
      <w:pPr>
        <w:tabs>
          <w:tab w:val="right" w:leader="dot" w:pos="7920"/>
        </w:tabs>
        <w:rPr>
          <w:rFonts w:ascii="Times New Roman" w:hAnsi="Times New Roman" w:cs="Times New Roman"/>
          <w:b/>
          <w:color w:val="auto"/>
          <w:sz w:val="2"/>
          <w:szCs w:val="16"/>
          <w:vertAlign w:val="superscript"/>
        </w:rPr>
      </w:pPr>
    </w:p>
    <w:tbl>
      <w:tblPr>
        <w:tblW w:w="9498" w:type="dxa"/>
        <w:tblInd w:w="-318" w:type="dxa"/>
        <w:tblLook w:val="01E0" w:firstRow="1" w:lastRow="1" w:firstColumn="1" w:lastColumn="1" w:noHBand="0" w:noVBand="0"/>
      </w:tblPr>
      <w:tblGrid>
        <w:gridCol w:w="3687"/>
        <w:gridCol w:w="5811"/>
      </w:tblGrid>
      <w:tr w:rsidR="00B14F9F" w:rsidRPr="00504F7E" w14:paraId="308AB952" w14:textId="77777777">
        <w:trPr>
          <w:trHeight w:val="1178"/>
        </w:trPr>
        <w:tc>
          <w:tcPr>
            <w:tcW w:w="3687" w:type="dxa"/>
          </w:tcPr>
          <w:p w14:paraId="7E1CA976" w14:textId="77777777" w:rsidR="00AA0C9D" w:rsidRPr="00504F7E" w:rsidRDefault="00AA0C9D">
            <w:pPr>
              <w:tabs>
                <w:tab w:val="right" w:leader="dot" w:pos="7920"/>
              </w:tabs>
              <w:jc w:val="center"/>
              <w:rPr>
                <w:rFonts w:ascii="Times New Roman" w:hAnsi="Times New Roman" w:cs="Times New Roman"/>
                <w:b/>
                <w:color w:val="auto"/>
                <w:sz w:val="26"/>
                <w:szCs w:val="26"/>
                <w:vertAlign w:val="superscript"/>
              </w:rPr>
            </w:pPr>
            <w:r w:rsidRPr="00504F7E">
              <w:rPr>
                <w:rFonts w:ascii="Times New Roman" w:hAnsi="Times New Roman" w:cs="Times New Roman"/>
                <w:b/>
                <w:color w:val="auto"/>
                <w:spacing w:val="-6"/>
                <w:sz w:val="26"/>
                <w:szCs w:val="26"/>
              </w:rPr>
              <w:t>TÊN CƠ QUAN, TỔ CHỨC (1</w:t>
            </w:r>
            <w:r w:rsidRPr="00504F7E">
              <w:rPr>
                <w:rFonts w:ascii="Times New Roman" w:hAnsi="Times New Roman" w:cs="Times New Roman"/>
                <w:b/>
                <w:color w:val="auto"/>
                <w:sz w:val="26"/>
                <w:szCs w:val="26"/>
              </w:rPr>
              <w:t>)</w:t>
            </w:r>
            <w:r w:rsidRPr="00504F7E">
              <w:rPr>
                <w:rFonts w:ascii="Times New Roman" w:hAnsi="Times New Roman" w:cs="Times New Roman"/>
                <w:b/>
                <w:color w:val="auto"/>
                <w:sz w:val="26"/>
                <w:szCs w:val="26"/>
              </w:rPr>
              <w:br/>
            </w:r>
            <w:r w:rsidRPr="00504F7E">
              <w:rPr>
                <w:rFonts w:ascii="Times New Roman" w:hAnsi="Times New Roman" w:cs="Times New Roman"/>
                <w:b/>
                <w:color w:val="auto"/>
                <w:sz w:val="26"/>
                <w:szCs w:val="26"/>
                <w:vertAlign w:val="superscript"/>
              </w:rPr>
              <w:t>___________</w:t>
            </w:r>
          </w:p>
          <w:p w14:paraId="2C9E0F20" w14:textId="77777777" w:rsidR="00AA0C9D" w:rsidRPr="00504F7E" w:rsidRDefault="00AA0C9D">
            <w:pPr>
              <w:tabs>
                <w:tab w:val="right" w:leader="dot" w:pos="7920"/>
              </w:tabs>
              <w:jc w:val="center"/>
              <w:rPr>
                <w:rFonts w:ascii="Times New Roman" w:hAnsi="Times New Roman" w:cs="Times New Roman"/>
                <w:color w:val="auto"/>
                <w:sz w:val="26"/>
                <w:szCs w:val="26"/>
              </w:rPr>
            </w:pPr>
          </w:p>
          <w:p w14:paraId="46B710D2" w14:textId="77777777" w:rsidR="00AA0C9D" w:rsidRPr="00504F7E" w:rsidRDefault="00AA0C9D">
            <w:pPr>
              <w:tabs>
                <w:tab w:val="right" w:leader="dot" w:pos="7920"/>
              </w:tabs>
              <w:jc w:val="center"/>
              <w:rPr>
                <w:rFonts w:ascii="Times New Roman" w:hAnsi="Times New Roman" w:cs="Times New Roman"/>
                <w:b/>
                <w:color w:val="auto"/>
                <w:sz w:val="26"/>
                <w:vertAlign w:val="superscript"/>
              </w:rPr>
            </w:pPr>
            <w:r w:rsidRPr="00504F7E">
              <w:rPr>
                <w:rFonts w:ascii="Times New Roman" w:hAnsi="Times New Roman" w:cs="Times New Roman"/>
                <w:color w:val="auto"/>
                <w:sz w:val="26"/>
                <w:szCs w:val="26"/>
              </w:rPr>
              <w:t>Số: .../BC-...(2)...</w:t>
            </w:r>
          </w:p>
        </w:tc>
        <w:tc>
          <w:tcPr>
            <w:tcW w:w="5811" w:type="dxa"/>
          </w:tcPr>
          <w:p w14:paraId="780D2C17" w14:textId="77777777" w:rsidR="00AA0C9D" w:rsidRPr="00504F7E" w:rsidRDefault="00AA0C9D">
            <w:pPr>
              <w:tabs>
                <w:tab w:val="right" w:leader="dot" w:pos="7920"/>
              </w:tabs>
              <w:jc w:val="center"/>
              <w:rPr>
                <w:rFonts w:ascii="Times New Roman" w:hAnsi="Times New Roman" w:cs="Times New Roman"/>
                <w:color w:val="auto"/>
                <w:sz w:val="28"/>
                <w:szCs w:val="28"/>
                <w:vertAlign w:val="superscript"/>
              </w:rPr>
            </w:pPr>
            <w:r w:rsidRPr="00504F7E">
              <w:rPr>
                <w:rFonts w:ascii="Times New Roman" w:hAnsi="Times New Roman" w:cs="Times New Roman"/>
                <w:b/>
                <w:color w:val="auto"/>
                <w:sz w:val="26"/>
              </w:rPr>
              <w:t>CỘNG HÒA XÃ HỘI CHỦ NGHĨA VIỆT NAM</w:t>
            </w:r>
            <w:r w:rsidRPr="00504F7E">
              <w:rPr>
                <w:rFonts w:ascii="Times New Roman" w:hAnsi="Times New Roman" w:cs="Times New Roman"/>
                <w:b/>
                <w:color w:val="auto"/>
              </w:rPr>
              <w:br/>
            </w:r>
            <w:r w:rsidRPr="00504F7E">
              <w:rPr>
                <w:rFonts w:ascii="Times New Roman" w:hAnsi="Times New Roman" w:cs="Times New Roman"/>
                <w:b/>
                <w:color w:val="auto"/>
                <w:sz w:val="28"/>
                <w:szCs w:val="28"/>
              </w:rPr>
              <w:t xml:space="preserve">Độc lập - Tự do - Hạnh phúc </w:t>
            </w:r>
            <w:r w:rsidRPr="00504F7E">
              <w:rPr>
                <w:rFonts w:ascii="Times New Roman" w:hAnsi="Times New Roman" w:cs="Times New Roman"/>
                <w:b/>
                <w:color w:val="auto"/>
                <w:sz w:val="28"/>
                <w:szCs w:val="28"/>
              </w:rPr>
              <w:br/>
            </w:r>
            <w:r w:rsidRPr="00504F7E">
              <w:rPr>
                <w:rFonts w:ascii="Times New Roman" w:hAnsi="Times New Roman" w:cs="Times New Roman"/>
                <w:color w:val="auto"/>
                <w:sz w:val="28"/>
                <w:szCs w:val="28"/>
                <w:vertAlign w:val="superscript"/>
              </w:rPr>
              <w:t>_________________________________________</w:t>
            </w:r>
          </w:p>
          <w:p w14:paraId="2C616C76" w14:textId="2716CABD" w:rsidR="00AA0C9D" w:rsidRPr="00504F7E" w:rsidRDefault="00AA0C9D">
            <w:pPr>
              <w:tabs>
                <w:tab w:val="right" w:leader="dot" w:pos="7920"/>
              </w:tabs>
              <w:jc w:val="center"/>
              <w:rPr>
                <w:rFonts w:ascii="Times New Roman" w:hAnsi="Times New Roman" w:cs="Times New Roman"/>
                <w:color w:val="auto"/>
                <w:sz w:val="28"/>
                <w:szCs w:val="28"/>
                <w:vertAlign w:val="superscript"/>
              </w:rPr>
            </w:pPr>
            <w:r w:rsidRPr="00504F7E">
              <w:rPr>
                <w:rFonts w:ascii="Times New Roman" w:hAnsi="Times New Roman" w:cs="Times New Roman"/>
                <w:i/>
                <w:color w:val="auto"/>
                <w:sz w:val="28"/>
                <w:szCs w:val="28"/>
              </w:rPr>
              <w:t>...(3)..., ngày...tháng...năm...</w:t>
            </w:r>
          </w:p>
        </w:tc>
      </w:tr>
    </w:tbl>
    <w:p w14:paraId="54F43915" w14:textId="1DC7BE6D" w:rsidR="00AA0C9D" w:rsidRPr="00504F7E" w:rsidRDefault="00AA0C9D" w:rsidP="00AA0C9D">
      <w:pPr>
        <w:tabs>
          <w:tab w:val="right" w:leader="dot" w:pos="7920"/>
        </w:tabs>
        <w:jc w:val="center"/>
        <w:rPr>
          <w:rFonts w:ascii="Times New Roman" w:hAnsi="Times New Roman" w:cs="Times New Roman"/>
          <w:b/>
          <w:color w:val="auto"/>
          <w:sz w:val="38"/>
        </w:rPr>
      </w:pPr>
    </w:p>
    <w:p w14:paraId="383EC09B" w14:textId="77777777" w:rsidR="00AA0C9D" w:rsidRPr="00504F7E" w:rsidRDefault="00AA0C9D" w:rsidP="00AA0C9D">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 xml:space="preserve">BÁO CÁO </w:t>
      </w:r>
    </w:p>
    <w:p w14:paraId="5A6FDC50" w14:textId="34C11DFD" w:rsidR="00AA0C9D" w:rsidRPr="00504F7E" w:rsidRDefault="00AA0C9D" w:rsidP="00AA0C9D">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 xml:space="preserve">Đánh giá tác động của chính sách </w:t>
      </w:r>
      <w:r w:rsidRPr="00504F7E">
        <w:rPr>
          <w:rFonts w:ascii="Times New Roman" w:hAnsi="Times New Roman" w:cs="Times New Roman"/>
          <w:b/>
          <w:color w:val="auto"/>
          <w:sz w:val="28"/>
          <w:szCs w:val="28"/>
          <w:lang w:val="nl-NL"/>
        </w:rPr>
        <w:t>...</w:t>
      </w:r>
      <w:r w:rsidRPr="00504F7E" w:rsidDel="00925E22">
        <w:rPr>
          <w:rFonts w:ascii="Times New Roman" w:hAnsi="Times New Roman" w:cs="Times New Roman"/>
          <w:b/>
          <w:color w:val="auto"/>
          <w:sz w:val="28"/>
          <w:szCs w:val="28"/>
          <w:lang w:val="nl-NL"/>
        </w:rPr>
        <w:t xml:space="preserve"> </w:t>
      </w:r>
      <w:r w:rsidRPr="00504F7E">
        <w:rPr>
          <w:rFonts w:ascii="Times New Roman" w:hAnsi="Times New Roman" w:cs="Times New Roman"/>
          <w:b/>
          <w:color w:val="auto"/>
          <w:sz w:val="28"/>
          <w:szCs w:val="28"/>
          <w:lang w:val="nl-NL"/>
        </w:rPr>
        <w:t>(4)</w:t>
      </w:r>
      <w:r w:rsidR="00BD41B2" w:rsidRPr="00504F7E">
        <w:rPr>
          <w:rFonts w:ascii="Times New Roman" w:hAnsi="Times New Roman" w:cs="Times New Roman"/>
          <w:b/>
          <w:color w:val="auto"/>
          <w:sz w:val="28"/>
          <w:szCs w:val="28"/>
          <w:lang w:val="nl-NL"/>
        </w:rPr>
        <w:t>...</w:t>
      </w:r>
    </w:p>
    <w:p w14:paraId="1063D962" w14:textId="77777777" w:rsidR="00AA0C9D" w:rsidRPr="00504F7E" w:rsidRDefault="00AA0C9D" w:rsidP="00AA0C9D">
      <w:pPr>
        <w:tabs>
          <w:tab w:val="right" w:leader="dot" w:pos="7920"/>
        </w:tabs>
        <w:jc w:val="center"/>
        <w:rPr>
          <w:rFonts w:ascii="Times New Roman" w:hAnsi="Times New Roman" w:cs="Times New Roman"/>
          <w:b/>
          <w:color w:val="auto"/>
          <w:sz w:val="28"/>
          <w:szCs w:val="28"/>
          <w:vertAlign w:val="superscript"/>
        </w:rPr>
      </w:pPr>
      <w:r w:rsidRPr="00504F7E">
        <w:rPr>
          <w:rFonts w:ascii="Times New Roman" w:hAnsi="Times New Roman" w:cs="Times New Roman"/>
          <w:b/>
          <w:color w:val="auto"/>
          <w:sz w:val="28"/>
          <w:szCs w:val="28"/>
          <w:vertAlign w:val="superscript"/>
        </w:rPr>
        <w:t>____________</w:t>
      </w:r>
    </w:p>
    <w:p w14:paraId="619742CA" w14:textId="77777777" w:rsidR="00AA0C9D" w:rsidRPr="00504F7E" w:rsidRDefault="00AA0C9D" w:rsidP="00AA0C9D">
      <w:pPr>
        <w:tabs>
          <w:tab w:val="right" w:leader="dot" w:pos="7920"/>
        </w:tabs>
        <w:spacing w:before="22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 xml:space="preserve">I. XÁC ĐỊNH VẤN ĐỀ </w:t>
      </w:r>
    </w:p>
    <w:p w14:paraId="02EA3673" w14:textId="77777777" w:rsidR="00AA0C9D" w:rsidRPr="00504F7E" w:rsidRDefault="00AA0C9D"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 Bối cảnh xây dựng chính sách</w:t>
      </w:r>
    </w:p>
    <w:p w14:paraId="6E377EF0" w14:textId="77777777" w:rsidR="00AA0C9D" w:rsidRPr="00504F7E" w:rsidRDefault="00AA0C9D"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Bối cảnh quốc tế, khu vực liên quan đến các chính sách (nếu có).</w:t>
      </w:r>
    </w:p>
    <w:p w14:paraId="620DC0FD" w14:textId="77777777" w:rsidR="00AA0C9D" w:rsidRPr="00504F7E" w:rsidRDefault="00AA0C9D"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Bối cảnh trong nước (chính trị, pháp lý, kinh tế - xã hội…) liên quan đến các chính sách.</w:t>
      </w:r>
    </w:p>
    <w:p w14:paraId="44B187CC" w14:textId="77777777" w:rsidR="00AA0C9D" w:rsidRPr="00504F7E" w:rsidRDefault="00AA0C9D"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2. Mục tiêu xây dựng chính sách</w:t>
      </w:r>
    </w:p>
    <w:p w14:paraId="69B36770" w14:textId="77777777" w:rsidR="00AA0C9D" w:rsidRPr="00504F7E" w:rsidRDefault="00AA0C9D" w:rsidP="007F61EE">
      <w:pPr>
        <w:tabs>
          <w:tab w:val="right" w:leader="dot" w:pos="7920"/>
        </w:tabs>
        <w:spacing w:before="220" w:line="34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II. ĐÁNH GIÁ TÁC ĐỘNG CỦA CHÍNH SÁCH</w:t>
      </w:r>
    </w:p>
    <w:p w14:paraId="25EBB94D" w14:textId="337BB02B" w:rsidR="00E92C34" w:rsidRPr="00504F7E" w:rsidRDefault="00E92C34"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 Chính sách 1: Tên chính sách</w:t>
      </w:r>
    </w:p>
    <w:p w14:paraId="798B1AF4" w14:textId="71C4AF4B" w:rsidR="009F6FD6" w:rsidRPr="00504F7E" w:rsidRDefault="009F6FD6"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1.1. Đánh giá tác động:</w:t>
      </w:r>
    </w:p>
    <w:p w14:paraId="3976B601" w14:textId="77777777"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a) Giải pháp 1: </w:t>
      </w:r>
    </w:p>
    <w:p w14:paraId="3C3F1EBF" w14:textId="1A5B1875"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Tác động đối với hệ thống pháp luật:</w:t>
      </w:r>
    </w:p>
    <w:p w14:paraId="5C8B6478" w14:textId="605CE832"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Tác động về kinh tế - xã hội</w:t>
      </w:r>
      <w:r w:rsidR="009F6FD6" w:rsidRPr="00504F7E">
        <w:rPr>
          <w:rFonts w:ascii="Times New Roman" w:hAnsi="Times New Roman" w:cs="Times New Roman"/>
          <w:color w:val="auto"/>
          <w:sz w:val="28"/>
          <w:szCs w:val="28"/>
        </w:rPr>
        <w:t>:</w:t>
      </w:r>
      <w:r w:rsidRPr="00504F7E">
        <w:rPr>
          <w:rFonts w:ascii="Times New Roman" w:hAnsi="Times New Roman" w:cs="Times New Roman"/>
          <w:color w:val="auto"/>
          <w:sz w:val="28"/>
          <w:szCs w:val="28"/>
        </w:rPr>
        <w:t xml:space="preserve"> </w:t>
      </w:r>
    </w:p>
    <w:p w14:paraId="6A9A3CB0" w14:textId="6BE42C2D"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Tác động về giới (nếu có): </w:t>
      </w:r>
    </w:p>
    <w:p w14:paraId="3A1717C3" w14:textId="51A2298F"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Tác động của thủ tục hành chính (nếu có): </w:t>
      </w:r>
    </w:p>
    <w:p w14:paraId="22F755EE" w14:textId="6FA84B53" w:rsidR="00E92C34" w:rsidRPr="00504F7E" w:rsidRDefault="009F6FD6"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n</w:t>
      </w:r>
      <w:r w:rsidR="00E92C34" w:rsidRPr="00504F7E">
        <w:rPr>
          <w:rFonts w:ascii="Times New Roman" w:hAnsi="Times New Roman" w:cs="Times New Roman"/>
          <w:color w:val="auto"/>
          <w:sz w:val="28"/>
          <w:szCs w:val="28"/>
        </w:rPr>
        <w:t xml:space="preserve">) Giải pháp </w:t>
      </w:r>
      <w:r w:rsidRPr="00504F7E">
        <w:rPr>
          <w:rFonts w:ascii="Times New Roman" w:hAnsi="Times New Roman" w:cs="Times New Roman"/>
          <w:color w:val="auto"/>
          <w:sz w:val="28"/>
          <w:szCs w:val="28"/>
        </w:rPr>
        <w:t>n</w:t>
      </w:r>
      <w:r w:rsidR="00E92C34" w:rsidRPr="00504F7E">
        <w:rPr>
          <w:rFonts w:ascii="Times New Roman" w:hAnsi="Times New Roman" w:cs="Times New Roman"/>
          <w:color w:val="auto"/>
          <w:sz w:val="28"/>
          <w:szCs w:val="28"/>
        </w:rPr>
        <w:t>:…</w:t>
      </w:r>
    </w:p>
    <w:p w14:paraId="05A846E2" w14:textId="77777777"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Tác động đối với hệ thống pháp luật:</w:t>
      </w:r>
    </w:p>
    <w:p w14:paraId="23B40127" w14:textId="77777777"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Tác động về kinh tế - xã hội:</w:t>
      </w:r>
    </w:p>
    <w:p w14:paraId="4B9CFFB9" w14:textId="77777777"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Tác động về giới (nếu có): </w:t>
      </w:r>
    </w:p>
    <w:p w14:paraId="610B2BC7" w14:textId="77777777"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Tác động của thủ tục hành chính (nếu có): </w:t>
      </w:r>
    </w:p>
    <w:p w14:paraId="59CE2D46" w14:textId="10FFE594" w:rsidR="00E92C34" w:rsidRPr="00504F7E" w:rsidRDefault="009F6FD6"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1.2. </w:t>
      </w:r>
      <w:r w:rsidR="00E92C34" w:rsidRPr="00504F7E">
        <w:rPr>
          <w:rFonts w:ascii="Times New Roman" w:hAnsi="Times New Roman" w:cs="Times New Roman"/>
          <w:color w:val="auto"/>
          <w:sz w:val="28"/>
          <w:szCs w:val="28"/>
        </w:rPr>
        <w:t xml:space="preserve">Giải pháp </w:t>
      </w:r>
      <w:r w:rsidR="00AC1504" w:rsidRPr="00504F7E">
        <w:rPr>
          <w:rFonts w:ascii="Times New Roman" w:hAnsi="Times New Roman" w:cs="Times New Roman"/>
          <w:color w:val="auto"/>
          <w:sz w:val="28"/>
          <w:szCs w:val="28"/>
        </w:rPr>
        <w:t xml:space="preserve">tối ưu </w:t>
      </w:r>
      <w:r w:rsidR="00E92C34" w:rsidRPr="00504F7E">
        <w:rPr>
          <w:rFonts w:ascii="Times New Roman" w:hAnsi="Times New Roman" w:cs="Times New Roman"/>
          <w:color w:val="auto"/>
          <w:sz w:val="28"/>
          <w:szCs w:val="28"/>
        </w:rPr>
        <w:t xml:space="preserve">được lựa chọn và lý do lựa chọn giải pháp. </w:t>
      </w:r>
    </w:p>
    <w:p w14:paraId="55ABBE0E" w14:textId="77777777" w:rsidR="00E92C34" w:rsidRPr="00504F7E" w:rsidRDefault="00E92C34"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2. Chính sách 2: </w:t>
      </w:r>
    </w:p>
    <w:p w14:paraId="38A700F1" w14:textId="265E95E2" w:rsidR="00E92C34" w:rsidRPr="00504F7E" w:rsidRDefault="00E92C34"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bCs/>
          <w:color w:val="auto"/>
          <w:sz w:val="28"/>
          <w:szCs w:val="28"/>
        </w:rPr>
        <w:t>n. Chính sách n:</w:t>
      </w:r>
      <w:r w:rsidRPr="00504F7E">
        <w:rPr>
          <w:rFonts w:ascii="Times New Roman" w:hAnsi="Times New Roman" w:cs="Times New Roman"/>
          <w:color w:val="auto"/>
          <w:sz w:val="28"/>
          <w:szCs w:val="28"/>
        </w:rPr>
        <w:t>…</w:t>
      </w:r>
    </w:p>
    <w:p w14:paraId="79DBFFEE" w14:textId="77777777" w:rsidR="00AA0C9D" w:rsidRPr="00504F7E" w:rsidRDefault="00AA0C9D" w:rsidP="00AA0C9D">
      <w:pPr>
        <w:tabs>
          <w:tab w:val="right" w:leader="dot" w:pos="7920"/>
        </w:tabs>
        <w:spacing w:before="22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lastRenderedPageBreak/>
        <w:t xml:space="preserve">III. PHỤ LỤC </w:t>
      </w:r>
    </w:p>
    <w:p w14:paraId="07F63A43" w14:textId="7F3DCCA1" w:rsidR="00AA0C9D" w:rsidRPr="00504F7E" w:rsidRDefault="00AA0C9D" w:rsidP="00AA0C9D">
      <w:pPr>
        <w:tabs>
          <w:tab w:val="right" w:leader="dot" w:pos="7920"/>
        </w:tabs>
        <w:spacing w:before="2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Các bảng, biểu tính toán chi phí và lợi ích của các giải pháp (nếu có).</w:t>
      </w:r>
    </w:p>
    <w:p w14:paraId="0C25C5EE" w14:textId="77777777" w:rsidR="00AA0C9D" w:rsidRPr="00504F7E" w:rsidRDefault="00AA0C9D" w:rsidP="00AA0C9D">
      <w:pPr>
        <w:tabs>
          <w:tab w:val="right" w:leader="dot" w:pos="7920"/>
        </w:tabs>
        <w:spacing w:before="220"/>
        <w:ind w:firstLine="567"/>
        <w:jc w:val="both"/>
        <w:rPr>
          <w:rFonts w:ascii="Times New Roman" w:hAnsi="Times New Roman" w:cs="Times New Roman"/>
          <w:color w:val="auto"/>
        </w:rPr>
      </w:pPr>
    </w:p>
    <w:tbl>
      <w:tblPr>
        <w:tblW w:w="9180" w:type="dxa"/>
        <w:tblLook w:val="01E0" w:firstRow="1" w:lastRow="1" w:firstColumn="1" w:lastColumn="1" w:noHBand="0" w:noVBand="0"/>
      </w:tblPr>
      <w:tblGrid>
        <w:gridCol w:w="3085"/>
        <w:gridCol w:w="6095"/>
      </w:tblGrid>
      <w:tr w:rsidR="008A0311" w:rsidRPr="00504F7E" w14:paraId="2142EF24" w14:textId="77777777">
        <w:trPr>
          <w:trHeight w:val="80"/>
        </w:trPr>
        <w:tc>
          <w:tcPr>
            <w:tcW w:w="3085" w:type="dxa"/>
          </w:tcPr>
          <w:p w14:paraId="2026E7AC" w14:textId="0405A75F" w:rsidR="00AA0C9D" w:rsidRPr="00504F7E" w:rsidRDefault="00AA0C9D">
            <w:pPr>
              <w:tabs>
                <w:tab w:val="right" w:leader="dot" w:pos="7920"/>
              </w:tabs>
              <w:ind w:left="-108"/>
              <w:rPr>
                <w:rFonts w:ascii="Times New Roman" w:hAnsi="Times New Roman" w:cs="Times New Roman"/>
                <w:color w:val="auto"/>
                <w:sz w:val="27"/>
                <w:szCs w:val="27"/>
              </w:rPr>
            </w:pPr>
            <w:r w:rsidRPr="00504F7E">
              <w:rPr>
                <w:rFonts w:ascii="Times New Roman" w:hAnsi="Times New Roman" w:cs="Times New Roman"/>
                <w:b/>
                <w:i/>
                <w:color w:val="auto"/>
              </w:rPr>
              <w:t>Nơi nhận:</w:t>
            </w:r>
            <w:r w:rsidRPr="00504F7E">
              <w:rPr>
                <w:rFonts w:ascii="Times New Roman" w:hAnsi="Times New Roman" w:cs="Times New Roman"/>
                <w:b/>
                <w:i/>
                <w:color w:val="auto"/>
              </w:rPr>
              <w:br/>
            </w:r>
            <w:r w:rsidRPr="00504F7E">
              <w:rPr>
                <w:rFonts w:ascii="Times New Roman" w:hAnsi="Times New Roman" w:cs="Times New Roman"/>
                <w:color w:val="auto"/>
                <w:sz w:val="22"/>
                <w:szCs w:val="22"/>
              </w:rPr>
              <w:t>- Như trên;</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Lưu: VT, …(</w:t>
            </w:r>
            <w:r w:rsidR="00AC1504" w:rsidRPr="00504F7E">
              <w:rPr>
                <w:rFonts w:ascii="Times New Roman" w:hAnsi="Times New Roman" w:cs="Times New Roman"/>
                <w:color w:val="auto"/>
                <w:sz w:val="22"/>
                <w:szCs w:val="22"/>
              </w:rPr>
              <w:t>5</w:t>
            </w:r>
            <w:r w:rsidRPr="00504F7E">
              <w:rPr>
                <w:rFonts w:ascii="Times New Roman" w:hAnsi="Times New Roman" w:cs="Times New Roman"/>
                <w:color w:val="auto"/>
                <w:sz w:val="22"/>
                <w:szCs w:val="22"/>
              </w:rPr>
              <w:t>).A.XX(</w:t>
            </w:r>
            <w:r w:rsidR="00AC1504" w:rsidRPr="00504F7E">
              <w:rPr>
                <w:rFonts w:ascii="Times New Roman" w:hAnsi="Times New Roman" w:cs="Times New Roman"/>
                <w:color w:val="auto"/>
                <w:sz w:val="22"/>
                <w:szCs w:val="22"/>
              </w:rPr>
              <w:t>6</w:t>
            </w:r>
            <w:r w:rsidRPr="00504F7E">
              <w:rPr>
                <w:rFonts w:ascii="Times New Roman" w:hAnsi="Times New Roman" w:cs="Times New Roman"/>
                <w:color w:val="auto"/>
                <w:sz w:val="22"/>
                <w:szCs w:val="22"/>
              </w:rPr>
              <w:t>)</w:t>
            </w:r>
          </w:p>
        </w:tc>
        <w:tc>
          <w:tcPr>
            <w:tcW w:w="6095" w:type="dxa"/>
          </w:tcPr>
          <w:p w14:paraId="0F926B68" w14:textId="19D02023" w:rsidR="00AA0C9D" w:rsidRPr="00504F7E" w:rsidRDefault="00AA0C9D">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QUYỀN HẠN, CHỨC VỤ CỦA NGƯỜI KÝ</w:t>
            </w:r>
            <w:r w:rsidRPr="00504F7E">
              <w:rPr>
                <w:rFonts w:ascii="Times New Roman" w:hAnsi="Times New Roman" w:cs="Times New Roman"/>
                <w:b/>
                <w:color w:val="auto"/>
                <w:sz w:val="28"/>
                <w:szCs w:val="28"/>
              </w:rPr>
              <w:br/>
            </w:r>
            <w:r w:rsidRPr="00504F7E">
              <w:rPr>
                <w:rFonts w:ascii="Times New Roman" w:hAnsi="Times New Roman" w:cs="Times New Roman"/>
                <w:i/>
                <w:color w:val="auto"/>
                <w:sz w:val="28"/>
                <w:szCs w:val="28"/>
              </w:rPr>
              <w:t>(Chữ ký, dấu)</w:t>
            </w:r>
            <w:r w:rsidRPr="00504F7E">
              <w:rPr>
                <w:rFonts w:ascii="Times New Roman" w:hAnsi="Times New Roman" w:cs="Times New Roman"/>
                <w:i/>
                <w:color w:val="auto"/>
                <w:sz w:val="28"/>
                <w:szCs w:val="28"/>
              </w:rPr>
              <w:br/>
            </w:r>
          </w:p>
          <w:p w14:paraId="7F2F37EA" w14:textId="0F4B76F0" w:rsidR="00AA0C9D" w:rsidRPr="00504F7E" w:rsidRDefault="009418F3" w:rsidP="007F61EE">
            <w:pPr>
              <w:tabs>
                <w:tab w:val="left" w:pos="3420"/>
                <w:tab w:val="right" w:leader="dot" w:pos="7920"/>
              </w:tabs>
              <w:rPr>
                <w:rFonts w:ascii="Times New Roman" w:hAnsi="Times New Roman" w:cs="Times New Roman"/>
                <w:b/>
                <w:color w:val="auto"/>
                <w:sz w:val="28"/>
                <w:szCs w:val="28"/>
              </w:rPr>
            </w:pPr>
            <w:r w:rsidRPr="00504F7E">
              <w:rPr>
                <w:rFonts w:ascii="Times New Roman" w:hAnsi="Times New Roman" w:cs="Times New Roman"/>
                <w:b/>
                <w:color w:val="auto"/>
                <w:sz w:val="28"/>
                <w:szCs w:val="28"/>
              </w:rPr>
              <w:tab/>
            </w:r>
          </w:p>
          <w:p w14:paraId="5181029E" w14:textId="77777777" w:rsidR="00AA0C9D" w:rsidRPr="00504F7E" w:rsidRDefault="00AA0C9D">
            <w:pPr>
              <w:tabs>
                <w:tab w:val="right" w:leader="dot" w:pos="7920"/>
              </w:tabs>
              <w:jc w:val="center"/>
              <w:rPr>
                <w:rFonts w:ascii="Times New Roman" w:hAnsi="Times New Roman" w:cs="Times New Roman"/>
                <w:b/>
                <w:color w:val="auto"/>
                <w:sz w:val="28"/>
                <w:szCs w:val="28"/>
              </w:rPr>
            </w:pPr>
          </w:p>
          <w:p w14:paraId="3A6FB5B4" w14:textId="77777777" w:rsidR="009418F3" w:rsidRPr="00504F7E" w:rsidRDefault="009418F3">
            <w:pPr>
              <w:tabs>
                <w:tab w:val="right" w:leader="dot" w:pos="7920"/>
              </w:tabs>
              <w:jc w:val="center"/>
              <w:rPr>
                <w:rFonts w:ascii="Times New Roman" w:hAnsi="Times New Roman" w:cs="Times New Roman"/>
                <w:b/>
                <w:color w:val="auto"/>
                <w:sz w:val="28"/>
                <w:szCs w:val="28"/>
              </w:rPr>
            </w:pPr>
          </w:p>
          <w:p w14:paraId="5D4E55EB" w14:textId="77777777" w:rsidR="00AA0C9D" w:rsidRPr="00504F7E" w:rsidRDefault="00AA0C9D">
            <w:pPr>
              <w:tabs>
                <w:tab w:val="right" w:leader="dot" w:pos="7920"/>
              </w:tabs>
              <w:jc w:val="center"/>
              <w:rPr>
                <w:rFonts w:ascii="Times New Roman" w:hAnsi="Times New Roman" w:cs="Times New Roman"/>
                <w:b/>
                <w:color w:val="auto"/>
                <w:sz w:val="27"/>
                <w:szCs w:val="27"/>
              </w:rPr>
            </w:pPr>
            <w:r w:rsidRPr="00504F7E">
              <w:rPr>
                <w:rFonts w:ascii="Times New Roman" w:hAnsi="Times New Roman" w:cs="Times New Roman"/>
                <w:b/>
                <w:color w:val="auto"/>
                <w:sz w:val="28"/>
                <w:szCs w:val="28"/>
              </w:rPr>
              <w:t>Họ và tên</w:t>
            </w:r>
          </w:p>
        </w:tc>
      </w:tr>
    </w:tbl>
    <w:p w14:paraId="1FDCF898" w14:textId="77777777" w:rsidR="00AA0C9D" w:rsidRPr="00504F7E" w:rsidRDefault="00AA0C9D" w:rsidP="00AA0C9D">
      <w:pPr>
        <w:tabs>
          <w:tab w:val="right" w:leader="dot" w:pos="7920"/>
        </w:tabs>
        <w:jc w:val="both"/>
        <w:rPr>
          <w:rFonts w:ascii="Times New Roman" w:hAnsi="Times New Roman" w:cs="Times New Roman"/>
          <w:b/>
          <w:i/>
          <w:color w:val="auto"/>
          <w:lang w:val="en-US"/>
        </w:rPr>
      </w:pPr>
    </w:p>
    <w:p w14:paraId="7B39A1C0" w14:textId="77777777" w:rsidR="00AA0C9D" w:rsidRPr="00504F7E" w:rsidRDefault="00AA0C9D" w:rsidP="00AA0C9D">
      <w:pPr>
        <w:tabs>
          <w:tab w:val="right" w:leader="dot" w:pos="7920"/>
        </w:tabs>
        <w:jc w:val="both"/>
        <w:rPr>
          <w:rFonts w:ascii="Times New Roman" w:hAnsi="Times New Roman" w:cs="Times New Roman"/>
          <w:b/>
          <w:i/>
          <w:color w:val="auto"/>
          <w:lang w:val="en-US"/>
        </w:rPr>
      </w:pPr>
    </w:p>
    <w:p w14:paraId="6CFF4E57" w14:textId="77777777" w:rsidR="00AA0C9D" w:rsidRPr="00504F7E" w:rsidRDefault="00AA0C9D" w:rsidP="00AA0C9D">
      <w:pPr>
        <w:tabs>
          <w:tab w:val="right" w:leader="dot" w:pos="7920"/>
        </w:tabs>
        <w:jc w:val="both"/>
        <w:rPr>
          <w:rFonts w:ascii="Times New Roman" w:hAnsi="Times New Roman" w:cs="Times New Roman"/>
          <w:b/>
          <w:i/>
          <w:color w:val="auto"/>
          <w:lang w:val="en-US"/>
        </w:rPr>
      </w:pPr>
    </w:p>
    <w:p w14:paraId="1650B248"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0D4442E"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5A487240"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2853DD6A"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461EF05"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2C1B5F8B"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12D3156"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2DCA81EA"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4CE6C766"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4C7C6248"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5AD32FE8"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72E1C99E"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5B00B9A5"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45DEC389"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0E003B62"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9F2E58F"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65D7950"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B03CE26"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1C086AB6"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09F298F8"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AE31532" w14:textId="02D801C3" w:rsidR="00E87AE9" w:rsidRPr="00504F7E" w:rsidRDefault="00E87AE9" w:rsidP="00AA0C9D">
      <w:pPr>
        <w:tabs>
          <w:tab w:val="right" w:leader="dot" w:pos="7920"/>
        </w:tabs>
        <w:jc w:val="both"/>
        <w:rPr>
          <w:rFonts w:ascii="Times New Roman" w:hAnsi="Times New Roman" w:cs="Times New Roman"/>
          <w:b/>
          <w:i/>
          <w:color w:val="auto"/>
          <w:lang w:val="en-US"/>
        </w:rPr>
      </w:pPr>
    </w:p>
    <w:p w14:paraId="33C84E0A" w14:textId="77777777" w:rsidR="00603F4B" w:rsidRPr="00504F7E" w:rsidRDefault="00603F4B" w:rsidP="00AA0C9D">
      <w:pPr>
        <w:tabs>
          <w:tab w:val="right" w:leader="dot" w:pos="7920"/>
        </w:tabs>
        <w:jc w:val="both"/>
        <w:rPr>
          <w:rFonts w:ascii="Times New Roman" w:hAnsi="Times New Roman" w:cs="Times New Roman"/>
          <w:b/>
          <w:i/>
          <w:color w:val="auto"/>
          <w:lang w:val="en-US"/>
        </w:rPr>
      </w:pPr>
    </w:p>
    <w:p w14:paraId="34B0F45C"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039B350F"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6B326E6" w14:textId="77777777" w:rsidR="006A72DA" w:rsidRPr="00504F7E" w:rsidRDefault="006A72DA" w:rsidP="00AA0C9D">
      <w:pPr>
        <w:tabs>
          <w:tab w:val="right" w:leader="dot" w:pos="7920"/>
        </w:tabs>
        <w:spacing w:line="240" w:lineRule="atLeast"/>
        <w:jc w:val="both"/>
        <w:rPr>
          <w:rFonts w:ascii="Times New Roman" w:hAnsi="Times New Roman" w:cs="Times New Roman"/>
          <w:b/>
          <w:i/>
          <w:color w:val="auto"/>
          <w:lang w:val="en-US"/>
        </w:rPr>
      </w:pPr>
    </w:p>
    <w:p w14:paraId="662D12F2" w14:textId="77777777" w:rsidR="00AA0C9D" w:rsidRPr="00504F7E" w:rsidRDefault="00AA0C9D" w:rsidP="00AA0C9D">
      <w:pPr>
        <w:tabs>
          <w:tab w:val="right" w:leader="dot" w:pos="7920"/>
        </w:tabs>
        <w:spacing w:line="240" w:lineRule="atLeast"/>
        <w:jc w:val="both"/>
        <w:rPr>
          <w:rFonts w:ascii="Times New Roman" w:hAnsi="Times New Roman" w:cs="Times New Roman"/>
          <w:b/>
          <w:i/>
          <w:color w:val="auto"/>
        </w:rPr>
      </w:pPr>
      <w:r w:rsidRPr="00504F7E">
        <w:rPr>
          <w:rFonts w:ascii="Times New Roman" w:hAnsi="Times New Roman" w:cs="Times New Roman"/>
          <w:b/>
          <w:i/>
          <w:color w:val="auto"/>
        </w:rPr>
        <w:t>Ghi chú:</w:t>
      </w:r>
    </w:p>
    <w:p w14:paraId="6A3CBE14" w14:textId="3CE9B356" w:rsidR="00AA0C9D" w:rsidRPr="00504F7E" w:rsidRDefault="00AA0C9D" w:rsidP="00AA0C9D">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(1) Tên cơ quan</w:t>
      </w:r>
      <w:r w:rsidR="00AC1504" w:rsidRPr="00504F7E">
        <w:rPr>
          <w:rFonts w:ascii="Times New Roman" w:hAnsi="Times New Roman" w:cs="Times New Roman"/>
          <w:color w:val="auto"/>
        </w:rPr>
        <w:t xml:space="preserve"> lập đề xuất chính sách</w:t>
      </w:r>
      <w:r w:rsidRPr="00504F7E">
        <w:rPr>
          <w:rFonts w:ascii="Times New Roman" w:hAnsi="Times New Roman" w:cs="Times New Roman"/>
          <w:color w:val="auto"/>
        </w:rPr>
        <w:t xml:space="preserve">. </w:t>
      </w:r>
    </w:p>
    <w:p w14:paraId="3755023F" w14:textId="2AD11A02" w:rsidR="00AA0C9D" w:rsidRPr="00504F7E" w:rsidRDefault="00AA0C9D" w:rsidP="00AA0C9D">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(2) Chữ viết tắt tên cơ quan</w:t>
      </w:r>
      <w:r w:rsidR="00AC1504" w:rsidRPr="00504F7E">
        <w:rPr>
          <w:rFonts w:ascii="Times New Roman" w:hAnsi="Times New Roman" w:cs="Times New Roman"/>
          <w:color w:val="auto"/>
        </w:rPr>
        <w:t xml:space="preserve"> lập đề xuất chính sách</w:t>
      </w:r>
      <w:r w:rsidRPr="00504F7E">
        <w:rPr>
          <w:rFonts w:ascii="Times New Roman" w:hAnsi="Times New Roman" w:cs="Times New Roman"/>
          <w:color w:val="auto"/>
        </w:rPr>
        <w:t>.</w:t>
      </w:r>
    </w:p>
    <w:p w14:paraId="534403D3" w14:textId="77777777" w:rsidR="00AA0C9D" w:rsidRPr="00504F7E" w:rsidRDefault="00AA0C9D" w:rsidP="00AA0C9D">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(3) Địa danh.</w:t>
      </w:r>
    </w:p>
    <w:p w14:paraId="7353A6CB" w14:textId="724E2D58" w:rsidR="00AA0C9D" w:rsidRPr="00504F7E" w:rsidRDefault="00AA0C9D" w:rsidP="00AA0C9D">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 xml:space="preserve">(4) Tên </w:t>
      </w:r>
      <w:r w:rsidR="00AC1504" w:rsidRPr="00504F7E">
        <w:rPr>
          <w:rFonts w:ascii="Times New Roman" w:hAnsi="Times New Roman" w:cs="Times New Roman"/>
          <w:color w:val="auto"/>
        </w:rPr>
        <w:t>luật, nghị quyết của Quốc hội, pháp lệnh của Ủy ban Thường vụ Quốc hội</w:t>
      </w:r>
      <w:r w:rsidRPr="00504F7E">
        <w:rPr>
          <w:rFonts w:ascii="Times New Roman" w:hAnsi="Times New Roman" w:cs="Times New Roman"/>
          <w:color w:val="auto"/>
        </w:rPr>
        <w:t>.</w:t>
      </w:r>
    </w:p>
    <w:p w14:paraId="0FECE0E1" w14:textId="1B886303" w:rsidR="00AA0C9D" w:rsidRPr="00504F7E" w:rsidRDefault="00AA0C9D" w:rsidP="00B86443">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 xml:space="preserve">(5) </w:t>
      </w:r>
      <w:r w:rsidR="00B86443" w:rsidRPr="00504F7E">
        <w:rPr>
          <w:rFonts w:ascii="Times New Roman" w:hAnsi="Times New Roman" w:cs="Times New Roman"/>
          <w:color w:val="auto"/>
        </w:rPr>
        <w:t>S</w:t>
      </w:r>
      <w:r w:rsidRPr="00504F7E">
        <w:rPr>
          <w:rFonts w:ascii="Times New Roman" w:hAnsi="Times New Roman" w:cs="Times New Roman"/>
          <w:color w:val="auto"/>
        </w:rPr>
        <w:t>ố lượng bản lưu.</w:t>
      </w:r>
    </w:p>
    <w:p w14:paraId="0D7BC812" w14:textId="5A4B2B47" w:rsidR="00AA0C9D" w:rsidRPr="00504F7E" w:rsidRDefault="00AA0C9D" w:rsidP="00AA0C9D">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w:t>
      </w:r>
      <w:r w:rsidR="00B86443" w:rsidRPr="00504F7E">
        <w:rPr>
          <w:rFonts w:ascii="Times New Roman" w:hAnsi="Times New Roman" w:cs="Times New Roman"/>
          <w:color w:val="auto"/>
        </w:rPr>
        <w:t>6</w:t>
      </w:r>
      <w:r w:rsidRPr="00504F7E">
        <w:rPr>
          <w:rFonts w:ascii="Times New Roman" w:hAnsi="Times New Roman" w:cs="Times New Roman"/>
          <w:color w:val="auto"/>
        </w:rPr>
        <w:t>) Ký hiệu người soạn thảo, số lượng bản phát hành (nếu cần).</w:t>
      </w:r>
    </w:p>
    <w:p w14:paraId="60B71415" w14:textId="537BDDAD" w:rsidR="0061133B" w:rsidRPr="00504F7E" w:rsidRDefault="00AA0C9D" w:rsidP="0061133B">
      <w:pPr>
        <w:jc w:val="both"/>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br w:type="page"/>
      </w:r>
      <w:r w:rsidR="0061133B" w:rsidRPr="00504F7E">
        <w:rPr>
          <w:rFonts w:ascii="Times New Roman" w:eastAsia="Times New Roman" w:hAnsi="Times New Roman" w:cs="Times New Roman"/>
          <w:b/>
          <w:color w:val="auto"/>
          <w:sz w:val="28"/>
          <w:szCs w:val="28"/>
        </w:rPr>
        <w:lastRenderedPageBreak/>
        <w:t xml:space="preserve">Mẫu số 04. </w:t>
      </w:r>
      <w:r w:rsidR="0061133B" w:rsidRPr="00504F7E">
        <w:rPr>
          <w:rFonts w:ascii="Times New Roman" w:eastAsia="Times New Roman" w:hAnsi="Times New Roman" w:cs="Times New Roman"/>
          <w:b/>
          <w:color w:val="auto"/>
          <w:sz w:val="28"/>
          <w:szCs w:val="28"/>
          <w:lang w:eastAsia="en-US"/>
        </w:rPr>
        <w:t>Bản thuyết minh quy phạm hóa chính sách</w:t>
      </w:r>
      <w:r w:rsidR="00F80C00" w:rsidRPr="00504F7E">
        <w:rPr>
          <w:rFonts w:ascii="Times New Roman" w:eastAsia="Times New Roman" w:hAnsi="Times New Roman" w:cs="Times New Roman"/>
          <w:b/>
          <w:color w:val="auto"/>
          <w:sz w:val="28"/>
          <w:szCs w:val="28"/>
          <w:lang w:eastAsia="en-US"/>
        </w:rPr>
        <w:t xml:space="preserve"> của</w:t>
      </w:r>
      <w:r w:rsidR="0061133B" w:rsidRPr="00504F7E">
        <w:rPr>
          <w:rFonts w:ascii="Times New Roman" w:eastAsia="Times New Roman" w:hAnsi="Times New Roman" w:cs="Times New Roman"/>
          <w:b/>
          <w:color w:val="auto"/>
          <w:sz w:val="28"/>
          <w:szCs w:val="28"/>
        </w:rPr>
        <w:t xml:space="preserve"> luật, pháp lệnh, nghị quyết </w:t>
      </w:r>
      <w:r w:rsidR="00EE32C1" w:rsidRPr="00504F7E">
        <w:rPr>
          <w:rFonts w:ascii="Times New Roman" w:eastAsia="Times New Roman" w:hAnsi="Times New Roman" w:cs="Times New Roman"/>
          <w:b/>
          <w:color w:val="auto"/>
          <w:sz w:val="28"/>
          <w:szCs w:val="28"/>
        </w:rPr>
        <w:t>thực hiện quy trình xây dựng chính sách</w:t>
      </w:r>
    </w:p>
    <w:p w14:paraId="6A8A56A6" w14:textId="77777777" w:rsidR="0061133B" w:rsidRPr="00504F7E" w:rsidRDefault="0061133B" w:rsidP="0061133B">
      <w:pPr>
        <w:jc w:val="both"/>
        <w:rPr>
          <w:rFonts w:ascii="Times New Roman" w:eastAsia="Times New Roman" w:hAnsi="Times New Roman" w:cs="Times New Roman"/>
          <w:b/>
          <w:color w:val="auto"/>
          <w:sz w:val="20"/>
          <w:szCs w:val="20"/>
          <w:vertAlign w:val="superscript"/>
          <w:lang w:val="en-US"/>
        </w:rPr>
      </w:pPr>
      <w:r w:rsidRPr="00504F7E">
        <w:rPr>
          <w:rFonts w:ascii="Times New Roman" w:eastAsia="Times New Roman" w:hAnsi="Times New Roman" w:cs="Times New Roman"/>
          <w:b/>
          <w:color w:val="auto"/>
          <w:sz w:val="20"/>
          <w:szCs w:val="20"/>
          <w:vertAlign w:val="superscript"/>
          <w:lang w:val="en-US"/>
        </w:rPr>
        <w:t>_______________________________________________________________________________________________________________________________________</w:t>
      </w:r>
    </w:p>
    <w:p w14:paraId="582B0328" w14:textId="77777777" w:rsidR="0061133B" w:rsidRPr="00504F7E" w:rsidRDefault="0061133B" w:rsidP="0061133B">
      <w:pPr>
        <w:jc w:val="both"/>
        <w:rPr>
          <w:rFonts w:ascii="Times New Roman" w:eastAsia="Times New Roman" w:hAnsi="Times New Roman" w:cs="Times New Roman"/>
          <w:b/>
          <w:color w:val="auto"/>
          <w:sz w:val="20"/>
          <w:szCs w:val="20"/>
          <w:vertAlign w:val="superscript"/>
          <w:lang w:val="en-US"/>
        </w:rPr>
      </w:pPr>
    </w:p>
    <w:tbl>
      <w:tblPr>
        <w:tblW w:w="10349" w:type="dxa"/>
        <w:tblInd w:w="-993" w:type="dxa"/>
        <w:tblLook w:val="01E0" w:firstRow="1" w:lastRow="1" w:firstColumn="1" w:lastColumn="1" w:noHBand="0" w:noVBand="0"/>
      </w:tblPr>
      <w:tblGrid>
        <w:gridCol w:w="4112"/>
        <w:gridCol w:w="6237"/>
      </w:tblGrid>
      <w:tr w:rsidR="00B14F9F" w:rsidRPr="00504F7E" w14:paraId="2C402661" w14:textId="77777777" w:rsidTr="005F3873">
        <w:trPr>
          <w:trHeight w:val="1302"/>
        </w:trPr>
        <w:tc>
          <w:tcPr>
            <w:tcW w:w="4112" w:type="dxa"/>
          </w:tcPr>
          <w:p w14:paraId="0525021B" w14:textId="71A370D3" w:rsidR="0061133B" w:rsidRPr="00504F7E" w:rsidRDefault="0061133B" w:rsidP="005F3873">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8"/>
                <w:szCs w:val="28"/>
                <w:lang w:val="nl-NL"/>
              </w:rPr>
              <w:br/>
            </w:r>
            <w:r w:rsidRPr="00504F7E">
              <w:rPr>
                <w:rFonts w:ascii="Times New Roman" w:eastAsia="Times New Roman" w:hAnsi="Times New Roman" w:cs="Times New Roman"/>
                <w:b/>
                <w:color w:val="auto"/>
                <w:sz w:val="28"/>
                <w:szCs w:val="28"/>
                <w:vertAlign w:val="superscript"/>
                <w:lang w:val="nl-NL"/>
              </w:rPr>
              <w:t>______________</w:t>
            </w:r>
          </w:p>
          <w:p w14:paraId="77CE80D9" w14:textId="77777777" w:rsidR="0061133B" w:rsidRPr="00504F7E" w:rsidRDefault="0061133B" w:rsidP="005F3873">
            <w:pPr>
              <w:jc w:val="center"/>
              <w:rPr>
                <w:rFonts w:ascii="Times New Roman" w:eastAsia="Times New Roman" w:hAnsi="Times New Roman" w:cs="Times New Roman"/>
                <w:b/>
                <w:color w:val="auto"/>
                <w:sz w:val="28"/>
                <w:szCs w:val="28"/>
                <w:lang w:val="nl-NL"/>
              </w:rPr>
            </w:pPr>
          </w:p>
        </w:tc>
        <w:tc>
          <w:tcPr>
            <w:tcW w:w="6237" w:type="dxa"/>
          </w:tcPr>
          <w:p w14:paraId="48320A21" w14:textId="77777777" w:rsidR="0061133B" w:rsidRPr="00504F7E" w:rsidRDefault="0061133B" w:rsidP="005F3873">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42BB7339" w14:textId="4294BB2C" w:rsidR="0061133B" w:rsidRPr="00504F7E" w:rsidRDefault="00E87AE9" w:rsidP="005F3873">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lang w:val="en-US"/>
              </w:rPr>
              <w:t>.</w:t>
            </w:r>
            <w:r w:rsidR="0061133B" w:rsidRPr="00504F7E">
              <w:rPr>
                <w:rFonts w:ascii="Times New Roman" w:eastAsia="Times New Roman" w:hAnsi="Times New Roman" w:cs="Times New Roman"/>
                <w:i/>
                <w:color w:val="auto"/>
                <w:sz w:val="28"/>
                <w:szCs w:val="28"/>
              </w:rPr>
              <w:t>..(2).</w:t>
            </w:r>
            <w:r w:rsidRPr="00504F7E">
              <w:rPr>
                <w:rFonts w:ascii="Times New Roman" w:eastAsia="Times New Roman" w:hAnsi="Times New Roman" w:cs="Times New Roman"/>
                <w:i/>
                <w:color w:val="auto"/>
                <w:sz w:val="28"/>
                <w:szCs w:val="28"/>
                <w:lang w:val="en-US"/>
              </w:rPr>
              <w:t>.</w:t>
            </w:r>
            <w:r w:rsidR="0061133B" w:rsidRPr="00504F7E">
              <w:rPr>
                <w:rFonts w:ascii="Times New Roman" w:eastAsia="Times New Roman" w:hAnsi="Times New Roman" w:cs="Times New Roman"/>
                <w:i/>
                <w:color w:val="auto"/>
                <w:sz w:val="28"/>
                <w:szCs w:val="28"/>
              </w:rPr>
              <w:t>.</w:t>
            </w:r>
            <w:r w:rsidR="0061133B" w:rsidRPr="00504F7E">
              <w:rPr>
                <w:rFonts w:ascii="Times New Roman" w:eastAsia="Times New Roman" w:hAnsi="Times New Roman" w:cs="Times New Roman"/>
                <w:i/>
                <w:color w:val="auto"/>
                <w:sz w:val="28"/>
                <w:szCs w:val="28"/>
                <w:lang w:val="nl-NL"/>
              </w:rPr>
              <w:t>, ngày...tháng...năm…</w:t>
            </w:r>
          </w:p>
        </w:tc>
      </w:tr>
    </w:tbl>
    <w:p w14:paraId="340D1475" w14:textId="77777777" w:rsidR="0061133B" w:rsidRPr="00504F7E" w:rsidRDefault="0061133B" w:rsidP="0061133B">
      <w:pPr>
        <w:jc w:val="center"/>
        <w:rPr>
          <w:rFonts w:ascii="Times New Roman" w:eastAsia="Times New Roman" w:hAnsi="Times New Roman" w:cs="Times New Roman"/>
          <w:b/>
          <w:color w:val="auto"/>
          <w:spacing w:val="10"/>
          <w:sz w:val="28"/>
          <w:szCs w:val="28"/>
        </w:rPr>
      </w:pPr>
    </w:p>
    <w:p w14:paraId="6645D757" w14:textId="0BBB3390" w:rsidR="0061133B" w:rsidRPr="00504F7E" w:rsidRDefault="00802E51" w:rsidP="0061133B">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BẢN THUYẾT MINH QUY PHẠM HÓA CHÍNH SÁCH CỦA...(3)</w:t>
      </w:r>
      <w:r w:rsidR="00BD41B2" w:rsidRPr="00504F7E">
        <w:rPr>
          <w:rFonts w:ascii="Times New Roman" w:eastAsia="Times New Roman" w:hAnsi="Times New Roman" w:cs="Times New Roman"/>
          <w:b/>
          <w:color w:val="auto"/>
          <w:sz w:val="28"/>
          <w:szCs w:val="28"/>
        </w:rPr>
        <w:t>…</w:t>
      </w:r>
    </w:p>
    <w:p w14:paraId="457C15F5" w14:textId="77777777" w:rsidR="00802E51" w:rsidRPr="00504F7E" w:rsidRDefault="00802E51" w:rsidP="0061133B">
      <w:pPr>
        <w:jc w:val="center"/>
        <w:rPr>
          <w:rFonts w:ascii="Times New Roman" w:eastAsia="Times New Roman" w:hAnsi="Times New Roman" w:cs="Times New Roman"/>
          <w:b/>
          <w:color w:val="auto"/>
          <w:sz w:val="12"/>
          <w:szCs w:val="28"/>
        </w:rPr>
      </w:pPr>
    </w:p>
    <w:p w14:paraId="1659ECF1" w14:textId="10CEE1EF" w:rsidR="0061133B" w:rsidRPr="00504F7E" w:rsidRDefault="0061133B" w:rsidP="00F56A96">
      <w:pPr>
        <w:spacing w:before="120" w:after="120"/>
        <w:ind w:firstLine="567"/>
        <w:jc w:val="both"/>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383"/>
        <w:gridCol w:w="3621"/>
      </w:tblGrid>
      <w:tr w:rsidR="00B14F9F" w:rsidRPr="00504F7E" w14:paraId="272909A0" w14:textId="77777777" w:rsidTr="00B14F9F">
        <w:tc>
          <w:tcPr>
            <w:tcW w:w="1110" w:type="pct"/>
            <w:shd w:val="clear" w:color="auto" w:fill="auto"/>
          </w:tcPr>
          <w:p w14:paraId="74672EC9" w14:textId="165C1981" w:rsidR="00EF0353" w:rsidRPr="00504F7E" w:rsidRDefault="00805A56" w:rsidP="007F61EE">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 xml:space="preserve">TÊN </w:t>
            </w:r>
            <w:r w:rsidR="00EF0353" w:rsidRPr="00504F7E">
              <w:rPr>
                <w:rFonts w:ascii="Times New Roman" w:eastAsia="Times New Roman" w:hAnsi="Times New Roman" w:cs="Times New Roman"/>
                <w:b/>
                <w:color w:val="auto"/>
                <w:sz w:val="26"/>
                <w:szCs w:val="26"/>
                <w:lang w:val="en-US"/>
              </w:rPr>
              <w:t>CHÍNH SÁCH</w:t>
            </w:r>
          </w:p>
        </w:tc>
        <w:tc>
          <w:tcPr>
            <w:tcW w:w="1879" w:type="pct"/>
            <w:shd w:val="clear" w:color="auto" w:fill="auto"/>
          </w:tcPr>
          <w:p w14:paraId="357ADE24" w14:textId="77777777" w:rsidR="00EF0353" w:rsidRPr="00504F7E" w:rsidRDefault="00EF0353" w:rsidP="007F61EE">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NỘI DUNG</w:t>
            </w:r>
          </w:p>
          <w:p w14:paraId="45A8CE24" w14:textId="77777777" w:rsidR="00EF0353" w:rsidRPr="00504F7E" w:rsidRDefault="00EF0353" w:rsidP="007F61EE">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CHÍNH SÁCH</w:t>
            </w:r>
          </w:p>
        </w:tc>
        <w:tc>
          <w:tcPr>
            <w:tcW w:w="2011" w:type="pct"/>
            <w:shd w:val="clear" w:color="auto" w:fill="auto"/>
          </w:tcPr>
          <w:p w14:paraId="77F9045B" w14:textId="773E4E82" w:rsidR="00EF0353" w:rsidRPr="00504F7E" w:rsidRDefault="00EF0353" w:rsidP="007F61EE">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 xml:space="preserve">DỰ KIẾN </w:t>
            </w:r>
            <w:r w:rsidRPr="00504F7E">
              <w:rPr>
                <w:rFonts w:ascii="Times New Roman" w:eastAsia="Times New Roman" w:hAnsi="Times New Roman" w:cs="Times New Roman"/>
                <w:b/>
                <w:color w:val="auto"/>
                <w:sz w:val="26"/>
                <w:szCs w:val="26"/>
              </w:rPr>
              <w:t>QUY ĐỊNH</w:t>
            </w:r>
          </w:p>
        </w:tc>
      </w:tr>
      <w:tr w:rsidR="00B14F9F" w:rsidRPr="00504F7E" w14:paraId="2BF2F86E" w14:textId="77777777" w:rsidTr="00B14F9F">
        <w:tc>
          <w:tcPr>
            <w:tcW w:w="1110" w:type="pct"/>
            <w:shd w:val="clear" w:color="auto" w:fill="auto"/>
          </w:tcPr>
          <w:p w14:paraId="2F34DF40"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lang w:val="en-US"/>
              </w:rPr>
              <w:t>Chính sách 1:...</w:t>
            </w:r>
          </w:p>
        </w:tc>
        <w:tc>
          <w:tcPr>
            <w:tcW w:w="1879" w:type="pct"/>
            <w:shd w:val="clear" w:color="auto" w:fill="auto"/>
          </w:tcPr>
          <w:p w14:paraId="1A656CE6"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c>
          <w:tcPr>
            <w:tcW w:w="2011" w:type="pct"/>
            <w:shd w:val="clear" w:color="auto" w:fill="auto"/>
          </w:tcPr>
          <w:p w14:paraId="400F7471"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r>
      <w:tr w:rsidR="00B14F9F" w:rsidRPr="00504F7E" w14:paraId="67B4F3AC" w14:textId="77777777" w:rsidTr="00B14F9F">
        <w:tc>
          <w:tcPr>
            <w:tcW w:w="1110" w:type="pct"/>
            <w:shd w:val="clear" w:color="auto" w:fill="auto"/>
          </w:tcPr>
          <w:p w14:paraId="38EC930D"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lang w:val="en-US"/>
              </w:rPr>
              <w:t>Chính sách 2:...</w:t>
            </w:r>
          </w:p>
        </w:tc>
        <w:tc>
          <w:tcPr>
            <w:tcW w:w="1879" w:type="pct"/>
            <w:shd w:val="clear" w:color="auto" w:fill="auto"/>
          </w:tcPr>
          <w:p w14:paraId="66D23B47"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c>
          <w:tcPr>
            <w:tcW w:w="2011" w:type="pct"/>
            <w:shd w:val="clear" w:color="auto" w:fill="auto"/>
          </w:tcPr>
          <w:p w14:paraId="2A38FFAA"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r>
      <w:tr w:rsidR="00B14F9F" w:rsidRPr="00504F7E" w14:paraId="32666B4D" w14:textId="77777777" w:rsidTr="00B14F9F">
        <w:tc>
          <w:tcPr>
            <w:tcW w:w="1110" w:type="pct"/>
            <w:shd w:val="clear" w:color="auto" w:fill="auto"/>
          </w:tcPr>
          <w:p w14:paraId="0965FE45" w14:textId="185CE9EB" w:rsidR="00EF0353" w:rsidRPr="00504F7E" w:rsidRDefault="00EF0353" w:rsidP="00692C67">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lang w:val="en-US"/>
              </w:rPr>
              <w:t>Chính sách n:...</w:t>
            </w:r>
          </w:p>
        </w:tc>
        <w:tc>
          <w:tcPr>
            <w:tcW w:w="1879" w:type="pct"/>
            <w:shd w:val="clear" w:color="auto" w:fill="auto"/>
          </w:tcPr>
          <w:p w14:paraId="28D85CAF"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c>
          <w:tcPr>
            <w:tcW w:w="2011" w:type="pct"/>
            <w:shd w:val="clear" w:color="auto" w:fill="auto"/>
          </w:tcPr>
          <w:p w14:paraId="0F686138"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r>
    </w:tbl>
    <w:p w14:paraId="76A7B168" w14:textId="77777777" w:rsidR="0061133B" w:rsidRPr="00504F7E" w:rsidRDefault="0061133B" w:rsidP="0061133B">
      <w:pPr>
        <w:spacing w:line="360" w:lineRule="exact"/>
        <w:rPr>
          <w:rFonts w:ascii="Times New Roman" w:eastAsia="Times New Roman" w:hAnsi="Times New Roman" w:cs="Times New Roman"/>
          <w:b/>
          <w:color w:val="auto"/>
          <w:spacing w:val="10"/>
          <w:sz w:val="28"/>
          <w:szCs w:val="28"/>
          <w:lang w:val="en-US"/>
        </w:rPr>
      </w:pPr>
    </w:p>
    <w:p w14:paraId="35D07622"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lang w:val="en-US"/>
        </w:rPr>
      </w:pPr>
    </w:p>
    <w:p w14:paraId="1950B67E"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4875C5D5"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69334FD9"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708B1F01"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24316E23"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175B0976"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34D97F9C" w14:textId="77777777" w:rsidR="0061133B" w:rsidRPr="00504F7E" w:rsidRDefault="0061133B" w:rsidP="0061133B">
      <w:pPr>
        <w:tabs>
          <w:tab w:val="right" w:leader="dot" w:pos="8640"/>
        </w:tabs>
        <w:spacing w:line="300" w:lineRule="atLeast"/>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271782AC" w14:textId="6D2F78FF" w:rsidR="0061133B" w:rsidRPr="00504F7E" w:rsidRDefault="0061133B" w:rsidP="0061133B">
      <w:pPr>
        <w:tabs>
          <w:tab w:val="right" w:leader="dot" w:pos="8931"/>
        </w:tabs>
        <w:ind w:firstLine="567"/>
        <w:jc w:val="both"/>
        <w:rPr>
          <w:rFonts w:ascii="Times New Roman" w:hAnsi="Times New Roman" w:cs="Times New Roman"/>
          <w:color w:val="auto"/>
          <w:spacing w:val="-4"/>
        </w:rPr>
      </w:pPr>
      <w:r w:rsidRPr="00504F7E">
        <w:rPr>
          <w:rFonts w:ascii="Times New Roman" w:hAnsi="Times New Roman" w:cs="Times New Roman"/>
          <w:color w:val="auto"/>
        </w:rPr>
        <w:t xml:space="preserve">(1) </w:t>
      </w:r>
      <w:r w:rsidRPr="00504F7E">
        <w:rPr>
          <w:rFonts w:ascii="Times New Roman" w:hAnsi="Times New Roman" w:cs="Times New Roman"/>
          <w:color w:val="auto"/>
          <w:spacing w:val="-4"/>
        </w:rPr>
        <w:t xml:space="preserve">Tên cơ quan, tổ chức chủ trì </w:t>
      </w:r>
      <w:r w:rsidR="00E87AE9" w:rsidRPr="00504F7E">
        <w:rPr>
          <w:rFonts w:ascii="Times New Roman" w:hAnsi="Times New Roman" w:cs="Times New Roman"/>
          <w:color w:val="auto"/>
          <w:spacing w:val="-4"/>
        </w:rPr>
        <w:t>lập đề xuất chính sách.</w:t>
      </w:r>
    </w:p>
    <w:p w14:paraId="4BFCD634" w14:textId="77777777" w:rsidR="0061133B" w:rsidRPr="00504F7E" w:rsidRDefault="0061133B" w:rsidP="0061133B">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(2) Địa danh.</w:t>
      </w:r>
    </w:p>
    <w:p w14:paraId="3DB25AF0" w14:textId="4C1D14D1" w:rsidR="0061133B" w:rsidRPr="00504F7E" w:rsidRDefault="0061133B" w:rsidP="0061133B">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 xml:space="preserve">(3) Tên </w:t>
      </w:r>
      <w:r w:rsidR="008F7943" w:rsidRPr="00504F7E">
        <w:rPr>
          <w:rFonts w:ascii="Times New Roman" w:hAnsi="Times New Roman" w:cs="Times New Roman"/>
          <w:color w:val="auto"/>
        </w:rPr>
        <w:t>l</w:t>
      </w:r>
      <w:r w:rsidR="00BD0C94" w:rsidRPr="00504F7E">
        <w:rPr>
          <w:rFonts w:ascii="Times New Roman" w:hAnsi="Times New Roman" w:cs="Times New Roman"/>
          <w:color w:val="auto"/>
        </w:rPr>
        <w:t xml:space="preserve">uật, </w:t>
      </w:r>
      <w:r w:rsidR="008F7943" w:rsidRPr="00504F7E">
        <w:rPr>
          <w:rFonts w:ascii="Times New Roman" w:hAnsi="Times New Roman" w:cs="Times New Roman"/>
          <w:color w:val="auto"/>
        </w:rPr>
        <w:t>nghị quyết của Quốc hội, p</w:t>
      </w:r>
      <w:r w:rsidR="00BD0C94" w:rsidRPr="00504F7E">
        <w:rPr>
          <w:rFonts w:ascii="Times New Roman" w:hAnsi="Times New Roman" w:cs="Times New Roman"/>
          <w:color w:val="auto"/>
        </w:rPr>
        <w:t>háp lệnh</w:t>
      </w:r>
      <w:r w:rsidR="008F7943" w:rsidRPr="00504F7E">
        <w:rPr>
          <w:rFonts w:ascii="Times New Roman" w:hAnsi="Times New Roman" w:cs="Times New Roman"/>
          <w:color w:val="auto"/>
        </w:rPr>
        <w:t xml:space="preserve"> của Ủy ban Thường vụ Quốc hội</w:t>
      </w:r>
      <w:r w:rsidRPr="00504F7E">
        <w:rPr>
          <w:rFonts w:ascii="Times New Roman" w:hAnsi="Times New Roman" w:cs="Times New Roman"/>
          <w:color w:val="auto"/>
        </w:rPr>
        <w:t>.</w:t>
      </w:r>
    </w:p>
    <w:bookmarkEnd w:id="2"/>
    <w:p w14:paraId="78A573F6" w14:textId="48F36DCA" w:rsidR="00EE32C1" w:rsidRPr="00504F7E" w:rsidRDefault="0036788D" w:rsidP="00EE32C1">
      <w:pPr>
        <w:jc w:val="both"/>
        <w:rPr>
          <w:rFonts w:ascii="Times New Roman" w:eastAsia="Times New Roman" w:hAnsi="Times New Roman" w:cs="Times New Roman"/>
          <w:b/>
          <w:color w:val="auto"/>
          <w:sz w:val="28"/>
          <w:szCs w:val="28"/>
        </w:rPr>
      </w:pPr>
      <w:r w:rsidRPr="00504F7E">
        <w:rPr>
          <w:rFonts w:ascii="Times New Roman" w:hAnsi="Times New Roman" w:cs="Times New Roman"/>
          <w:b/>
          <w:color w:val="auto"/>
          <w:sz w:val="28"/>
          <w:szCs w:val="28"/>
        </w:rPr>
        <w:br w:type="page"/>
      </w:r>
      <w:r w:rsidR="00EE32C1" w:rsidRPr="00504F7E">
        <w:rPr>
          <w:rFonts w:ascii="Times New Roman" w:eastAsia="Times New Roman" w:hAnsi="Times New Roman" w:cs="Times New Roman"/>
          <w:b/>
          <w:color w:val="auto"/>
          <w:sz w:val="28"/>
          <w:szCs w:val="28"/>
        </w:rPr>
        <w:lastRenderedPageBreak/>
        <w:t xml:space="preserve">Mẫu số 05. </w:t>
      </w:r>
      <w:r w:rsidR="00EE32C1" w:rsidRPr="00504F7E">
        <w:rPr>
          <w:rFonts w:ascii="Times New Roman" w:eastAsia="Times New Roman" w:hAnsi="Times New Roman" w:cs="Times New Roman"/>
          <w:b/>
          <w:color w:val="auto"/>
          <w:sz w:val="28"/>
          <w:szCs w:val="28"/>
          <w:lang w:eastAsia="en-US"/>
        </w:rPr>
        <w:t>Bản thuyết minh quy phạm hóa chính sách</w:t>
      </w:r>
      <w:r w:rsidR="00EE32C1" w:rsidRPr="00504F7E">
        <w:rPr>
          <w:rFonts w:ascii="Times New Roman" w:eastAsia="Times New Roman" w:hAnsi="Times New Roman" w:cs="Times New Roman"/>
          <w:b/>
          <w:color w:val="auto"/>
          <w:sz w:val="28"/>
          <w:szCs w:val="28"/>
        </w:rPr>
        <w:t xml:space="preserve"> </w:t>
      </w:r>
      <w:r w:rsidR="006B2B0E" w:rsidRPr="00504F7E">
        <w:rPr>
          <w:rFonts w:ascii="Times New Roman" w:eastAsia="Times New Roman" w:hAnsi="Times New Roman" w:cs="Times New Roman"/>
          <w:b/>
          <w:color w:val="auto"/>
          <w:sz w:val="28"/>
          <w:szCs w:val="28"/>
        </w:rPr>
        <w:t xml:space="preserve">của </w:t>
      </w:r>
      <w:r w:rsidR="00EE32C1" w:rsidRPr="00504F7E">
        <w:rPr>
          <w:rFonts w:ascii="Times New Roman" w:eastAsia="Times New Roman" w:hAnsi="Times New Roman" w:cs="Times New Roman"/>
          <w:b/>
          <w:color w:val="auto"/>
          <w:sz w:val="28"/>
          <w:szCs w:val="28"/>
        </w:rPr>
        <w:t xml:space="preserve">luật, </w:t>
      </w:r>
      <w:r w:rsidR="003006B8" w:rsidRPr="00504F7E">
        <w:rPr>
          <w:rFonts w:ascii="Times New Roman" w:eastAsia="Times New Roman" w:hAnsi="Times New Roman" w:cs="Times New Roman"/>
          <w:b/>
          <w:color w:val="auto"/>
          <w:sz w:val="28"/>
          <w:szCs w:val="28"/>
        </w:rPr>
        <w:t xml:space="preserve">nghị quyết của Quốc hội, </w:t>
      </w:r>
      <w:r w:rsidR="00EE32C1" w:rsidRPr="00504F7E">
        <w:rPr>
          <w:rFonts w:ascii="Times New Roman" w:eastAsia="Times New Roman" w:hAnsi="Times New Roman" w:cs="Times New Roman"/>
          <w:b/>
          <w:color w:val="auto"/>
          <w:sz w:val="28"/>
          <w:szCs w:val="28"/>
        </w:rPr>
        <w:t>pháp lệnh</w:t>
      </w:r>
      <w:r w:rsidR="003006B8" w:rsidRPr="00504F7E">
        <w:rPr>
          <w:rFonts w:ascii="Times New Roman" w:eastAsia="Times New Roman" w:hAnsi="Times New Roman" w:cs="Times New Roman"/>
          <w:b/>
          <w:color w:val="auto"/>
          <w:sz w:val="28"/>
          <w:szCs w:val="28"/>
        </w:rPr>
        <w:t xml:space="preserve"> của Ủy ban Thường vụ Quốc hội</w:t>
      </w:r>
      <w:r w:rsidR="00EE32C1" w:rsidRPr="00504F7E">
        <w:rPr>
          <w:rFonts w:ascii="Times New Roman" w:eastAsia="Times New Roman" w:hAnsi="Times New Roman" w:cs="Times New Roman"/>
          <w:b/>
          <w:color w:val="auto"/>
          <w:sz w:val="28"/>
          <w:szCs w:val="28"/>
        </w:rPr>
        <w:t xml:space="preserve"> </w:t>
      </w:r>
      <w:r w:rsidR="003006B8" w:rsidRPr="00504F7E">
        <w:rPr>
          <w:rFonts w:ascii="Times New Roman" w:eastAsia="Times New Roman" w:hAnsi="Times New Roman" w:cs="Times New Roman"/>
          <w:b/>
          <w:color w:val="auto"/>
          <w:sz w:val="28"/>
          <w:szCs w:val="28"/>
        </w:rPr>
        <w:t>không thực hiện quy trình xây dựng chính sách</w:t>
      </w:r>
    </w:p>
    <w:p w14:paraId="7E5E9AD3" w14:textId="77777777" w:rsidR="00EE32C1" w:rsidRPr="00504F7E" w:rsidRDefault="00EE32C1" w:rsidP="00EE32C1">
      <w:pPr>
        <w:jc w:val="both"/>
        <w:rPr>
          <w:rFonts w:ascii="Times New Roman" w:eastAsia="Times New Roman" w:hAnsi="Times New Roman" w:cs="Times New Roman"/>
          <w:b/>
          <w:color w:val="auto"/>
          <w:sz w:val="20"/>
          <w:szCs w:val="20"/>
          <w:vertAlign w:val="superscript"/>
          <w:lang w:val="en-US"/>
        </w:rPr>
      </w:pPr>
      <w:r w:rsidRPr="00504F7E">
        <w:rPr>
          <w:rFonts w:ascii="Times New Roman" w:eastAsia="Times New Roman" w:hAnsi="Times New Roman" w:cs="Times New Roman"/>
          <w:b/>
          <w:color w:val="auto"/>
          <w:sz w:val="20"/>
          <w:szCs w:val="20"/>
          <w:vertAlign w:val="superscript"/>
          <w:lang w:val="en-US"/>
        </w:rPr>
        <w:t>_______________________________________________________________________________________________________________________________________</w:t>
      </w:r>
    </w:p>
    <w:p w14:paraId="0E66979A" w14:textId="77777777" w:rsidR="00EE32C1" w:rsidRPr="00504F7E" w:rsidRDefault="00EE32C1" w:rsidP="00EE32C1">
      <w:pPr>
        <w:jc w:val="both"/>
        <w:rPr>
          <w:rFonts w:ascii="Times New Roman" w:eastAsia="Times New Roman" w:hAnsi="Times New Roman" w:cs="Times New Roman"/>
          <w:b/>
          <w:color w:val="auto"/>
          <w:sz w:val="20"/>
          <w:szCs w:val="20"/>
          <w:vertAlign w:val="superscript"/>
          <w:lang w:val="en-US"/>
        </w:rPr>
      </w:pPr>
    </w:p>
    <w:tbl>
      <w:tblPr>
        <w:tblW w:w="10349" w:type="dxa"/>
        <w:tblInd w:w="-993" w:type="dxa"/>
        <w:tblLook w:val="01E0" w:firstRow="1" w:lastRow="1" w:firstColumn="1" w:lastColumn="1" w:noHBand="0" w:noVBand="0"/>
      </w:tblPr>
      <w:tblGrid>
        <w:gridCol w:w="4112"/>
        <w:gridCol w:w="6237"/>
      </w:tblGrid>
      <w:tr w:rsidR="00B14F9F" w:rsidRPr="00504F7E" w14:paraId="0F2220A6" w14:textId="77777777" w:rsidTr="00802E51">
        <w:trPr>
          <w:trHeight w:val="1302"/>
        </w:trPr>
        <w:tc>
          <w:tcPr>
            <w:tcW w:w="4112" w:type="dxa"/>
          </w:tcPr>
          <w:p w14:paraId="10D2A7AB" w14:textId="77777777" w:rsidR="00EE32C1" w:rsidRPr="00504F7E" w:rsidRDefault="00EE32C1" w:rsidP="00802E51">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8"/>
                <w:szCs w:val="28"/>
                <w:lang w:val="nl-NL"/>
              </w:rPr>
              <w:br/>
            </w:r>
            <w:r w:rsidRPr="00504F7E">
              <w:rPr>
                <w:rFonts w:ascii="Times New Roman" w:eastAsia="Times New Roman" w:hAnsi="Times New Roman" w:cs="Times New Roman"/>
                <w:b/>
                <w:color w:val="auto"/>
                <w:sz w:val="28"/>
                <w:szCs w:val="28"/>
                <w:vertAlign w:val="superscript"/>
                <w:lang w:val="nl-NL"/>
              </w:rPr>
              <w:t>______________</w:t>
            </w:r>
          </w:p>
          <w:p w14:paraId="7C7711DA" w14:textId="77777777" w:rsidR="00EE32C1" w:rsidRPr="00504F7E" w:rsidRDefault="00EE32C1" w:rsidP="00802E51">
            <w:pPr>
              <w:jc w:val="center"/>
              <w:rPr>
                <w:rFonts w:ascii="Times New Roman" w:eastAsia="Times New Roman" w:hAnsi="Times New Roman" w:cs="Times New Roman"/>
                <w:b/>
                <w:color w:val="auto"/>
                <w:sz w:val="28"/>
                <w:szCs w:val="28"/>
                <w:lang w:val="nl-NL"/>
              </w:rPr>
            </w:pPr>
          </w:p>
        </w:tc>
        <w:tc>
          <w:tcPr>
            <w:tcW w:w="6237" w:type="dxa"/>
          </w:tcPr>
          <w:p w14:paraId="7EF4C403" w14:textId="77777777" w:rsidR="00EE32C1" w:rsidRPr="00504F7E" w:rsidRDefault="00EE32C1" w:rsidP="00802E51">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0F10B5FB" w14:textId="727B8C83" w:rsidR="00EE32C1" w:rsidRPr="00504F7E" w:rsidRDefault="00EE32C1" w:rsidP="00802E51">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..(2).</w:t>
            </w:r>
            <w:r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w:t>
            </w:r>
            <w:r w:rsidRPr="00504F7E">
              <w:rPr>
                <w:rFonts w:ascii="Times New Roman" w:eastAsia="Times New Roman" w:hAnsi="Times New Roman" w:cs="Times New Roman"/>
                <w:i/>
                <w:color w:val="auto"/>
                <w:sz w:val="28"/>
                <w:szCs w:val="28"/>
                <w:lang w:val="nl-NL"/>
              </w:rPr>
              <w:t>, ngày...tháng...năm…</w:t>
            </w:r>
          </w:p>
        </w:tc>
      </w:tr>
    </w:tbl>
    <w:p w14:paraId="2B4B3834" w14:textId="77777777" w:rsidR="00EE32C1" w:rsidRPr="00504F7E" w:rsidRDefault="00EE32C1" w:rsidP="00EE32C1">
      <w:pPr>
        <w:jc w:val="center"/>
        <w:rPr>
          <w:rFonts w:ascii="Times New Roman" w:eastAsia="Times New Roman" w:hAnsi="Times New Roman" w:cs="Times New Roman"/>
          <w:b/>
          <w:color w:val="auto"/>
          <w:spacing w:val="10"/>
          <w:sz w:val="28"/>
          <w:szCs w:val="28"/>
        </w:rPr>
      </w:pPr>
    </w:p>
    <w:p w14:paraId="7FB7E9B2" w14:textId="50D2EC75" w:rsidR="00EE32C1" w:rsidRPr="00504F7E" w:rsidRDefault="00802E51" w:rsidP="00EE32C1">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BẢN THUYẾT MINH QUY PHẠM HÓA CHÍNH SÁCH CỦA...(3)</w:t>
      </w:r>
      <w:r w:rsidR="00BD41B2" w:rsidRPr="00504F7E">
        <w:rPr>
          <w:rFonts w:ascii="Times New Roman" w:eastAsia="Times New Roman" w:hAnsi="Times New Roman" w:cs="Times New Roman"/>
          <w:b/>
          <w:color w:val="auto"/>
          <w:sz w:val="28"/>
          <w:szCs w:val="28"/>
        </w:rPr>
        <w:t>…</w:t>
      </w:r>
    </w:p>
    <w:p w14:paraId="3F1AD2CB" w14:textId="77777777" w:rsidR="00802E51" w:rsidRPr="00504F7E" w:rsidRDefault="00802E51" w:rsidP="00EE32C1">
      <w:pPr>
        <w:jc w:val="center"/>
        <w:rPr>
          <w:rFonts w:ascii="Times New Roman" w:eastAsia="Times New Roman" w:hAnsi="Times New Roman" w:cs="Times New Roman"/>
          <w:b/>
          <w:color w:val="auto"/>
          <w:sz w:val="16"/>
          <w:szCs w:val="28"/>
        </w:rPr>
      </w:pPr>
    </w:p>
    <w:p w14:paraId="2F6BF07D"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383"/>
        <w:gridCol w:w="3621"/>
      </w:tblGrid>
      <w:tr w:rsidR="00B14F9F" w:rsidRPr="00504F7E" w14:paraId="0279962A" w14:textId="77777777" w:rsidTr="00802E51">
        <w:tc>
          <w:tcPr>
            <w:tcW w:w="1110" w:type="pct"/>
            <w:shd w:val="clear" w:color="auto" w:fill="auto"/>
            <w:vAlign w:val="center"/>
          </w:tcPr>
          <w:p w14:paraId="5AF5A69A" w14:textId="77777777"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NỘI DUNG</w:t>
            </w:r>
          </w:p>
          <w:p w14:paraId="1D054ED2" w14:textId="77777777"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CHÍNH SÁCH</w:t>
            </w:r>
          </w:p>
        </w:tc>
        <w:tc>
          <w:tcPr>
            <w:tcW w:w="1879" w:type="pct"/>
            <w:shd w:val="clear" w:color="auto" w:fill="auto"/>
            <w:vAlign w:val="center"/>
          </w:tcPr>
          <w:p w14:paraId="6A9D1CE8" w14:textId="77777777" w:rsidR="00802E51" w:rsidRPr="00504F7E" w:rsidRDefault="00EE32C1" w:rsidP="00802E51">
            <w:pPr>
              <w:jc w:val="center"/>
              <w:rPr>
                <w:rFonts w:ascii="Times New Roman" w:eastAsia="Times New Roman" w:hAnsi="Times New Roman" w:cs="Times New Roman"/>
                <w:b/>
                <w:color w:val="auto"/>
                <w:sz w:val="26"/>
                <w:szCs w:val="26"/>
              </w:rPr>
            </w:pPr>
            <w:r w:rsidRPr="00504F7E">
              <w:rPr>
                <w:rFonts w:ascii="Times New Roman" w:eastAsia="Times New Roman" w:hAnsi="Times New Roman" w:cs="Times New Roman"/>
                <w:b/>
                <w:color w:val="auto"/>
                <w:sz w:val="26"/>
                <w:szCs w:val="26"/>
                <w:lang w:val="en-US"/>
              </w:rPr>
              <w:t>QUY ĐỊNH</w:t>
            </w:r>
            <w:r w:rsidRPr="00504F7E">
              <w:rPr>
                <w:rFonts w:ascii="Times New Roman" w:eastAsia="Times New Roman" w:hAnsi="Times New Roman" w:cs="Times New Roman"/>
                <w:b/>
                <w:color w:val="auto"/>
                <w:sz w:val="26"/>
                <w:szCs w:val="26"/>
              </w:rPr>
              <w:t xml:space="preserve"> TRONG </w:t>
            </w:r>
          </w:p>
          <w:p w14:paraId="6FAD7ED7" w14:textId="03157E5B"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rPr>
              <w:t>DỰ THẢO</w:t>
            </w:r>
            <w:r w:rsidRPr="00504F7E">
              <w:rPr>
                <w:rFonts w:ascii="Times New Roman" w:eastAsia="Times New Roman" w:hAnsi="Times New Roman" w:cs="Times New Roman"/>
                <w:b/>
                <w:color w:val="auto"/>
                <w:sz w:val="26"/>
                <w:szCs w:val="26"/>
                <w:lang w:val="en-US"/>
              </w:rPr>
              <w:t xml:space="preserve"> VĂN BẢN</w:t>
            </w:r>
          </w:p>
        </w:tc>
        <w:tc>
          <w:tcPr>
            <w:tcW w:w="2011" w:type="pct"/>
            <w:shd w:val="clear" w:color="auto" w:fill="auto"/>
          </w:tcPr>
          <w:p w14:paraId="6DE7F2EB" w14:textId="77777777"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 xml:space="preserve">TÁC ĐỘNG CỦA </w:t>
            </w:r>
          </w:p>
          <w:p w14:paraId="765F021A" w14:textId="77777777"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 xml:space="preserve">CHÍNH SÁCH TRONG </w:t>
            </w:r>
          </w:p>
          <w:p w14:paraId="35E08C78" w14:textId="77777777"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CÁC QUY ĐỊNH</w:t>
            </w:r>
          </w:p>
        </w:tc>
      </w:tr>
      <w:tr w:rsidR="00B14F9F" w:rsidRPr="00504F7E" w14:paraId="0032114E" w14:textId="77777777" w:rsidTr="00802E51">
        <w:tc>
          <w:tcPr>
            <w:tcW w:w="1110" w:type="pct"/>
            <w:shd w:val="clear" w:color="auto" w:fill="auto"/>
          </w:tcPr>
          <w:p w14:paraId="0D827013" w14:textId="77777777" w:rsidR="00EE32C1" w:rsidRPr="00504F7E" w:rsidRDefault="00EE32C1" w:rsidP="00802E51">
            <w:pPr>
              <w:spacing w:before="120"/>
              <w:jc w:val="center"/>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lang w:val="en-US"/>
              </w:rPr>
              <w:t>Chính sách 1:...</w:t>
            </w:r>
          </w:p>
        </w:tc>
        <w:tc>
          <w:tcPr>
            <w:tcW w:w="1879" w:type="pct"/>
            <w:shd w:val="clear" w:color="auto" w:fill="auto"/>
          </w:tcPr>
          <w:p w14:paraId="60123FD3" w14:textId="77777777" w:rsidR="00EE32C1" w:rsidRPr="00504F7E" w:rsidRDefault="00EE32C1" w:rsidP="00802E51">
            <w:pPr>
              <w:spacing w:before="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(Quy định hoặc nhóm quy định)</w:t>
            </w:r>
          </w:p>
        </w:tc>
        <w:tc>
          <w:tcPr>
            <w:tcW w:w="2011" w:type="pct"/>
            <w:shd w:val="clear" w:color="auto" w:fill="auto"/>
          </w:tcPr>
          <w:p w14:paraId="372777F7" w14:textId="77777777" w:rsidR="00EE32C1" w:rsidRPr="00504F7E" w:rsidRDefault="00EE32C1" w:rsidP="00802E51">
            <w:pPr>
              <w:spacing w:before="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Nêu tóm tắt các tác động sau: tác động đối với hệ thống pháp luật (nếu có); tác động về kinh tế - xã hội (nếu có): tác động về giới (nếu có); tác động của thủ tục hành chính (nếu có).</w:t>
            </w:r>
          </w:p>
        </w:tc>
      </w:tr>
      <w:tr w:rsidR="00B14F9F" w:rsidRPr="00504F7E" w14:paraId="7B936844" w14:textId="77777777" w:rsidTr="00802E51">
        <w:tc>
          <w:tcPr>
            <w:tcW w:w="1110" w:type="pct"/>
            <w:shd w:val="clear" w:color="auto" w:fill="auto"/>
          </w:tcPr>
          <w:p w14:paraId="1BCE9742" w14:textId="77777777" w:rsidR="00EE32C1" w:rsidRPr="00504F7E" w:rsidRDefault="00EE32C1" w:rsidP="00802E51">
            <w:pPr>
              <w:spacing w:before="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lang w:val="en-US"/>
              </w:rPr>
              <w:t>Chính sách 2:...</w:t>
            </w:r>
          </w:p>
        </w:tc>
        <w:tc>
          <w:tcPr>
            <w:tcW w:w="1879" w:type="pct"/>
            <w:shd w:val="clear" w:color="auto" w:fill="auto"/>
          </w:tcPr>
          <w:p w14:paraId="5F8D821D" w14:textId="77777777" w:rsidR="00EE32C1" w:rsidRPr="00504F7E" w:rsidRDefault="00EE32C1" w:rsidP="00802E51">
            <w:pPr>
              <w:spacing w:before="120"/>
              <w:jc w:val="both"/>
              <w:rPr>
                <w:rFonts w:ascii="Times New Roman" w:eastAsia="Times New Roman" w:hAnsi="Times New Roman" w:cs="Times New Roman"/>
                <w:color w:val="auto"/>
                <w:sz w:val="28"/>
                <w:szCs w:val="28"/>
              </w:rPr>
            </w:pPr>
          </w:p>
        </w:tc>
        <w:tc>
          <w:tcPr>
            <w:tcW w:w="2011" w:type="pct"/>
            <w:shd w:val="clear" w:color="auto" w:fill="auto"/>
          </w:tcPr>
          <w:p w14:paraId="52C5712B" w14:textId="77777777" w:rsidR="00EE32C1" w:rsidRPr="00504F7E" w:rsidRDefault="00EE32C1" w:rsidP="00802E51">
            <w:pPr>
              <w:spacing w:before="120"/>
              <w:jc w:val="both"/>
              <w:rPr>
                <w:rFonts w:ascii="Times New Roman" w:eastAsia="Times New Roman" w:hAnsi="Times New Roman" w:cs="Times New Roman"/>
                <w:color w:val="auto"/>
                <w:sz w:val="28"/>
                <w:szCs w:val="28"/>
              </w:rPr>
            </w:pPr>
          </w:p>
        </w:tc>
      </w:tr>
      <w:tr w:rsidR="00EE32C1" w:rsidRPr="00504F7E" w14:paraId="0ACEEDC9" w14:textId="77777777" w:rsidTr="00802E51">
        <w:tc>
          <w:tcPr>
            <w:tcW w:w="1110" w:type="pct"/>
            <w:shd w:val="clear" w:color="auto" w:fill="auto"/>
          </w:tcPr>
          <w:p w14:paraId="6113FD40" w14:textId="77777777" w:rsidR="00EE32C1" w:rsidRPr="00504F7E" w:rsidRDefault="00EE32C1" w:rsidP="00802E51">
            <w:pPr>
              <w:spacing w:before="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lang w:val="en-US"/>
              </w:rPr>
              <w:t>Chính sách n:...</w:t>
            </w:r>
          </w:p>
        </w:tc>
        <w:tc>
          <w:tcPr>
            <w:tcW w:w="1879" w:type="pct"/>
            <w:shd w:val="clear" w:color="auto" w:fill="auto"/>
          </w:tcPr>
          <w:p w14:paraId="56E76687" w14:textId="77777777" w:rsidR="00EE32C1" w:rsidRPr="00504F7E" w:rsidRDefault="00EE32C1" w:rsidP="00802E51">
            <w:pPr>
              <w:spacing w:before="120"/>
              <w:jc w:val="both"/>
              <w:rPr>
                <w:rFonts w:ascii="Times New Roman" w:eastAsia="Times New Roman" w:hAnsi="Times New Roman" w:cs="Times New Roman"/>
                <w:color w:val="auto"/>
                <w:sz w:val="28"/>
                <w:szCs w:val="28"/>
              </w:rPr>
            </w:pPr>
          </w:p>
        </w:tc>
        <w:tc>
          <w:tcPr>
            <w:tcW w:w="2011" w:type="pct"/>
            <w:shd w:val="clear" w:color="auto" w:fill="auto"/>
          </w:tcPr>
          <w:p w14:paraId="06552090" w14:textId="77777777" w:rsidR="00EE32C1" w:rsidRPr="00504F7E" w:rsidRDefault="00EE32C1" w:rsidP="00802E51">
            <w:pPr>
              <w:spacing w:before="120"/>
              <w:jc w:val="both"/>
              <w:rPr>
                <w:rFonts w:ascii="Times New Roman" w:eastAsia="Times New Roman" w:hAnsi="Times New Roman" w:cs="Times New Roman"/>
                <w:color w:val="auto"/>
                <w:sz w:val="28"/>
                <w:szCs w:val="28"/>
              </w:rPr>
            </w:pPr>
          </w:p>
        </w:tc>
      </w:tr>
    </w:tbl>
    <w:p w14:paraId="3F84F7B5"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6B1FC3BA"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3CA4A2C4"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13051E22"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4661CB87"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30C9D754"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4A5690D3"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75FECA49" w14:textId="6F317654" w:rsidR="00EE32C1" w:rsidRPr="00504F7E" w:rsidRDefault="00EE32C1" w:rsidP="00EE32C1">
      <w:pPr>
        <w:tabs>
          <w:tab w:val="right" w:leader="dot" w:pos="8931"/>
        </w:tabs>
        <w:ind w:firstLine="567"/>
        <w:jc w:val="both"/>
        <w:rPr>
          <w:rFonts w:ascii="Times New Roman" w:hAnsi="Times New Roman" w:cs="Times New Roman"/>
          <w:color w:val="auto"/>
          <w:spacing w:val="-4"/>
        </w:rPr>
      </w:pPr>
      <w:r w:rsidRPr="00504F7E">
        <w:rPr>
          <w:rFonts w:ascii="Times New Roman" w:hAnsi="Times New Roman" w:cs="Times New Roman"/>
          <w:color w:val="auto"/>
        </w:rPr>
        <w:t xml:space="preserve">(1) </w:t>
      </w:r>
      <w:r w:rsidRPr="00504F7E">
        <w:rPr>
          <w:rFonts w:ascii="Times New Roman" w:hAnsi="Times New Roman" w:cs="Times New Roman"/>
          <w:color w:val="auto"/>
          <w:spacing w:val="-4"/>
        </w:rPr>
        <w:t xml:space="preserve">Tên cơ quan, tổ chức chủ trì </w:t>
      </w:r>
      <w:r w:rsidR="004B0243" w:rsidRPr="00504F7E">
        <w:rPr>
          <w:rFonts w:ascii="Times New Roman" w:hAnsi="Times New Roman" w:cs="Times New Roman"/>
          <w:color w:val="auto"/>
          <w:spacing w:val="-4"/>
        </w:rPr>
        <w:t>soạn thảo văn bản</w:t>
      </w:r>
      <w:r w:rsidRPr="00504F7E">
        <w:rPr>
          <w:rFonts w:ascii="Times New Roman" w:hAnsi="Times New Roman" w:cs="Times New Roman"/>
          <w:color w:val="auto"/>
          <w:spacing w:val="-4"/>
        </w:rPr>
        <w:t>.</w:t>
      </w:r>
    </w:p>
    <w:p w14:paraId="4AA35857" w14:textId="77777777" w:rsidR="00EE32C1" w:rsidRPr="00504F7E" w:rsidRDefault="00EE32C1" w:rsidP="00EE32C1">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(2) Địa danh.</w:t>
      </w:r>
    </w:p>
    <w:p w14:paraId="7780EB54" w14:textId="0152E8F3" w:rsidR="00EE32C1" w:rsidRPr="00504F7E" w:rsidRDefault="00EE32C1" w:rsidP="00EE32C1">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 xml:space="preserve">(3) Tên luật, </w:t>
      </w:r>
      <w:r w:rsidR="004B0243" w:rsidRPr="00504F7E">
        <w:rPr>
          <w:rFonts w:ascii="Times New Roman" w:hAnsi="Times New Roman" w:cs="Times New Roman"/>
          <w:color w:val="auto"/>
        </w:rPr>
        <w:t xml:space="preserve">pháp lệnh, </w:t>
      </w:r>
      <w:r w:rsidRPr="00504F7E">
        <w:rPr>
          <w:rFonts w:ascii="Times New Roman" w:hAnsi="Times New Roman" w:cs="Times New Roman"/>
          <w:color w:val="auto"/>
        </w:rPr>
        <w:t>nghị quyết của Quốc hội</w:t>
      </w:r>
      <w:r w:rsidR="004B0243" w:rsidRPr="00504F7E">
        <w:rPr>
          <w:rFonts w:ascii="Times New Roman" w:hAnsi="Times New Roman" w:cs="Times New Roman"/>
          <w:color w:val="auto"/>
        </w:rPr>
        <w:t>,</w:t>
      </w:r>
      <w:r w:rsidRPr="00504F7E">
        <w:rPr>
          <w:rFonts w:ascii="Times New Roman" w:hAnsi="Times New Roman" w:cs="Times New Roman"/>
          <w:color w:val="auto"/>
        </w:rPr>
        <w:t xml:space="preserve"> Ủy ban Thường vụ Quốc hội.</w:t>
      </w:r>
    </w:p>
    <w:p w14:paraId="4B536DDA" w14:textId="2263EB25" w:rsidR="00EE32C1" w:rsidRPr="00504F7E" w:rsidRDefault="00EE32C1">
      <w:pPr>
        <w:widowControl/>
        <w:rPr>
          <w:rFonts w:ascii="Times New Roman" w:hAnsi="Times New Roman" w:cs="Times New Roman"/>
          <w:b/>
          <w:color w:val="auto"/>
          <w:sz w:val="28"/>
          <w:szCs w:val="28"/>
        </w:rPr>
      </w:pPr>
    </w:p>
    <w:p w14:paraId="01693DEC" w14:textId="77777777" w:rsidR="004B0243" w:rsidRPr="00504F7E" w:rsidRDefault="004B0243">
      <w:pPr>
        <w:widowControl/>
        <w:rPr>
          <w:rFonts w:ascii="Times New Roman" w:hAnsi="Times New Roman" w:cs="Times New Roman"/>
          <w:b/>
          <w:color w:val="auto"/>
          <w:sz w:val="28"/>
          <w:szCs w:val="28"/>
        </w:rPr>
      </w:pPr>
      <w:r w:rsidRPr="00504F7E">
        <w:rPr>
          <w:rFonts w:ascii="Times New Roman" w:hAnsi="Times New Roman" w:cs="Times New Roman"/>
          <w:b/>
          <w:color w:val="auto"/>
          <w:sz w:val="28"/>
          <w:szCs w:val="28"/>
        </w:rPr>
        <w:br w:type="page"/>
      </w:r>
    </w:p>
    <w:p w14:paraId="52DAD31A" w14:textId="3B74077A" w:rsidR="00072DAF" w:rsidRPr="00504F7E" w:rsidRDefault="00072DAF" w:rsidP="00B14F9F">
      <w:pPr>
        <w:spacing w:before="120"/>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lastRenderedPageBreak/>
        <w:t>Mẫu số 0</w:t>
      </w:r>
      <w:r w:rsidR="006B2B0E" w:rsidRPr="00504F7E">
        <w:rPr>
          <w:rFonts w:ascii="Times New Roman" w:hAnsi="Times New Roman" w:cs="Times New Roman"/>
          <w:b/>
          <w:color w:val="auto"/>
          <w:sz w:val="28"/>
          <w:szCs w:val="28"/>
        </w:rPr>
        <w:t>6</w:t>
      </w:r>
      <w:r w:rsidR="006C523C" w:rsidRPr="00504F7E">
        <w:rPr>
          <w:rFonts w:ascii="Times New Roman" w:hAnsi="Times New Roman" w:cs="Times New Roman"/>
          <w:b/>
          <w:color w:val="auto"/>
          <w:sz w:val="28"/>
          <w:szCs w:val="28"/>
        </w:rPr>
        <w:t>.</w:t>
      </w:r>
      <w:r w:rsidRPr="00504F7E">
        <w:rPr>
          <w:rFonts w:ascii="Times New Roman" w:hAnsi="Times New Roman" w:cs="Times New Roman"/>
          <w:b/>
          <w:color w:val="auto"/>
          <w:sz w:val="28"/>
          <w:szCs w:val="28"/>
        </w:rPr>
        <w:t xml:space="preserve"> Bản đánh giá thủ tục hành chính, việc </w:t>
      </w:r>
      <w:r w:rsidR="0036788D" w:rsidRPr="00504F7E">
        <w:rPr>
          <w:rFonts w:ascii="Times New Roman" w:hAnsi="Times New Roman" w:cs="Times New Roman"/>
          <w:b/>
          <w:color w:val="auto"/>
          <w:sz w:val="28"/>
          <w:szCs w:val="28"/>
        </w:rPr>
        <w:t xml:space="preserve">phân quyền, </w:t>
      </w:r>
      <w:r w:rsidRPr="00504F7E">
        <w:rPr>
          <w:rFonts w:ascii="Times New Roman" w:hAnsi="Times New Roman" w:cs="Times New Roman"/>
          <w:b/>
          <w:color w:val="auto"/>
          <w:sz w:val="28"/>
          <w:szCs w:val="28"/>
        </w:rPr>
        <w:t xml:space="preserve">phân cấp, bảo đảm bình đẳng giới, </w:t>
      </w:r>
      <w:r w:rsidR="006F6118" w:rsidRPr="00504F7E">
        <w:rPr>
          <w:rFonts w:ascii="Times New Roman" w:hAnsi="Times New Roman" w:cs="Times New Roman"/>
          <w:b/>
          <w:color w:val="auto"/>
          <w:sz w:val="28"/>
          <w:szCs w:val="28"/>
        </w:rPr>
        <w:t xml:space="preserve">việc thực hiện </w:t>
      </w:r>
      <w:r w:rsidRPr="00504F7E">
        <w:rPr>
          <w:rFonts w:ascii="Times New Roman" w:hAnsi="Times New Roman" w:cs="Times New Roman"/>
          <w:b/>
          <w:color w:val="auto"/>
          <w:sz w:val="28"/>
          <w:szCs w:val="28"/>
        </w:rPr>
        <w:t>chính sách dân tộc</w:t>
      </w:r>
      <w:r w:rsidR="006C523C" w:rsidRPr="00504F7E">
        <w:rPr>
          <w:rFonts w:ascii="Times New Roman" w:hAnsi="Times New Roman" w:cs="Times New Roman"/>
          <w:b/>
          <w:color w:val="auto"/>
          <w:sz w:val="28"/>
          <w:szCs w:val="28"/>
        </w:rPr>
        <w:t xml:space="preserve"> </w:t>
      </w:r>
    </w:p>
    <w:p w14:paraId="1D0ECD84" w14:textId="77777777" w:rsidR="00E51F2F" w:rsidRPr="00504F7E" w:rsidRDefault="00E51F2F" w:rsidP="00B14F9F">
      <w:pPr>
        <w:spacing w:after="240"/>
        <w:jc w:val="both"/>
        <w:rPr>
          <w:rFonts w:ascii="Times New Roman" w:eastAsia="Times New Roman" w:hAnsi="Times New Roman" w:cs="Times New Roman"/>
          <w:b/>
          <w:color w:val="auto"/>
          <w:sz w:val="20"/>
          <w:szCs w:val="20"/>
          <w:vertAlign w:val="superscript"/>
          <w:lang w:val="en-US"/>
        </w:rPr>
      </w:pPr>
      <w:r w:rsidRPr="00504F7E">
        <w:rPr>
          <w:rFonts w:ascii="Times New Roman" w:eastAsia="Times New Roman" w:hAnsi="Times New Roman" w:cs="Times New Roman"/>
          <w:b/>
          <w:color w:val="auto"/>
          <w:sz w:val="20"/>
          <w:szCs w:val="20"/>
          <w:vertAlign w:val="superscript"/>
          <w:lang w:val="en-US"/>
        </w:rPr>
        <w:t>_______________________________________________________________________________________________________________________________________</w:t>
      </w:r>
    </w:p>
    <w:tbl>
      <w:tblPr>
        <w:tblW w:w="10349" w:type="dxa"/>
        <w:tblInd w:w="-993" w:type="dxa"/>
        <w:tblLook w:val="01E0" w:firstRow="1" w:lastRow="1" w:firstColumn="1" w:lastColumn="1" w:noHBand="0" w:noVBand="0"/>
      </w:tblPr>
      <w:tblGrid>
        <w:gridCol w:w="4503"/>
        <w:gridCol w:w="5846"/>
      </w:tblGrid>
      <w:tr w:rsidR="00B14F9F" w:rsidRPr="00504F7E" w14:paraId="330644C1" w14:textId="77777777" w:rsidTr="007F61EE">
        <w:trPr>
          <w:trHeight w:val="1302"/>
        </w:trPr>
        <w:tc>
          <w:tcPr>
            <w:tcW w:w="4503" w:type="dxa"/>
          </w:tcPr>
          <w:p w14:paraId="2FE174D2" w14:textId="282A7E8D" w:rsidR="00072DAF" w:rsidRPr="00504F7E" w:rsidRDefault="005E0DE9" w:rsidP="00B47ED9">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pacing w:val="-8"/>
                <w:sz w:val="26"/>
                <w:szCs w:val="26"/>
                <w:lang w:val="nl-NL"/>
              </w:rPr>
              <w:t xml:space="preserve">      </w:t>
            </w:r>
            <w:r w:rsidR="00072DAF" w:rsidRPr="00504F7E">
              <w:rPr>
                <w:rFonts w:ascii="Times New Roman" w:eastAsia="Times New Roman" w:hAnsi="Times New Roman" w:cs="Times New Roman"/>
                <w:b/>
                <w:color w:val="auto"/>
                <w:spacing w:val="-8"/>
                <w:sz w:val="26"/>
                <w:szCs w:val="26"/>
                <w:lang w:val="nl-NL"/>
              </w:rPr>
              <w:t>TÊN CƠ QUAN, TỔ CHỨC (1)</w:t>
            </w:r>
            <w:r w:rsidR="00072DAF" w:rsidRPr="00504F7E">
              <w:rPr>
                <w:rFonts w:ascii="Times New Roman" w:eastAsia="Times New Roman" w:hAnsi="Times New Roman" w:cs="Times New Roman"/>
                <w:b/>
                <w:color w:val="auto"/>
                <w:sz w:val="28"/>
                <w:szCs w:val="28"/>
                <w:lang w:val="nl-NL"/>
              </w:rPr>
              <w:br/>
            </w:r>
            <w:r w:rsidR="00072DAF" w:rsidRPr="00504F7E">
              <w:rPr>
                <w:rFonts w:ascii="Times New Roman" w:eastAsia="Times New Roman" w:hAnsi="Times New Roman" w:cs="Times New Roman"/>
                <w:b/>
                <w:color w:val="auto"/>
                <w:sz w:val="28"/>
                <w:szCs w:val="28"/>
                <w:vertAlign w:val="superscript"/>
                <w:lang w:val="nl-NL"/>
              </w:rPr>
              <w:t>______________</w:t>
            </w:r>
          </w:p>
          <w:p w14:paraId="774B7719" w14:textId="77777777" w:rsidR="00072DAF" w:rsidRPr="00504F7E" w:rsidRDefault="00072DAF" w:rsidP="00B47ED9">
            <w:pPr>
              <w:jc w:val="center"/>
              <w:rPr>
                <w:rFonts w:ascii="Times New Roman" w:eastAsia="Times New Roman" w:hAnsi="Times New Roman" w:cs="Times New Roman"/>
                <w:b/>
                <w:color w:val="auto"/>
                <w:sz w:val="28"/>
                <w:szCs w:val="28"/>
                <w:lang w:val="nl-NL"/>
              </w:rPr>
            </w:pPr>
          </w:p>
        </w:tc>
        <w:tc>
          <w:tcPr>
            <w:tcW w:w="5846" w:type="dxa"/>
          </w:tcPr>
          <w:p w14:paraId="2524FFFB" w14:textId="77777777" w:rsidR="00072DAF" w:rsidRPr="00504F7E" w:rsidRDefault="00072DAF" w:rsidP="00B47ED9">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177D0A71" w14:textId="6D4B0AB3" w:rsidR="00072DAF" w:rsidRPr="00504F7E" w:rsidRDefault="00E87AE9" w:rsidP="00B47ED9">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lang w:val="en-US"/>
              </w:rPr>
              <w:t>.</w:t>
            </w:r>
            <w:r w:rsidR="00072DAF" w:rsidRPr="00504F7E">
              <w:rPr>
                <w:rFonts w:ascii="Times New Roman" w:eastAsia="Times New Roman" w:hAnsi="Times New Roman" w:cs="Times New Roman"/>
                <w:i/>
                <w:color w:val="auto"/>
                <w:sz w:val="28"/>
                <w:szCs w:val="28"/>
              </w:rPr>
              <w:t>..(2).</w:t>
            </w:r>
            <w:r w:rsidRPr="00504F7E">
              <w:rPr>
                <w:rFonts w:ascii="Times New Roman" w:eastAsia="Times New Roman" w:hAnsi="Times New Roman" w:cs="Times New Roman"/>
                <w:i/>
                <w:color w:val="auto"/>
                <w:sz w:val="28"/>
                <w:szCs w:val="28"/>
                <w:lang w:val="en-US"/>
              </w:rPr>
              <w:t>.</w:t>
            </w:r>
            <w:r w:rsidR="00072DAF" w:rsidRPr="00504F7E">
              <w:rPr>
                <w:rFonts w:ascii="Times New Roman" w:eastAsia="Times New Roman" w:hAnsi="Times New Roman" w:cs="Times New Roman"/>
                <w:i/>
                <w:color w:val="auto"/>
                <w:sz w:val="28"/>
                <w:szCs w:val="28"/>
              </w:rPr>
              <w:t>.</w:t>
            </w:r>
            <w:r w:rsidR="00072DAF" w:rsidRPr="00504F7E">
              <w:rPr>
                <w:rFonts w:ascii="Times New Roman" w:eastAsia="Times New Roman" w:hAnsi="Times New Roman" w:cs="Times New Roman"/>
                <w:i/>
                <w:color w:val="auto"/>
                <w:sz w:val="28"/>
                <w:szCs w:val="28"/>
                <w:lang w:val="nl-NL"/>
              </w:rPr>
              <w:t>, ngày...tháng...năm…</w:t>
            </w:r>
          </w:p>
        </w:tc>
      </w:tr>
    </w:tbl>
    <w:p w14:paraId="47FA1096" w14:textId="77777777" w:rsidR="00603F4B" w:rsidRPr="00504F7E" w:rsidRDefault="00603F4B" w:rsidP="007F61EE">
      <w:pPr>
        <w:jc w:val="center"/>
        <w:rPr>
          <w:rFonts w:ascii="Times New Roman" w:hAnsi="Times New Roman" w:cs="Times New Roman"/>
          <w:b/>
          <w:color w:val="auto"/>
          <w:sz w:val="28"/>
          <w:szCs w:val="28"/>
        </w:rPr>
      </w:pPr>
    </w:p>
    <w:p w14:paraId="24B51302" w14:textId="256B2936" w:rsidR="00E87AE9" w:rsidRPr="00504F7E" w:rsidRDefault="00802E51" w:rsidP="00802E51">
      <w:pPr>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BẢN ĐÁNH GIÁ THỦ TỤC HÀNH CHÍNH, VIỆC PHÂN QUYỀN, PHÂN CẤP, BẢO ĐẢM BÌNH ĐẲNG GIỚI, VIỆC THỰC HIỆN CHÍNH SÁCH DÂN TỘC TRONG DỰ ÁN, DỰ THẢO...(3)*</w:t>
      </w:r>
    </w:p>
    <w:p w14:paraId="14E4438B" w14:textId="0145AE69" w:rsidR="00072DAF" w:rsidRPr="00504F7E" w:rsidRDefault="00072DAF" w:rsidP="007F61EE">
      <w:pPr>
        <w:jc w:val="center"/>
        <w:rPr>
          <w:rFonts w:ascii="Times New Roman" w:hAnsi="Times New Roman" w:cs="Times New Roman"/>
          <w:b/>
          <w:color w:val="auto"/>
          <w:sz w:val="28"/>
          <w:szCs w:val="28"/>
        </w:rPr>
      </w:pPr>
    </w:p>
    <w:p w14:paraId="5E471805" w14:textId="0BFBA354" w:rsidR="001E6C53" w:rsidRPr="00504F7E" w:rsidRDefault="00072DAF" w:rsidP="00B544C6">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w:t>
      </w:r>
      <w:r w:rsidR="001E6C53" w:rsidRPr="00504F7E">
        <w:rPr>
          <w:rFonts w:ascii="Times New Roman" w:hAnsi="Times New Roman" w:cs="Times New Roman"/>
          <w:color w:val="auto"/>
          <w:sz w:val="28"/>
          <w:szCs w:val="28"/>
        </w:rPr>
        <w:t>Thực hiện quy định của Luật Ban hành văn bản quy phạm pháp luật,...(1)...đã tiến hành đánh giá thủ tục hành chính, việc</w:t>
      </w:r>
      <w:r w:rsidR="0036788D" w:rsidRPr="00504F7E">
        <w:rPr>
          <w:rFonts w:ascii="Times New Roman" w:hAnsi="Times New Roman" w:cs="Times New Roman"/>
          <w:color w:val="auto"/>
          <w:sz w:val="28"/>
          <w:szCs w:val="28"/>
        </w:rPr>
        <w:t xml:space="preserve"> phân quyền,</w:t>
      </w:r>
      <w:r w:rsidR="001E6C53" w:rsidRPr="00504F7E">
        <w:rPr>
          <w:rFonts w:ascii="Times New Roman" w:hAnsi="Times New Roman" w:cs="Times New Roman"/>
          <w:color w:val="auto"/>
          <w:sz w:val="28"/>
          <w:szCs w:val="28"/>
        </w:rPr>
        <w:t xml:space="preserve"> phân cấp, bảo đảm bình đẳng giới, </w:t>
      </w:r>
      <w:r w:rsidR="006F6118" w:rsidRPr="00504F7E">
        <w:rPr>
          <w:rFonts w:ascii="Times New Roman" w:hAnsi="Times New Roman" w:cs="Times New Roman"/>
          <w:color w:val="auto"/>
          <w:sz w:val="28"/>
          <w:szCs w:val="28"/>
        </w:rPr>
        <w:t xml:space="preserve">việc thực hiện </w:t>
      </w:r>
      <w:r w:rsidR="001E6C53" w:rsidRPr="00504F7E">
        <w:rPr>
          <w:rFonts w:ascii="Times New Roman" w:hAnsi="Times New Roman" w:cs="Times New Roman"/>
          <w:color w:val="auto"/>
          <w:sz w:val="28"/>
          <w:szCs w:val="28"/>
        </w:rPr>
        <w:t>chính sách dân tộc trong dự án, dự thảo...(3)...Kết quả như sau:</w:t>
      </w:r>
    </w:p>
    <w:p w14:paraId="687152B4" w14:textId="77777777" w:rsidR="001E6C53" w:rsidRPr="00504F7E" w:rsidRDefault="001E6C53" w:rsidP="001E6C53">
      <w:pPr>
        <w:tabs>
          <w:tab w:val="right" w:leader="dot" w:pos="8640"/>
        </w:tabs>
        <w:spacing w:before="4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I. TỔ CHỨC THỰC HIỆN ĐÁNH GIÁ</w:t>
      </w:r>
    </w:p>
    <w:p w14:paraId="5E7EA9E4" w14:textId="77777777" w:rsidR="001E6C53" w:rsidRPr="00504F7E" w:rsidRDefault="001E6C53" w:rsidP="001E6C53">
      <w:pPr>
        <w:spacing w:before="120" w:after="240"/>
        <w:ind w:firstLine="567"/>
        <w:jc w:val="both"/>
        <w:rPr>
          <w:rFonts w:ascii="Times New Roman" w:hAnsi="Times New Roman" w:cs="Times New Roman"/>
          <w:bCs/>
          <w:color w:val="auto"/>
          <w:sz w:val="28"/>
          <w:szCs w:val="28"/>
          <w:lang w:val="nl-NL"/>
        </w:rPr>
      </w:pPr>
      <w:r w:rsidRPr="00504F7E">
        <w:rPr>
          <w:rFonts w:ascii="Times New Roman" w:hAnsi="Times New Roman" w:cs="Times New Roman"/>
          <w:bCs/>
          <w:color w:val="auto"/>
          <w:sz w:val="28"/>
          <w:szCs w:val="28"/>
          <w:lang w:val="nl-NL"/>
        </w:rPr>
        <w:t xml:space="preserve">1. </w:t>
      </w:r>
      <w:r w:rsidRPr="00504F7E">
        <w:rPr>
          <w:rFonts w:ascii="Times New Roman" w:hAnsi="Times New Roman" w:cs="Times New Roman"/>
          <w:bCs/>
          <w:color w:val="auto"/>
          <w:sz w:val="28"/>
          <w:szCs w:val="28"/>
        </w:rPr>
        <w:t>Bối cảnh xây dựng dự án, dự thảo văn bản quy phạm pháp luật</w:t>
      </w:r>
    </w:p>
    <w:p w14:paraId="3C487C40" w14:textId="77777777" w:rsidR="001E6C53" w:rsidRPr="00504F7E" w:rsidRDefault="001E6C53" w:rsidP="00B544C6">
      <w:pPr>
        <w:spacing w:before="120" w:after="24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2. Mục đích, yêu cầu đánh giá</w:t>
      </w:r>
    </w:p>
    <w:p w14:paraId="43D376B8" w14:textId="77777777" w:rsidR="001E6C53" w:rsidRPr="00504F7E" w:rsidRDefault="001E6C53" w:rsidP="001E6C53">
      <w:pPr>
        <w:tabs>
          <w:tab w:val="right" w:leader="dot" w:pos="8640"/>
        </w:tabs>
        <w:spacing w:before="4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 xml:space="preserve">II. KẾT QUẢ </w:t>
      </w:r>
      <w:r w:rsidR="005F63A1" w:rsidRPr="00504F7E">
        <w:rPr>
          <w:rFonts w:ascii="Times New Roman" w:hAnsi="Times New Roman" w:cs="Times New Roman"/>
          <w:b/>
          <w:color w:val="auto"/>
          <w:sz w:val="28"/>
          <w:szCs w:val="28"/>
          <w:lang w:val="nl-NL"/>
        </w:rPr>
        <w:t>ĐÁNH GIÁ</w:t>
      </w:r>
      <w:r w:rsidRPr="00504F7E">
        <w:rPr>
          <w:rFonts w:ascii="Times New Roman" w:hAnsi="Times New Roman" w:cs="Times New Roman"/>
          <w:b/>
          <w:color w:val="auto"/>
          <w:sz w:val="28"/>
          <w:szCs w:val="28"/>
          <w:lang w:val="nl-NL"/>
        </w:rPr>
        <w:t xml:space="preserve"> </w:t>
      </w:r>
    </w:p>
    <w:p w14:paraId="78A703D0" w14:textId="53082087" w:rsidR="00072DAF" w:rsidRPr="00504F7E" w:rsidRDefault="00072DAF" w:rsidP="00B544C6">
      <w:pPr>
        <w:numPr>
          <w:ilvl w:val="0"/>
          <w:numId w:val="46"/>
        </w:numPr>
        <w:spacing w:before="120" w:after="240"/>
        <w:jc w:val="both"/>
        <w:rPr>
          <w:rFonts w:ascii="Times New Roman" w:hAnsi="Times New Roman" w:cs="Times New Roman"/>
          <w:bCs/>
          <w:color w:val="auto"/>
          <w:sz w:val="28"/>
          <w:szCs w:val="28"/>
        </w:rPr>
      </w:pPr>
      <w:r w:rsidRPr="00504F7E">
        <w:rPr>
          <w:rFonts w:ascii="Times New Roman" w:hAnsi="Times New Roman" w:cs="Times New Roman"/>
          <w:bCs/>
          <w:color w:val="auto"/>
          <w:sz w:val="28"/>
          <w:szCs w:val="28"/>
        </w:rPr>
        <w:t>Đánh giá tác động thủ tục hành chính</w:t>
      </w:r>
      <w:r w:rsidR="001E6C53" w:rsidRPr="00504F7E">
        <w:rPr>
          <w:rFonts w:ascii="Times New Roman" w:hAnsi="Times New Roman" w:cs="Times New Roman"/>
          <w:bCs/>
          <w:color w:val="auto"/>
          <w:sz w:val="28"/>
          <w:szCs w:val="28"/>
        </w:rPr>
        <w:t xml:space="preserve"> (nếu có)</w:t>
      </w:r>
    </w:p>
    <w:p w14:paraId="3A4A2D1C" w14:textId="79D4C045" w:rsidR="00072DAF" w:rsidRPr="00504F7E" w:rsidRDefault="00072DAF" w:rsidP="00B544C6">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Nêu rõ số lượng, tên thủ tục hành chính quy định trong dự thảo văn bản quy phạm pháp luật (trong đó nêu rõ thủ tục hành chính dự kiến ban hành mới; thủ tục hành chính được sửa đổi, bổ sung; thủ tục hành chính được bãi bỏ; thủ tục hành chính được giữ nguyên so với quy định hiện hành). </w:t>
      </w:r>
    </w:p>
    <w:p w14:paraId="4AB17066" w14:textId="71E1001D" w:rsidR="00072DAF" w:rsidRPr="00504F7E" w:rsidRDefault="00072DAF" w:rsidP="00B544C6">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 Đánh giá sự cần thiết, tính hợp lý, tính hợp pháp và chi phí tuân thủ thủ tục hành chính trong dự thảo văn bản quy phạm pháp luật. </w:t>
      </w:r>
    </w:p>
    <w:p w14:paraId="1431E21B" w14:textId="26E51F7E" w:rsidR="00072DAF" w:rsidRPr="00504F7E" w:rsidRDefault="001E6C53" w:rsidP="00B544C6">
      <w:pPr>
        <w:spacing w:before="120" w:after="240"/>
        <w:ind w:firstLine="567"/>
        <w:jc w:val="both"/>
        <w:rPr>
          <w:rFonts w:ascii="Times New Roman" w:hAnsi="Times New Roman" w:cs="Times New Roman"/>
          <w:bCs/>
          <w:color w:val="auto"/>
          <w:sz w:val="28"/>
          <w:szCs w:val="28"/>
        </w:rPr>
      </w:pPr>
      <w:r w:rsidRPr="00504F7E">
        <w:rPr>
          <w:rFonts w:ascii="Times New Roman" w:hAnsi="Times New Roman" w:cs="Times New Roman"/>
          <w:bCs/>
          <w:color w:val="auto"/>
          <w:sz w:val="28"/>
          <w:szCs w:val="28"/>
        </w:rPr>
        <w:t xml:space="preserve">2. </w:t>
      </w:r>
      <w:r w:rsidR="00072DAF" w:rsidRPr="00504F7E">
        <w:rPr>
          <w:rFonts w:ascii="Times New Roman" w:hAnsi="Times New Roman" w:cs="Times New Roman"/>
          <w:bCs/>
          <w:color w:val="auto"/>
          <w:sz w:val="28"/>
          <w:szCs w:val="28"/>
        </w:rPr>
        <w:t>Việc</w:t>
      </w:r>
      <w:r w:rsidR="0036788D" w:rsidRPr="00504F7E">
        <w:rPr>
          <w:rFonts w:ascii="Times New Roman" w:hAnsi="Times New Roman" w:cs="Times New Roman"/>
          <w:bCs/>
          <w:color w:val="auto"/>
          <w:sz w:val="28"/>
          <w:szCs w:val="28"/>
        </w:rPr>
        <w:t xml:space="preserve"> phân quyền,</w:t>
      </w:r>
      <w:r w:rsidR="00072DAF" w:rsidRPr="00504F7E">
        <w:rPr>
          <w:rFonts w:ascii="Times New Roman" w:hAnsi="Times New Roman" w:cs="Times New Roman"/>
          <w:bCs/>
          <w:color w:val="auto"/>
          <w:sz w:val="28"/>
          <w:szCs w:val="28"/>
        </w:rPr>
        <w:t xml:space="preserve"> phân cấp</w:t>
      </w:r>
      <w:r w:rsidRPr="00504F7E">
        <w:rPr>
          <w:rFonts w:ascii="Times New Roman" w:hAnsi="Times New Roman" w:cs="Times New Roman"/>
          <w:bCs/>
          <w:color w:val="auto"/>
          <w:sz w:val="28"/>
          <w:szCs w:val="28"/>
        </w:rPr>
        <w:t xml:space="preserve"> (nếu có)</w:t>
      </w:r>
    </w:p>
    <w:p w14:paraId="58BBF29C" w14:textId="6D4FAE6E" w:rsidR="001E6C53" w:rsidRPr="00504F7E" w:rsidRDefault="001E6C53" w:rsidP="001E6C53">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Sự cần thiết của việc </w:t>
      </w:r>
      <w:r w:rsidR="0036788D" w:rsidRPr="00504F7E">
        <w:rPr>
          <w:rFonts w:ascii="Times New Roman" w:hAnsi="Times New Roman" w:cs="Times New Roman"/>
          <w:color w:val="auto"/>
          <w:sz w:val="28"/>
          <w:szCs w:val="28"/>
        </w:rPr>
        <w:t xml:space="preserve">phân quyền, </w:t>
      </w:r>
      <w:r w:rsidRPr="00504F7E">
        <w:rPr>
          <w:rFonts w:ascii="Times New Roman" w:hAnsi="Times New Roman" w:cs="Times New Roman"/>
          <w:color w:val="auto"/>
          <w:sz w:val="28"/>
          <w:szCs w:val="28"/>
        </w:rPr>
        <w:t>phân cấp, thẩm quyền phân cấp, nội dung</w:t>
      </w:r>
      <w:r w:rsidR="0036788D" w:rsidRPr="00504F7E">
        <w:rPr>
          <w:rFonts w:ascii="Times New Roman" w:hAnsi="Times New Roman" w:cs="Times New Roman"/>
          <w:color w:val="auto"/>
        </w:rPr>
        <w:t xml:space="preserve"> </w:t>
      </w:r>
      <w:r w:rsidR="0036788D" w:rsidRPr="00504F7E">
        <w:rPr>
          <w:rFonts w:ascii="Times New Roman" w:hAnsi="Times New Roman" w:cs="Times New Roman"/>
          <w:color w:val="auto"/>
          <w:sz w:val="28"/>
          <w:szCs w:val="28"/>
        </w:rPr>
        <w:t xml:space="preserve">phân quyền, </w:t>
      </w:r>
      <w:r w:rsidRPr="00504F7E">
        <w:rPr>
          <w:rFonts w:ascii="Times New Roman" w:hAnsi="Times New Roman" w:cs="Times New Roman"/>
          <w:color w:val="auto"/>
          <w:sz w:val="28"/>
          <w:szCs w:val="28"/>
        </w:rPr>
        <w:t xml:space="preserve">phân cấp; điều kiện bảo đảm </w:t>
      </w:r>
      <w:r w:rsidR="0036788D" w:rsidRPr="00504F7E">
        <w:rPr>
          <w:rFonts w:ascii="Times New Roman" w:hAnsi="Times New Roman" w:cs="Times New Roman"/>
          <w:color w:val="auto"/>
          <w:sz w:val="28"/>
          <w:szCs w:val="28"/>
        </w:rPr>
        <w:t xml:space="preserve">để </w:t>
      </w:r>
      <w:r w:rsidRPr="00504F7E">
        <w:rPr>
          <w:rFonts w:ascii="Times New Roman" w:hAnsi="Times New Roman" w:cs="Times New Roman"/>
          <w:color w:val="auto"/>
          <w:sz w:val="28"/>
          <w:szCs w:val="28"/>
        </w:rPr>
        <w:t xml:space="preserve">thực hiện </w:t>
      </w:r>
      <w:r w:rsidR="0036788D" w:rsidRPr="00504F7E">
        <w:rPr>
          <w:rFonts w:ascii="Times New Roman" w:hAnsi="Times New Roman" w:cs="Times New Roman"/>
          <w:color w:val="auto"/>
          <w:sz w:val="28"/>
          <w:szCs w:val="28"/>
        </w:rPr>
        <w:t>nội dung</w:t>
      </w:r>
      <w:r w:rsidRPr="00504F7E">
        <w:rPr>
          <w:rFonts w:ascii="Times New Roman" w:hAnsi="Times New Roman" w:cs="Times New Roman"/>
          <w:color w:val="auto"/>
          <w:sz w:val="28"/>
          <w:szCs w:val="28"/>
        </w:rPr>
        <w:t xml:space="preserve"> được </w:t>
      </w:r>
      <w:r w:rsidR="0036788D" w:rsidRPr="00504F7E">
        <w:rPr>
          <w:rFonts w:ascii="Times New Roman" w:hAnsi="Times New Roman" w:cs="Times New Roman"/>
          <w:color w:val="auto"/>
          <w:sz w:val="28"/>
          <w:szCs w:val="28"/>
        </w:rPr>
        <w:t xml:space="preserve">phân quyền, </w:t>
      </w:r>
      <w:r w:rsidRPr="00504F7E">
        <w:rPr>
          <w:rFonts w:ascii="Times New Roman" w:hAnsi="Times New Roman" w:cs="Times New Roman"/>
          <w:color w:val="auto"/>
          <w:sz w:val="28"/>
          <w:szCs w:val="28"/>
        </w:rPr>
        <w:t>phân cấp</w:t>
      </w:r>
      <w:r w:rsidR="005F63A1" w:rsidRPr="00504F7E">
        <w:rPr>
          <w:rFonts w:ascii="Times New Roman" w:hAnsi="Times New Roman" w:cs="Times New Roman"/>
          <w:color w:val="auto"/>
          <w:sz w:val="28"/>
          <w:szCs w:val="28"/>
        </w:rPr>
        <w:t xml:space="preserve">; </w:t>
      </w:r>
      <w:r w:rsidR="0036788D" w:rsidRPr="00504F7E">
        <w:rPr>
          <w:rFonts w:ascii="Times New Roman" w:hAnsi="Times New Roman" w:cs="Times New Roman"/>
          <w:color w:val="auto"/>
          <w:sz w:val="28"/>
          <w:szCs w:val="28"/>
        </w:rPr>
        <w:t xml:space="preserve">việc thực hiện </w:t>
      </w:r>
      <w:r w:rsidR="005F63A1" w:rsidRPr="00504F7E">
        <w:rPr>
          <w:rFonts w:ascii="Times New Roman" w:hAnsi="Times New Roman" w:cs="Times New Roman"/>
          <w:color w:val="auto"/>
          <w:sz w:val="28"/>
          <w:szCs w:val="28"/>
        </w:rPr>
        <w:t xml:space="preserve">kiểm tra, giám sát sau khi </w:t>
      </w:r>
      <w:r w:rsidR="0036788D" w:rsidRPr="00504F7E">
        <w:rPr>
          <w:rFonts w:ascii="Times New Roman" w:hAnsi="Times New Roman" w:cs="Times New Roman"/>
          <w:color w:val="auto"/>
          <w:sz w:val="28"/>
          <w:szCs w:val="28"/>
        </w:rPr>
        <w:t xml:space="preserve">phân quyền, </w:t>
      </w:r>
      <w:r w:rsidR="005F63A1" w:rsidRPr="00504F7E">
        <w:rPr>
          <w:rFonts w:ascii="Times New Roman" w:hAnsi="Times New Roman" w:cs="Times New Roman"/>
          <w:color w:val="auto"/>
          <w:sz w:val="28"/>
          <w:szCs w:val="28"/>
        </w:rPr>
        <w:t>phân cấp</w:t>
      </w:r>
      <w:r w:rsidRPr="00504F7E">
        <w:rPr>
          <w:rFonts w:ascii="Times New Roman" w:hAnsi="Times New Roman" w:cs="Times New Roman"/>
          <w:color w:val="auto"/>
          <w:sz w:val="28"/>
          <w:szCs w:val="28"/>
        </w:rPr>
        <w:t>.</w:t>
      </w:r>
    </w:p>
    <w:p w14:paraId="0C196D05" w14:textId="77777777" w:rsidR="00072DAF" w:rsidRPr="00504F7E" w:rsidRDefault="001E6C53" w:rsidP="00B544C6">
      <w:pPr>
        <w:spacing w:before="120" w:after="240"/>
        <w:ind w:firstLine="567"/>
        <w:jc w:val="both"/>
        <w:rPr>
          <w:rFonts w:ascii="Times New Roman" w:hAnsi="Times New Roman" w:cs="Times New Roman"/>
          <w:bCs/>
          <w:color w:val="auto"/>
          <w:sz w:val="28"/>
          <w:szCs w:val="28"/>
        </w:rPr>
      </w:pPr>
      <w:r w:rsidRPr="00504F7E">
        <w:rPr>
          <w:rFonts w:ascii="Times New Roman" w:hAnsi="Times New Roman" w:cs="Times New Roman"/>
          <w:bCs/>
          <w:color w:val="auto"/>
          <w:sz w:val="28"/>
          <w:szCs w:val="28"/>
        </w:rPr>
        <w:t xml:space="preserve">3. </w:t>
      </w:r>
      <w:r w:rsidR="00072DAF" w:rsidRPr="00504F7E">
        <w:rPr>
          <w:rFonts w:ascii="Times New Roman" w:hAnsi="Times New Roman" w:cs="Times New Roman"/>
          <w:bCs/>
          <w:color w:val="auto"/>
          <w:sz w:val="28"/>
          <w:szCs w:val="28"/>
        </w:rPr>
        <w:t>Việc bảo đảm bình đẳng giới</w:t>
      </w:r>
      <w:r w:rsidRPr="00504F7E">
        <w:rPr>
          <w:rFonts w:ascii="Times New Roman" w:hAnsi="Times New Roman" w:cs="Times New Roman"/>
          <w:bCs/>
          <w:color w:val="auto"/>
          <w:sz w:val="28"/>
          <w:szCs w:val="28"/>
        </w:rPr>
        <w:t xml:space="preserve"> (nếu có)</w:t>
      </w:r>
    </w:p>
    <w:p w14:paraId="0998D768" w14:textId="24E3AD5F" w:rsidR="00072DAF" w:rsidRPr="00504F7E" w:rsidRDefault="00072DAF" w:rsidP="00B544C6">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Yêu cầu bảo đảm bình đẳng giới</w:t>
      </w:r>
      <w:r w:rsidR="002C6B7B" w:rsidRPr="00504F7E">
        <w:rPr>
          <w:rFonts w:ascii="Times New Roman" w:hAnsi="Times New Roman" w:cs="Times New Roman"/>
          <w:color w:val="auto"/>
          <w:sz w:val="28"/>
          <w:szCs w:val="28"/>
        </w:rPr>
        <w:t>;</w:t>
      </w:r>
      <w:r w:rsidR="0036788D" w:rsidRPr="00504F7E">
        <w:rPr>
          <w:rFonts w:ascii="Times New Roman" w:hAnsi="Times New Roman" w:cs="Times New Roman"/>
          <w:color w:val="auto"/>
          <w:sz w:val="28"/>
          <w:szCs w:val="28"/>
        </w:rPr>
        <w:t xml:space="preserve"> </w:t>
      </w:r>
      <w:r w:rsidR="002C6B7B" w:rsidRPr="00504F7E">
        <w:rPr>
          <w:rFonts w:ascii="Times New Roman" w:hAnsi="Times New Roman" w:cs="Times New Roman"/>
          <w:color w:val="auto"/>
          <w:sz w:val="28"/>
          <w:szCs w:val="28"/>
        </w:rPr>
        <w:t>n</w:t>
      </w:r>
      <w:r w:rsidRPr="00504F7E">
        <w:rPr>
          <w:rFonts w:ascii="Times New Roman" w:hAnsi="Times New Roman" w:cs="Times New Roman"/>
          <w:color w:val="auto"/>
          <w:sz w:val="28"/>
          <w:szCs w:val="28"/>
        </w:rPr>
        <w:t>ội dung bình đẳng giới</w:t>
      </w:r>
      <w:r w:rsidR="002C6B7B" w:rsidRPr="00504F7E">
        <w:rPr>
          <w:rFonts w:ascii="Times New Roman" w:hAnsi="Times New Roman" w:cs="Times New Roman"/>
          <w:color w:val="auto"/>
          <w:sz w:val="28"/>
          <w:szCs w:val="28"/>
        </w:rPr>
        <w:t>; c</w:t>
      </w:r>
      <w:r w:rsidRPr="00504F7E">
        <w:rPr>
          <w:rFonts w:ascii="Times New Roman" w:hAnsi="Times New Roman" w:cs="Times New Roman"/>
          <w:color w:val="auto"/>
          <w:sz w:val="28"/>
          <w:szCs w:val="28"/>
        </w:rPr>
        <w:t>ác yếu tố ảnh hưởng đến vấn đề bình đẳng giới khi triển khai thi hành các quy định của văn bản quy phạm pháp luật.</w:t>
      </w:r>
    </w:p>
    <w:p w14:paraId="478C6B00" w14:textId="3250DA94" w:rsidR="00072DAF" w:rsidRPr="00504F7E" w:rsidRDefault="001E6C53" w:rsidP="00B544C6">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bCs/>
          <w:color w:val="auto"/>
          <w:sz w:val="28"/>
          <w:szCs w:val="28"/>
        </w:rPr>
        <w:lastRenderedPageBreak/>
        <w:t xml:space="preserve">4. </w:t>
      </w:r>
      <w:r w:rsidR="0036788D" w:rsidRPr="00504F7E">
        <w:rPr>
          <w:rFonts w:ascii="Times New Roman" w:hAnsi="Times New Roman" w:cs="Times New Roman"/>
          <w:bCs/>
          <w:color w:val="auto"/>
          <w:sz w:val="28"/>
          <w:szCs w:val="28"/>
        </w:rPr>
        <w:t>Việc thực hiện c</w:t>
      </w:r>
      <w:r w:rsidR="00072DAF" w:rsidRPr="00504F7E">
        <w:rPr>
          <w:rFonts w:ascii="Times New Roman" w:hAnsi="Times New Roman" w:cs="Times New Roman"/>
          <w:bCs/>
          <w:color w:val="auto"/>
          <w:sz w:val="28"/>
          <w:szCs w:val="28"/>
        </w:rPr>
        <w:t>hính sách dân tộc</w:t>
      </w:r>
      <w:r w:rsidR="00072DAF" w:rsidRPr="00504F7E">
        <w:rPr>
          <w:rFonts w:ascii="Times New Roman" w:hAnsi="Times New Roman" w:cs="Times New Roman"/>
          <w:color w:val="auto"/>
          <w:sz w:val="28"/>
          <w:szCs w:val="28"/>
        </w:rPr>
        <w:t xml:space="preserve"> </w:t>
      </w:r>
      <w:r w:rsidRPr="00504F7E">
        <w:rPr>
          <w:rFonts w:ascii="Times New Roman" w:hAnsi="Times New Roman" w:cs="Times New Roman"/>
          <w:bCs/>
          <w:color w:val="auto"/>
          <w:sz w:val="28"/>
          <w:szCs w:val="28"/>
        </w:rPr>
        <w:t>(nếu có)</w:t>
      </w:r>
    </w:p>
    <w:p w14:paraId="70F1BE02" w14:textId="77777777" w:rsidR="00B57E82" w:rsidRPr="00083530" w:rsidRDefault="00B57E82" w:rsidP="00B57E82">
      <w:pPr>
        <w:spacing w:before="120" w:after="240"/>
        <w:ind w:firstLine="567"/>
        <w:jc w:val="both"/>
        <w:rPr>
          <w:rFonts w:ascii="Times New Roman" w:hAnsi="Times New Roman" w:cs="Times New Roman"/>
          <w:color w:val="auto"/>
          <w:spacing w:val="-4"/>
          <w:sz w:val="28"/>
          <w:szCs w:val="28"/>
        </w:rPr>
      </w:pPr>
      <w:r w:rsidRPr="00083530">
        <w:rPr>
          <w:rFonts w:ascii="Times New Roman" w:hAnsi="Times New Roman" w:cs="Times New Roman"/>
          <w:color w:val="auto"/>
          <w:spacing w:val="-4"/>
          <w:sz w:val="28"/>
          <w:szCs w:val="28"/>
        </w:rPr>
        <w:t>Đánh giá về việc bảo đảm quyền và lợi ích hợp pháp của dân tộc; bình đẳng giữa các dân tộc; các điều kiện bảo đảm phát triển kinh tế, xã hội vùng đồng bào dân tộc thiểu số; việc bảo tồn, phát huy giá trị văn hóa dân tộc; xây dựng khối đại đoàn kết dân tộc; giải quyết các vấn đề đất đai, bảo vệ tài nguyên…</w:t>
      </w:r>
    </w:p>
    <w:p w14:paraId="415EE229"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70170E9E"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3F98A76E"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5E5BED51"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07AC2BC6"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7317FB41"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7A0EF2E2"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2A88B520"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59994B30"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68E663FA"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69964B1B"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45CC2A1E"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44789C89"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621A133A"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D6081A6"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A5A6E29"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A40DEDB"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45B247BB"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6376B868"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5C8D6810"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37DE1870"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5E5C465F"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5048182"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68E90748"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4EC931B1"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78439A8"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506072C2" w14:textId="5F5B2740" w:rsidR="00EF0353" w:rsidRPr="00504F7E" w:rsidRDefault="00EF0353" w:rsidP="00B544C6">
      <w:pPr>
        <w:tabs>
          <w:tab w:val="right" w:leader="dot" w:pos="8640"/>
        </w:tabs>
        <w:ind w:firstLine="567"/>
        <w:rPr>
          <w:rFonts w:ascii="Times New Roman" w:hAnsi="Times New Roman" w:cs="Times New Roman"/>
          <w:b/>
          <w:i/>
          <w:color w:val="auto"/>
        </w:rPr>
      </w:pPr>
    </w:p>
    <w:p w14:paraId="46FDBD82" w14:textId="0F5BF65A" w:rsidR="00603F4B" w:rsidRPr="00504F7E" w:rsidRDefault="00603F4B" w:rsidP="00B544C6">
      <w:pPr>
        <w:tabs>
          <w:tab w:val="right" w:leader="dot" w:pos="8640"/>
        </w:tabs>
        <w:ind w:firstLine="567"/>
        <w:rPr>
          <w:rFonts w:ascii="Times New Roman" w:hAnsi="Times New Roman" w:cs="Times New Roman"/>
          <w:b/>
          <w:i/>
          <w:color w:val="auto"/>
        </w:rPr>
      </w:pPr>
    </w:p>
    <w:p w14:paraId="5606912B" w14:textId="54FBFA7B" w:rsidR="00603F4B" w:rsidRPr="00504F7E" w:rsidRDefault="00603F4B" w:rsidP="00B544C6">
      <w:pPr>
        <w:tabs>
          <w:tab w:val="right" w:leader="dot" w:pos="8640"/>
        </w:tabs>
        <w:ind w:firstLine="567"/>
        <w:rPr>
          <w:rFonts w:ascii="Times New Roman" w:hAnsi="Times New Roman" w:cs="Times New Roman"/>
          <w:b/>
          <w:i/>
          <w:color w:val="auto"/>
        </w:rPr>
      </w:pPr>
    </w:p>
    <w:p w14:paraId="61C5350C" w14:textId="6590EA91" w:rsidR="00603F4B" w:rsidRPr="00504F7E" w:rsidRDefault="00603F4B" w:rsidP="00B544C6">
      <w:pPr>
        <w:tabs>
          <w:tab w:val="right" w:leader="dot" w:pos="8640"/>
        </w:tabs>
        <w:ind w:firstLine="567"/>
        <w:rPr>
          <w:rFonts w:ascii="Times New Roman" w:hAnsi="Times New Roman" w:cs="Times New Roman"/>
          <w:b/>
          <w:i/>
          <w:color w:val="auto"/>
        </w:rPr>
      </w:pPr>
    </w:p>
    <w:p w14:paraId="0383BB62" w14:textId="77777777" w:rsidR="00603F4B" w:rsidRPr="00504F7E" w:rsidRDefault="00603F4B" w:rsidP="00B544C6">
      <w:pPr>
        <w:tabs>
          <w:tab w:val="right" w:leader="dot" w:pos="8640"/>
        </w:tabs>
        <w:ind w:firstLine="567"/>
        <w:rPr>
          <w:rFonts w:ascii="Times New Roman" w:hAnsi="Times New Roman" w:cs="Times New Roman"/>
          <w:b/>
          <w:i/>
          <w:color w:val="auto"/>
        </w:rPr>
      </w:pPr>
    </w:p>
    <w:p w14:paraId="5EF2AB63"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EA5DA32"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34174DA9" w14:textId="77777777" w:rsidR="00072DAF" w:rsidRPr="00504F7E" w:rsidRDefault="00072DAF" w:rsidP="00B544C6">
      <w:pPr>
        <w:tabs>
          <w:tab w:val="right" w:leader="dot" w:pos="8640"/>
        </w:tabs>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2A1DB71B" w14:textId="1D285A65" w:rsidR="00E51F2F" w:rsidRPr="00504F7E" w:rsidRDefault="00E51F2F" w:rsidP="00B544C6">
      <w:pPr>
        <w:spacing w:line="240" w:lineRule="atLeast"/>
        <w:ind w:firstLine="562"/>
        <w:jc w:val="both"/>
        <w:rPr>
          <w:rFonts w:ascii="Times New Roman" w:hAnsi="Times New Roman" w:cs="Times New Roman"/>
          <w:color w:val="auto"/>
          <w:sz w:val="22"/>
          <w:szCs w:val="28"/>
        </w:rPr>
      </w:pPr>
      <w:r w:rsidRPr="00504F7E">
        <w:rPr>
          <w:rFonts w:ascii="Times New Roman" w:hAnsi="Times New Roman" w:cs="Times New Roman"/>
          <w:color w:val="auto"/>
          <w:sz w:val="22"/>
          <w:szCs w:val="28"/>
        </w:rPr>
        <w:t>* Đối với nghị định, nghị quyết của Chính phủ, quyết định của Thủ tướng Chính phủ</w:t>
      </w:r>
      <w:r w:rsidR="00237D81" w:rsidRPr="00504F7E">
        <w:rPr>
          <w:rFonts w:ascii="Times New Roman" w:hAnsi="Times New Roman" w:cs="Times New Roman"/>
          <w:color w:val="auto"/>
          <w:sz w:val="22"/>
          <w:szCs w:val="28"/>
        </w:rPr>
        <w:t>, thông tư của Bộ trưởng, Thủ trưởng cơ quan ngang bộ, nghị quyết của Hội đồng nhân dân, quyết định của Ủy ban nhân dân cấp tỉnh</w:t>
      </w:r>
      <w:r w:rsidRPr="00504F7E">
        <w:rPr>
          <w:rFonts w:ascii="Times New Roman" w:hAnsi="Times New Roman" w:cs="Times New Roman"/>
          <w:color w:val="auto"/>
          <w:sz w:val="22"/>
          <w:szCs w:val="28"/>
        </w:rPr>
        <w:t xml:space="preserve"> thì chỉ thực hiện đánh giá thủ tục hành chính, </w:t>
      </w:r>
      <w:r w:rsidR="00237D81" w:rsidRPr="00504F7E">
        <w:rPr>
          <w:rFonts w:ascii="Times New Roman" w:hAnsi="Times New Roman" w:cs="Times New Roman"/>
          <w:color w:val="auto"/>
          <w:sz w:val="22"/>
          <w:szCs w:val="28"/>
        </w:rPr>
        <w:t>việc phân cấp, thực hiện nhiệm vụ, quyền hạn được phân cấp (nếu có)</w:t>
      </w:r>
      <w:r w:rsidR="00802E51" w:rsidRPr="00504F7E">
        <w:rPr>
          <w:rFonts w:ascii="Times New Roman" w:hAnsi="Times New Roman" w:cs="Times New Roman"/>
          <w:color w:val="auto"/>
          <w:sz w:val="22"/>
          <w:szCs w:val="28"/>
        </w:rPr>
        <w:t>.</w:t>
      </w:r>
    </w:p>
    <w:p w14:paraId="30E050CC" w14:textId="3FBBFE75" w:rsidR="00072DAF" w:rsidRPr="00504F7E" w:rsidRDefault="00072DAF" w:rsidP="00B544C6">
      <w:pPr>
        <w:spacing w:line="240" w:lineRule="atLeast"/>
        <w:ind w:firstLine="562"/>
        <w:jc w:val="both"/>
        <w:rPr>
          <w:rFonts w:ascii="Times New Roman" w:hAnsi="Times New Roman" w:cs="Times New Roman"/>
          <w:color w:val="auto"/>
          <w:sz w:val="22"/>
          <w:szCs w:val="28"/>
        </w:rPr>
      </w:pPr>
      <w:r w:rsidRPr="00504F7E">
        <w:rPr>
          <w:rFonts w:ascii="Times New Roman" w:hAnsi="Times New Roman" w:cs="Times New Roman"/>
          <w:color w:val="auto"/>
          <w:sz w:val="22"/>
          <w:szCs w:val="28"/>
        </w:rPr>
        <w:t xml:space="preserve">(1) Tên cơ quan, tổ chức chủ trì xây dựng dự án, dự thảo văn bản quy phạm pháp luật. </w:t>
      </w:r>
    </w:p>
    <w:p w14:paraId="28886745" w14:textId="77777777" w:rsidR="00072DAF" w:rsidRPr="00504F7E" w:rsidRDefault="00072DAF" w:rsidP="00B544C6">
      <w:pPr>
        <w:spacing w:line="240" w:lineRule="atLeast"/>
        <w:ind w:firstLine="562"/>
        <w:jc w:val="both"/>
        <w:rPr>
          <w:rFonts w:ascii="Times New Roman" w:hAnsi="Times New Roman" w:cs="Times New Roman"/>
          <w:color w:val="auto"/>
          <w:sz w:val="22"/>
          <w:szCs w:val="28"/>
        </w:rPr>
      </w:pPr>
      <w:r w:rsidRPr="00504F7E">
        <w:rPr>
          <w:rFonts w:ascii="Times New Roman" w:hAnsi="Times New Roman" w:cs="Times New Roman"/>
          <w:color w:val="auto"/>
          <w:sz w:val="22"/>
          <w:szCs w:val="28"/>
        </w:rPr>
        <w:t>(2) Địa danh.</w:t>
      </w:r>
    </w:p>
    <w:p w14:paraId="13EE8EA5" w14:textId="667A8A9B" w:rsidR="00072DAF" w:rsidRPr="00504F7E" w:rsidRDefault="00072DAF" w:rsidP="00B544C6">
      <w:pPr>
        <w:spacing w:line="240" w:lineRule="atLeast"/>
        <w:ind w:firstLine="562"/>
        <w:jc w:val="both"/>
        <w:rPr>
          <w:rFonts w:ascii="Times New Roman" w:hAnsi="Times New Roman" w:cs="Times New Roman"/>
          <w:color w:val="auto"/>
          <w:sz w:val="22"/>
          <w:szCs w:val="28"/>
        </w:rPr>
      </w:pPr>
      <w:r w:rsidRPr="00504F7E">
        <w:rPr>
          <w:rFonts w:ascii="Times New Roman" w:hAnsi="Times New Roman" w:cs="Times New Roman"/>
          <w:color w:val="auto"/>
          <w:sz w:val="22"/>
          <w:szCs w:val="28"/>
        </w:rPr>
        <w:t>(3) Tên dự án, dự thảo văn bản quy phạm pháp luật.</w:t>
      </w:r>
    </w:p>
    <w:p w14:paraId="24CF5610" w14:textId="4D7ECF48" w:rsidR="00AE113B" w:rsidRPr="00504F7E" w:rsidRDefault="00072DAF" w:rsidP="00802E51">
      <w:pPr>
        <w:jc w:val="both"/>
        <w:rPr>
          <w:rFonts w:ascii="Times New Roman Bold" w:eastAsia="Times New Roman" w:hAnsi="Times New Roman Bold" w:cs="Times New Roman"/>
          <w:b/>
          <w:color w:val="auto"/>
          <w:spacing w:val="-4"/>
          <w:sz w:val="28"/>
          <w:szCs w:val="28"/>
        </w:rPr>
      </w:pPr>
      <w:r w:rsidRPr="00504F7E">
        <w:rPr>
          <w:rFonts w:ascii="Times New Roman" w:hAnsi="Times New Roman" w:cs="Times New Roman"/>
          <w:color w:val="auto"/>
          <w:sz w:val="28"/>
          <w:szCs w:val="28"/>
        </w:rPr>
        <w:br w:type="page"/>
      </w:r>
      <w:r w:rsidR="00AE113B" w:rsidRPr="00504F7E">
        <w:rPr>
          <w:rFonts w:ascii="Times New Roman Bold" w:eastAsia="Times New Roman" w:hAnsi="Times New Roman Bold" w:cs="Times New Roman"/>
          <w:b/>
          <w:color w:val="auto"/>
          <w:spacing w:val="-4"/>
          <w:sz w:val="28"/>
          <w:szCs w:val="28"/>
          <w:lang w:val="nl-NL"/>
        </w:rPr>
        <w:lastRenderedPageBreak/>
        <w:t xml:space="preserve">Mẫu số </w:t>
      </w:r>
      <w:r w:rsidR="007A06D6" w:rsidRPr="00504F7E">
        <w:rPr>
          <w:rFonts w:ascii="Times New Roman Bold" w:eastAsia="Times New Roman" w:hAnsi="Times New Roman Bold" w:cs="Times New Roman"/>
          <w:b/>
          <w:color w:val="auto"/>
          <w:spacing w:val="-4"/>
          <w:sz w:val="28"/>
          <w:szCs w:val="28"/>
          <w:lang w:val="nl-NL"/>
        </w:rPr>
        <w:t>0</w:t>
      </w:r>
      <w:r w:rsidR="00E51F2F" w:rsidRPr="00504F7E">
        <w:rPr>
          <w:rFonts w:ascii="Times New Roman Bold" w:eastAsia="Times New Roman" w:hAnsi="Times New Roman Bold" w:cs="Times New Roman"/>
          <w:b/>
          <w:color w:val="auto"/>
          <w:spacing w:val="-4"/>
          <w:sz w:val="28"/>
          <w:szCs w:val="28"/>
          <w:lang w:val="nl-NL"/>
        </w:rPr>
        <w:t>7</w:t>
      </w:r>
      <w:r w:rsidR="00AE113B" w:rsidRPr="00504F7E">
        <w:rPr>
          <w:rFonts w:ascii="Times New Roman Bold" w:eastAsia="Times New Roman" w:hAnsi="Times New Roman Bold" w:cs="Times New Roman"/>
          <w:b/>
          <w:color w:val="auto"/>
          <w:spacing w:val="-4"/>
          <w:sz w:val="28"/>
          <w:szCs w:val="28"/>
          <w:lang w:val="nl-NL"/>
        </w:rPr>
        <w:t xml:space="preserve">. </w:t>
      </w:r>
      <w:r w:rsidR="00CB341D" w:rsidRPr="00504F7E">
        <w:rPr>
          <w:rFonts w:ascii="Times New Roman Bold" w:eastAsia="Times New Roman" w:hAnsi="Times New Roman Bold" w:cs="Times New Roman"/>
          <w:b/>
          <w:color w:val="auto"/>
          <w:spacing w:val="-4"/>
          <w:sz w:val="28"/>
          <w:szCs w:val="28"/>
          <w:lang w:val="nl-NL"/>
        </w:rPr>
        <w:t>Báo cáo rà soát các chủ trương, đường lối của Đảng, văn bản quy phạm pháp luật, điều ước quốc tế có liên quan đến chính sách/dự thảo</w:t>
      </w:r>
    </w:p>
    <w:p w14:paraId="41255916" w14:textId="77777777" w:rsidR="00AE113B" w:rsidRPr="00504F7E" w:rsidRDefault="00AE113B" w:rsidP="00AE113B">
      <w:pPr>
        <w:tabs>
          <w:tab w:val="right" w:leader="dot" w:pos="7920"/>
        </w:tabs>
        <w:jc w:val="both"/>
        <w:rPr>
          <w:rFonts w:ascii="Times New Roman" w:hAnsi="Times New Roman" w:cs="Times New Roman"/>
          <w:b/>
          <w:color w:val="auto"/>
          <w:sz w:val="18"/>
          <w:szCs w:val="16"/>
          <w:vertAlign w:val="superscript"/>
        </w:rPr>
      </w:pPr>
      <w:r w:rsidRPr="00504F7E">
        <w:rPr>
          <w:rFonts w:ascii="Times New Roman" w:hAnsi="Times New Roman" w:cs="Times New Roman"/>
          <w:b/>
          <w:color w:val="auto"/>
          <w:sz w:val="18"/>
          <w:szCs w:val="16"/>
          <w:vertAlign w:val="superscript"/>
        </w:rPr>
        <w:t>_________________________________________________________________________________________________________________________________________</w:t>
      </w:r>
      <w:r w:rsidRPr="00504F7E">
        <w:rPr>
          <w:rFonts w:ascii="Times New Roman" w:eastAsia="Times New Roman" w:hAnsi="Times New Roman" w:cs="Times New Roman"/>
          <w:b/>
          <w:color w:val="auto"/>
          <w:sz w:val="28"/>
          <w:szCs w:val="28"/>
          <w:lang w:val="nl-NL"/>
        </w:rPr>
        <w:t xml:space="preserve"> </w:t>
      </w:r>
    </w:p>
    <w:tbl>
      <w:tblPr>
        <w:tblW w:w="10289" w:type="dxa"/>
        <w:tblInd w:w="-851" w:type="dxa"/>
        <w:tblLook w:val="01E0" w:firstRow="1" w:lastRow="1" w:firstColumn="1" w:lastColumn="1" w:noHBand="0" w:noVBand="0"/>
      </w:tblPr>
      <w:tblGrid>
        <w:gridCol w:w="4194"/>
        <w:gridCol w:w="6095"/>
      </w:tblGrid>
      <w:tr w:rsidR="00B14F9F" w:rsidRPr="00504F7E" w14:paraId="3AC8BDB8" w14:textId="77777777" w:rsidTr="005F3873">
        <w:trPr>
          <w:trHeight w:val="1302"/>
        </w:trPr>
        <w:tc>
          <w:tcPr>
            <w:tcW w:w="4194" w:type="dxa"/>
          </w:tcPr>
          <w:p w14:paraId="50D78073" w14:textId="77777777" w:rsidR="00AE113B" w:rsidRPr="00504F7E" w:rsidRDefault="00AE113B" w:rsidP="005F3873">
            <w:pPr>
              <w:jc w:val="center"/>
              <w:rPr>
                <w:rFonts w:ascii="Times New Roman" w:eastAsia="Times New Roman" w:hAnsi="Times New Roman" w:cs="Times New Roman"/>
                <w:b/>
                <w:color w:val="auto"/>
                <w:sz w:val="26"/>
                <w:szCs w:val="26"/>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6"/>
                <w:szCs w:val="26"/>
                <w:lang w:val="nl-NL"/>
              </w:rPr>
              <w:t>)</w:t>
            </w:r>
            <w:r w:rsidRPr="00504F7E">
              <w:rPr>
                <w:rFonts w:ascii="Times New Roman" w:eastAsia="Times New Roman" w:hAnsi="Times New Roman" w:cs="Times New Roman"/>
                <w:b/>
                <w:color w:val="auto"/>
                <w:sz w:val="26"/>
                <w:szCs w:val="26"/>
                <w:lang w:val="nl-NL"/>
              </w:rPr>
              <w:br/>
            </w:r>
            <w:r w:rsidRPr="00504F7E">
              <w:rPr>
                <w:rFonts w:ascii="Times New Roman" w:eastAsia="Times New Roman" w:hAnsi="Times New Roman" w:cs="Times New Roman"/>
                <w:b/>
                <w:color w:val="auto"/>
                <w:sz w:val="26"/>
                <w:szCs w:val="26"/>
                <w:vertAlign w:val="superscript"/>
                <w:lang w:val="nl-NL"/>
              </w:rPr>
              <w:t>______________</w:t>
            </w:r>
          </w:p>
          <w:p w14:paraId="7667A559" w14:textId="77777777" w:rsidR="00AE113B" w:rsidRPr="00504F7E" w:rsidRDefault="00AE113B" w:rsidP="005F3873">
            <w:pPr>
              <w:jc w:val="center"/>
              <w:rPr>
                <w:rFonts w:ascii="Times New Roman" w:eastAsia="Times New Roman" w:hAnsi="Times New Roman" w:cs="Times New Roman"/>
                <w:color w:val="auto"/>
                <w:sz w:val="26"/>
                <w:szCs w:val="26"/>
                <w:lang w:val="nl-NL"/>
              </w:rPr>
            </w:pPr>
          </w:p>
          <w:p w14:paraId="013F44EA" w14:textId="77777777" w:rsidR="00AE113B" w:rsidRPr="00504F7E" w:rsidRDefault="00AE113B" w:rsidP="005F3873">
            <w:pPr>
              <w:jc w:val="center"/>
              <w:rPr>
                <w:rFonts w:ascii="Times New Roman" w:eastAsia="Times New Roman" w:hAnsi="Times New Roman" w:cs="Times New Roman"/>
                <w:b/>
                <w:color w:val="auto"/>
                <w:sz w:val="28"/>
                <w:szCs w:val="28"/>
                <w:lang w:val="nl-NL"/>
              </w:rPr>
            </w:pPr>
            <w:r w:rsidRPr="00504F7E">
              <w:rPr>
                <w:rFonts w:ascii="Times New Roman" w:eastAsia="Times New Roman" w:hAnsi="Times New Roman" w:cs="Times New Roman"/>
                <w:color w:val="auto"/>
                <w:sz w:val="26"/>
                <w:szCs w:val="26"/>
                <w:lang w:val="nl-NL"/>
              </w:rPr>
              <w:t>Số:.../BC-...(2)...</w:t>
            </w:r>
          </w:p>
        </w:tc>
        <w:tc>
          <w:tcPr>
            <w:tcW w:w="6095" w:type="dxa"/>
          </w:tcPr>
          <w:p w14:paraId="734388F7" w14:textId="77777777" w:rsidR="00AE113B" w:rsidRPr="00504F7E" w:rsidRDefault="00AE113B" w:rsidP="005F3873">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00EA6246" w14:textId="550DEFB8" w:rsidR="00AE113B" w:rsidRPr="00504F7E" w:rsidRDefault="00AE113B" w:rsidP="005F3873">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rPr>
              <w:t>Hà Nội</w:t>
            </w:r>
            <w:r w:rsidRPr="00504F7E">
              <w:rPr>
                <w:rFonts w:ascii="Times New Roman" w:eastAsia="Times New Roman" w:hAnsi="Times New Roman" w:cs="Times New Roman"/>
                <w:i/>
                <w:color w:val="auto"/>
                <w:sz w:val="28"/>
                <w:szCs w:val="28"/>
                <w:lang w:val="nl-NL"/>
              </w:rPr>
              <w:t>, ngày...tháng...năm…</w:t>
            </w:r>
          </w:p>
        </w:tc>
      </w:tr>
    </w:tbl>
    <w:p w14:paraId="42230EB7" w14:textId="77777777" w:rsidR="00AE113B" w:rsidRPr="00504F7E" w:rsidRDefault="00AE113B" w:rsidP="00AE113B">
      <w:pPr>
        <w:tabs>
          <w:tab w:val="right" w:leader="dot" w:pos="8640"/>
        </w:tabs>
        <w:jc w:val="center"/>
        <w:rPr>
          <w:rFonts w:ascii="Times New Roman" w:hAnsi="Times New Roman" w:cs="Times New Roman"/>
          <w:b/>
          <w:color w:val="auto"/>
          <w:sz w:val="32"/>
          <w:szCs w:val="28"/>
          <w:lang w:val="nl-NL"/>
        </w:rPr>
      </w:pPr>
    </w:p>
    <w:p w14:paraId="55F863BD" w14:textId="14E2D8B9" w:rsidR="00AE113B" w:rsidRPr="00504F7E" w:rsidRDefault="00AE113B" w:rsidP="00AE113B">
      <w:pPr>
        <w:tabs>
          <w:tab w:val="right" w:leader="dot" w:pos="8640"/>
        </w:tabs>
        <w:jc w:val="center"/>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 xml:space="preserve">BÁO CÁO </w:t>
      </w:r>
    </w:p>
    <w:p w14:paraId="5266866E" w14:textId="2C0041F1" w:rsidR="00AE113B" w:rsidRPr="00504F7E" w:rsidRDefault="00AE113B" w:rsidP="007F61EE">
      <w:pPr>
        <w:ind w:right="282"/>
        <w:jc w:val="center"/>
        <w:rPr>
          <w:rFonts w:ascii="Times New Roman" w:hAnsi="Times New Roman" w:cs="Times New Roman"/>
          <w:b/>
          <w:color w:val="auto"/>
          <w:spacing w:val="4"/>
          <w:sz w:val="28"/>
          <w:szCs w:val="28"/>
          <w:lang w:val="nl-NL"/>
        </w:rPr>
      </w:pPr>
      <w:r w:rsidRPr="00504F7E">
        <w:rPr>
          <w:rFonts w:ascii="Times New Roman" w:hAnsi="Times New Roman" w:cs="Times New Roman"/>
          <w:b/>
          <w:color w:val="auto"/>
          <w:spacing w:val="4"/>
          <w:sz w:val="28"/>
          <w:szCs w:val="28"/>
        </w:rPr>
        <w:t xml:space="preserve">Về </w:t>
      </w:r>
      <w:r w:rsidR="00CB341D" w:rsidRPr="00504F7E">
        <w:rPr>
          <w:rFonts w:ascii="Times New Roman" w:eastAsia="Times New Roman" w:hAnsi="Times New Roman" w:cs="Times New Roman"/>
          <w:b/>
          <w:color w:val="auto"/>
          <w:sz w:val="28"/>
          <w:szCs w:val="28"/>
          <w:lang w:val="nl-NL"/>
        </w:rPr>
        <w:t>rà soát các chủ trương, đường lối của Đảng, văn bản quy phạm pháp luật, điều ước quốc tế có liên quan đến chính sách/dự thảo</w:t>
      </w:r>
      <w:r w:rsidRPr="00504F7E">
        <w:rPr>
          <w:rFonts w:ascii="Times New Roman" w:hAnsi="Times New Roman" w:cs="Times New Roman"/>
          <w:b/>
          <w:color w:val="auto"/>
          <w:spacing w:val="4"/>
          <w:sz w:val="28"/>
          <w:szCs w:val="28"/>
          <w:lang w:val="nl-NL"/>
        </w:rPr>
        <w:t>...(</w:t>
      </w:r>
      <w:r w:rsidRPr="00504F7E">
        <w:rPr>
          <w:rFonts w:ascii="Times New Roman" w:hAnsi="Times New Roman" w:cs="Times New Roman"/>
          <w:b/>
          <w:color w:val="auto"/>
          <w:spacing w:val="4"/>
          <w:sz w:val="28"/>
          <w:szCs w:val="28"/>
        </w:rPr>
        <w:t>3</w:t>
      </w:r>
      <w:r w:rsidRPr="00504F7E">
        <w:rPr>
          <w:rFonts w:ascii="Times New Roman" w:hAnsi="Times New Roman" w:cs="Times New Roman"/>
          <w:b/>
          <w:color w:val="auto"/>
          <w:spacing w:val="4"/>
          <w:sz w:val="28"/>
          <w:szCs w:val="28"/>
          <w:lang w:val="nl-NL"/>
        </w:rPr>
        <w:t>)</w:t>
      </w:r>
      <w:r w:rsidR="00BD41B2" w:rsidRPr="00504F7E">
        <w:rPr>
          <w:rFonts w:ascii="Times New Roman" w:hAnsi="Times New Roman" w:cs="Times New Roman"/>
          <w:b/>
          <w:color w:val="auto"/>
          <w:spacing w:val="4"/>
          <w:sz w:val="28"/>
          <w:szCs w:val="28"/>
          <w:lang w:val="nl-NL"/>
        </w:rPr>
        <w:t>...</w:t>
      </w:r>
    </w:p>
    <w:p w14:paraId="42401D47" w14:textId="6FB857FE" w:rsidR="00AE113B" w:rsidRPr="00504F7E" w:rsidRDefault="00AE113B" w:rsidP="00CB341D">
      <w:pPr>
        <w:tabs>
          <w:tab w:val="right" w:leader="dot" w:pos="8640"/>
        </w:tabs>
        <w:jc w:val="center"/>
        <w:rPr>
          <w:rFonts w:ascii="Times New Roman" w:hAnsi="Times New Roman" w:cs="Times New Roman"/>
          <w:b/>
          <w:color w:val="auto"/>
          <w:sz w:val="28"/>
          <w:szCs w:val="28"/>
          <w:vertAlign w:val="superscript"/>
          <w:lang w:val="nl-NL"/>
        </w:rPr>
      </w:pPr>
      <w:r w:rsidRPr="00504F7E">
        <w:rPr>
          <w:rFonts w:ascii="Times New Roman" w:hAnsi="Times New Roman" w:cs="Times New Roman"/>
          <w:b/>
          <w:color w:val="auto"/>
          <w:sz w:val="28"/>
          <w:szCs w:val="28"/>
          <w:vertAlign w:val="superscript"/>
          <w:lang w:val="nl-NL"/>
        </w:rPr>
        <w:t>___________</w:t>
      </w:r>
    </w:p>
    <w:p w14:paraId="0E14B0B9" w14:textId="77777777" w:rsidR="00603F4B" w:rsidRPr="00504F7E" w:rsidRDefault="00603F4B" w:rsidP="00CB341D">
      <w:pPr>
        <w:tabs>
          <w:tab w:val="right" w:leader="dot" w:pos="8640"/>
        </w:tabs>
        <w:jc w:val="center"/>
        <w:rPr>
          <w:rFonts w:ascii="Times New Roman" w:hAnsi="Times New Roman" w:cs="Times New Roman"/>
          <w:b/>
          <w:color w:val="auto"/>
          <w:sz w:val="28"/>
          <w:szCs w:val="28"/>
          <w:vertAlign w:val="superscript"/>
          <w:lang w:val="nl-NL"/>
        </w:rPr>
      </w:pPr>
    </w:p>
    <w:p w14:paraId="30AFF52D" w14:textId="77FF7D31" w:rsidR="00AE113B" w:rsidRPr="00504F7E" w:rsidRDefault="00AE113B"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 xml:space="preserve">Thực hiện quy định của Luật Ban hành văn bản quy phạm pháp luật,...(1)...đã tiến hành </w:t>
      </w:r>
      <w:r w:rsidR="00CB341D" w:rsidRPr="00504F7E">
        <w:rPr>
          <w:rFonts w:ascii="Times New Roman" w:hAnsi="Times New Roman" w:cs="Times New Roman"/>
          <w:color w:val="auto"/>
          <w:sz w:val="28"/>
          <w:szCs w:val="28"/>
          <w:lang w:val="nl-NL"/>
        </w:rPr>
        <w:t>rà soát các chủ trương, đường lối của Đảng, văn bản quy phạm pháp luật, điều ước quốc tế có liên quan đến chính sách/dự thảo</w:t>
      </w:r>
      <w:r w:rsidRPr="00504F7E">
        <w:rPr>
          <w:rFonts w:ascii="Times New Roman" w:hAnsi="Times New Roman" w:cs="Times New Roman"/>
          <w:color w:val="auto"/>
          <w:sz w:val="28"/>
          <w:szCs w:val="28"/>
          <w:lang w:val="nl-NL"/>
        </w:rPr>
        <w:t>...(3)...Kết quả rà soát như sau:</w:t>
      </w:r>
    </w:p>
    <w:p w14:paraId="695D84A7" w14:textId="77777777" w:rsidR="00AE113B" w:rsidRPr="00504F7E" w:rsidRDefault="00AE113B" w:rsidP="007F61EE">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I. TỔ CHỨC THỰC HIỆN RÀ SOÁT</w:t>
      </w:r>
    </w:p>
    <w:p w14:paraId="43B6FB8B" w14:textId="77777777" w:rsidR="00AE113B" w:rsidRPr="00504F7E" w:rsidRDefault="00AE113B"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1. Mục đích, yêu cầu rà soát</w:t>
      </w:r>
    </w:p>
    <w:p w14:paraId="5DDCED85" w14:textId="77777777" w:rsidR="00AE113B" w:rsidRPr="00504F7E" w:rsidRDefault="00AE113B"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2. Phạm vi, nội dung, đối tượng rà soát</w:t>
      </w:r>
    </w:p>
    <w:p w14:paraId="7F90E1FA" w14:textId="77777777" w:rsidR="00AE113B" w:rsidRPr="00504F7E" w:rsidRDefault="00AE113B" w:rsidP="007F61EE">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 xml:space="preserve">II. KẾT QUẢ RÀ SOÁT </w:t>
      </w:r>
    </w:p>
    <w:p w14:paraId="1ECB31F8" w14:textId="417FF1BA" w:rsidR="009418F3" w:rsidRPr="00504F7E" w:rsidRDefault="009418F3" w:rsidP="007F61EE">
      <w:pPr>
        <w:tabs>
          <w:tab w:val="right" w:leader="dot" w:pos="8640"/>
        </w:tabs>
        <w:spacing w:before="120" w:after="120"/>
        <w:ind w:firstLine="567"/>
        <w:jc w:val="both"/>
        <w:rPr>
          <w:rFonts w:ascii="Times New Roman" w:hAnsi="Times New Roman" w:cs="Times New Roman"/>
          <w:color w:val="auto"/>
          <w:spacing w:val="-6"/>
          <w:sz w:val="28"/>
          <w:szCs w:val="28"/>
          <w:lang w:val="nl-NL"/>
        </w:rPr>
      </w:pPr>
      <w:r w:rsidRPr="00504F7E">
        <w:rPr>
          <w:rFonts w:ascii="Times New Roman" w:eastAsia="Times New Roman" w:hAnsi="Times New Roman" w:cs="Times New Roman"/>
          <w:color w:val="auto"/>
          <w:spacing w:val="-6"/>
          <w:sz w:val="28"/>
          <w:szCs w:val="28"/>
          <w:lang w:val="nl-NL"/>
        </w:rPr>
        <w:t>1. Chủ trương, đường lối của Đảng</w:t>
      </w:r>
      <w:r w:rsidR="00BC54FC" w:rsidRPr="00504F7E">
        <w:rPr>
          <w:rFonts w:ascii="Times New Roman" w:hAnsi="Times New Roman" w:cs="Times New Roman"/>
          <w:color w:val="auto"/>
          <w:spacing w:val="-6"/>
          <w:sz w:val="28"/>
          <w:szCs w:val="28"/>
          <w:lang w:val="nl-NL"/>
        </w:rPr>
        <w:t xml:space="preserve"> có liên quan đến chính sách/dự thảo</w:t>
      </w:r>
    </w:p>
    <w:p w14:paraId="0CF7ADEA" w14:textId="5717FB94" w:rsidR="00BC54FC" w:rsidRPr="00504F7E" w:rsidRDefault="00BC54FC"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Xác định rõ chủ trương, đường lối của Đảng có liên quan đến chính sách/dự thảo cần thể chế hóa thành quy định của pháp luật; đề xuất phương án xử lý.</w:t>
      </w:r>
    </w:p>
    <w:p w14:paraId="187CC4DD" w14:textId="14D7AB33" w:rsidR="009418F3" w:rsidRPr="00504F7E" w:rsidRDefault="009418F3"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2. Văn bản quy phạm pháp luật</w:t>
      </w:r>
      <w:r w:rsidR="00BC54FC" w:rsidRPr="00504F7E">
        <w:rPr>
          <w:rFonts w:ascii="Times New Roman" w:hAnsi="Times New Roman" w:cs="Times New Roman"/>
          <w:color w:val="auto"/>
          <w:sz w:val="28"/>
          <w:szCs w:val="28"/>
          <w:lang w:val="nl-NL"/>
        </w:rPr>
        <w:t xml:space="preserve"> có liên quan đến chính sách/dự thảo</w:t>
      </w:r>
    </w:p>
    <w:p w14:paraId="028B101E" w14:textId="1757ED95" w:rsidR="00097737" w:rsidRPr="00504F7E" w:rsidRDefault="00AE113B"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 xml:space="preserve">Tổng số văn bản quy phạm pháp luật được rà soát liên quan đến </w:t>
      </w:r>
      <w:r w:rsidR="00E54D5E" w:rsidRPr="00504F7E">
        <w:rPr>
          <w:rFonts w:ascii="Times New Roman" w:hAnsi="Times New Roman" w:cs="Times New Roman"/>
          <w:color w:val="auto"/>
          <w:sz w:val="28"/>
          <w:szCs w:val="28"/>
          <w:lang w:val="nl-NL"/>
        </w:rPr>
        <w:t>chính sách/</w:t>
      </w:r>
      <w:r w:rsidRPr="00504F7E">
        <w:rPr>
          <w:rFonts w:ascii="Times New Roman" w:hAnsi="Times New Roman" w:cs="Times New Roman"/>
          <w:color w:val="auto"/>
          <w:sz w:val="28"/>
          <w:szCs w:val="28"/>
          <w:lang w:val="nl-NL"/>
        </w:rPr>
        <w:t>dự thảo</w:t>
      </w:r>
      <w:r w:rsidR="009418F3" w:rsidRPr="00504F7E">
        <w:rPr>
          <w:rFonts w:ascii="Times New Roman" w:hAnsi="Times New Roman" w:cs="Times New Roman"/>
          <w:color w:val="auto"/>
          <w:sz w:val="28"/>
          <w:szCs w:val="28"/>
          <w:lang w:val="nl-NL"/>
        </w:rPr>
        <w:t xml:space="preserve"> </w:t>
      </w:r>
      <w:r w:rsidRPr="00504F7E">
        <w:rPr>
          <w:rFonts w:ascii="Times New Roman" w:hAnsi="Times New Roman" w:cs="Times New Roman"/>
          <w:color w:val="auto"/>
          <w:sz w:val="28"/>
          <w:szCs w:val="28"/>
          <w:lang w:val="nl-NL"/>
        </w:rPr>
        <w:t>(nêu số lượng cụ thể đối với từng loại văn bản</w:t>
      </w:r>
      <w:r w:rsidR="009418F3" w:rsidRPr="00504F7E">
        <w:rPr>
          <w:rFonts w:ascii="Times New Roman" w:hAnsi="Times New Roman" w:cs="Times New Roman"/>
          <w:color w:val="auto"/>
          <w:sz w:val="28"/>
          <w:szCs w:val="28"/>
          <w:lang w:val="nl-NL"/>
        </w:rPr>
        <w:t>)</w:t>
      </w:r>
      <w:r w:rsidR="00097737" w:rsidRPr="00504F7E">
        <w:rPr>
          <w:rFonts w:ascii="Times New Roman" w:hAnsi="Times New Roman" w:cs="Times New Roman"/>
          <w:color w:val="auto"/>
          <w:sz w:val="28"/>
          <w:szCs w:val="28"/>
          <w:lang w:val="nl-NL"/>
        </w:rPr>
        <w:t>. Xác định rõ</w:t>
      </w:r>
      <w:r w:rsidR="0063663A" w:rsidRPr="00504F7E">
        <w:rPr>
          <w:rFonts w:ascii="Times New Roman" w:hAnsi="Times New Roman" w:cs="Times New Roman"/>
          <w:color w:val="auto"/>
          <w:sz w:val="28"/>
          <w:szCs w:val="28"/>
          <w:lang w:val="nl-NL"/>
        </w:rPr>
        <w:t xml:space="preserve"> những </w:t>
      </w:r>
      <w:r w:rsidR="00A342A7" w:rsidRPr="00504F7E">
        <w:rPr>
          <w:rFonts w:ascii="Times New Roman" w:hAnsi="Times New Roman" w:cs="Times New Roman"/>
          <w:color w:val="auto"/>
          <w:sz w:val="28"/>
          <w:szCs w:val="28"/>
          <w:lang w:val="nl-NL"/>
        </w:rPr>
        <w:t>chính sách/</w:t>
      </w:r>
      <w:r w:rsidR="0063663A" w:rsidRPr="00504F7E">
        <w:rPr>
          <w:rFonts w:ascii="Times New Roman" w:hAnsi="Times New Roman" w:cs="Times New Roman"/>
          <w:color w:val="auto"/>
          <w:sz w:val="28"/>
          <w:szCs w:val="28"/>
          <w:lang w:val="nl-NL"/>
        </w:rPr>
        <w:t xml:space="preserve">quy định của </w:t>
      </w:r>
      <w:r w:rsidR="00E54D5E" w:rsidRPr="00504F7E">
        <w:rPr>
          <w:rFonts w:ascii="Times New Roman" w:hAnsi="Times New Roman" w:cs="Times New Roman"/>
          <w:color w:val="auto"/>
          <w:sz w:val="28"/>
          <w:szCs w:val="28"/>
          <w:lang w:val="nl-NL"/>
        </w:rPr>
        <w:t>dự thảo</w:t>
      </w:r>
      <w:r w:rsidR="00A342A7" w:rsidRPr="00504F7E">
        <w:rPr>
          <w:rFonts w:ascii="Times New Roman" w:hAnsi="Times New Roman" w:cs="Times New Roman"/>
          <w:color w:val="auto"/>
          <w:sz w:val="28"/>
          <w:szCs w:val="28"/>
          <w:lang w:val="nl-NL"/>
        </w:rPr>
        <w:t xml:space="preserve"> có quy định khác so với quy định hiện hành trong các văn bản quy phạm pháp luật</w:t>
      </w:r>
      <w:r w:rsidR="003335E9" w:rsidRPr="00504F7E">
        <w:rPr>
          <w:rFonts w:ascii="Times New Roman" w:hAnsi="Times New Roman" w:cs="Times New Roman"/>
          <w:color w:val="auto"/>
          <w:sz w:val="28"/>
          <w:szCs w:val="28"/>
          <w:lang w:val="nl-NL"/>
        </w:rPr>
        <w:t xml:space="preserve"> được rà soát</w:t>
      </w:r>
      <w:r w:rsidR="00097737" w:rsidRPr="00504F7E">
        <w:rPr>
          <w:rFonts w:ascii="Times New Roman" w:hAnsi="Times New Roman" w:cs="Times New Roman"/>
          <w:color w:val="auto"/>
          <w:sz w:val="28"/>
          <w:szCs w:val="28"/>
          <w:lang w:val="nl-NL"/>
        </w:rPr>
        <w:t>; đề xuất phương án xử lý.</w:t>
      </w:r>
    </w:p>
    <w:p w14:paraId="2222DB6A" w14:textId="5975485B" w:rsidR="009418F3" w:rsidRPr="00504F7E" w:rsidRDefault="009418F3"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3. Điều ước quốc tế có liên quan đến chính sách/dự thảo</w:t>
      </w:r>
    </w:p>
    <w:p w14:paraId="32A65486" w14:textId="118753A4" w:rsidR="003335E9" w:rsidRPr="00504F7E" w:rsidRDefault="003335E9" w:rsidP="003335E9">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 xml:space="preserve">- Tổng số điều ước quốc tế được rà soát liên quan đến </w:t>
      </w:r>
      <w:r w:rsidR="00E54D5E" w:rsidRPr="00504F7E">
        <w:rPr>
          <w:rFonts w:ascii="Times New Roman" w:hAnsi="Times New Roman" w:cs="Times New Roman"/>
          <w:color w:val="auto"/>
          <w:sz w:val="28"/>
          <w:szCs w:val="28"/>
          <w:lang w:val="nl-NL"/>
        </w:rPr>
        <w:t>chính sách/</w:t>
      </w:r>
      <w:r w:rsidRPr="00504F7E">
        <w:rPr>
          <w:rFonts w:ascii="Times New Roman" w:hAnsi="Times New Roman" w:cs="Times New Roman"/>
          <w:color w:val="auto"/>
          <w:sz w:val="28"/>
          <w:szCs w:val="28"/>
          <w:lang w:val="nl-NL"/>
        </w:rPr>
        <w:t>dự thảo: Qua rà soát đã xác định được có....điều ước quốc tế liên quan đến dự án, dự thảo văn bản quy phạm pháp luật, trong đó bao gồm...điều ước quốc tế song phương và...điều ước quốc tế đa phương (nếu có); ...điều ước quốc tế nhân danh Chính phủ và...điều ước quốc tế nhân danh Nhà nước (nếu có) (nêu số lượng cụ thể đối với từng loại văn bản).</w:t>
      </w:r>
    </w:p>
    <w:p w14:paraId="6DEF6FC4" w14:textId="77777777" w:rsidR="00603F4B" w:rsidRPr="00504F7E" w:rsidRDefault="00603F4B" w:rsidP="003335E9">
      <w:pPr>
        <w:tabs>
          <w:tab w:val="right" w:leader="dot" w:pos="8640"/>
        </w:tabs>
        <w:spacing w:before="120" w:after="120"/>
        <w:ind w:firstLine="567"/>
        <w:jc w:val="both"/>
        <w:rPr>
          <w:rFonts w:ascii="Times New Roman" w:hAnsi="Times New Roman" w:cs="Times New Roman"/>
          <w:color w:val="auto"/>
          <w:sz w:val="28"/>
          <w:szCs w:val="28"/>
          <w:lang w:val="nl-NL"/>
        </w:rPr>
      </w:pPr>
    </w:p>
    <w:p w14:paraId="16A483F1" w14:textId="5FB99755" w:rsidR="003335E9" w:rsidRPr="00504F7E" w:rsidRDefault="003335E9" w:rsidP="003335E9">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lastRenderedPageBreak/>
        <w:t xml:space="preserve">- Đánh giá chung về tính tương thích của </w:t>
      </w:r>
      <w:r w:rsidR="00E54D5E" w:rsidRPr="00504F7E">
        <w:rPr>
          <w:rFonts w:ascii="Times New Roman" w:hAnsi="Times New Roman" w:cs="Times New Roman"/>
          <w:color w:val="auto"/>
          <w:sz w:val="28"/>
          <w:szCs w:val="28"/>
          <w:lang w:val="nl-NL"/>
        </w:rPr>
        <w:t>chính sách/</w:t>
      </w:r>
      <w:r w:rsidRPr="00504F7E">
        <w:rPr>
          <w:rFonts w:ascii="Times New Roman" w:hAnsi="Times New Roman" w:cs="Times New Roman"/>
          <w:color w:val="auto"/>
          <w:sz w:val="28"/>
          <w:szCs w:val="28"/>
          <w:lang w:val="nl-NL"/>
        </w:rPr>
        <w:t>dự thảo với điều ước quốc tế có liên quan mà Việt Nam là thành viên.</w:t>
      </w:r>
    </w:p>
    <w:p w14:paraId="1B0040F9" w14:textId="281087A8" w:rsidR="00AE113B" w:rsidRPr="00504F7E" w:rsidRDefault="00BC54FC" w:rsidP="007F61EE">
      <w:pPr>
        <w:tabs>
          <w:tab w:val="right" w:leader="dot" w:pos="8640"/>
        </w:tabs>
        <w:spacing w:before="120" w:after="120"/>
        <w:ind w:firstLine="567"/>
        <w:jc w:val="both"/>
        <w:rPr>
          <w:rFonts w:ascii="Times New Roman" w:hAnsi="Times New Roman" w:cs="Times New Roman"/>
          <w:i/>
          <w:color w:val="auto"/>
          <w:sz w:val="28"/>
          <w:szCs w:val="28"/>
          <w:lang w:val="nl-NL"/>
        </w:rPr>
      </w:pPr>
      <w:r w:rsidRPr="00504F7E">
        <w:rPr>
          <w:rFonts w:ascii="Times New Roman" w:hAnsi="Times New Roman" w:cs="Times New Roman"/>
          <w:color w:val="auto"/>
          <w:sz w:val="28"/>
          <w:szCs w:val="28"/>
          <w:lang w:val="nl-NL"/>
        </w:rPr>
        <w:t xml:space="preserve">4. Phụ lục </w:t>
      </w:r>
    </w:p>
    <w:p w14:paraId="73C9584F" w14:textId="77777777" w:rsidR="00AE113B" w:rsidRPr="00504F7E" w:rsidRDefault="00AE113B" w:rsidP="00AE113B">
      <w:pPr>
        <w:tabs>
          <w:tab w:val="right" w:leader="dot" w:pos="8640"/>
        </w:tabs>
        <w:spacing w:before="40"/>
        <w:ind w:firstLine="567"/>
        <w:jc w:val="both"/>
        <w:rPr>
          <w:rFonts w:ascii="Times New Roman" w:hAnsi="Times New Roman" w:cs="Times New Roman"/>
          <w:color w:val="auto"/>
          <w:sz w:val="14"/>
          <w:szCs w:val="28"/>
          <w:lang w:val="nl-NL"/>
        </w:rPr>
      </w:pPr>
    </w:p>
    <w:tbl>
      <w:tblPr>
        <w:tblW w:w="9464" w:type="dxa"/>
        <w:tblLook w:val="01E0" w:firstRow="1" w:lastRow="1" w:firstColumn="1" w:lastColumn="1" w:noHBand="0" w:noVBand="0"/>
      </w:tblPr>
      <w:tblGrid>
        <w:gridCol w:w="3510"/>
        <w:gridCol w:w="5954"/>
      </w:tblGrid>
      <w:tr w:rsidR="00B14F9F" w:rsidRPr="00504F7E" w14:paraId="66CB95F7" w14:textId="77777777" w:rsidTr="005F3873">
        <w:tc>
          <w:tcPr>
            <w:tcW w:w="3510" w:type="dxa"/>
          </w:tcPr>
          <w:p w14:paraId="0E4DD653" w14:textId="2B255793" w:rsidR="00AE113B" w:rsidRPr="00504F7E" w:rsidRDefault="00AE113B" w:rsidP="005F3873">
            <w:pPr>
              <w:ind w:left="-74"/>
              <w:rPr>
                <w:rFonts w:ascii="Times New Roman" w:eastAsia="Times New Roman" w:hAnsi="Times New Roman" w:cs="Times New Roman"/>
                <w:color w:val="auto"/>
                <w:sz w:val="28"/>
                <w:szCs w:val="28"/>
              </w:rPr>
            </w:pPr>
            <w:r w:rsidRPr="00504F7E">
              <w:rPr>
                <w:rFonts w:ascii="Times New Roman" w:eastAsia="Times New Roman" w:hAnsi="Times New Roman" w:cs="Times New Roman"/>
                <w:b/>
                <w:i/>
                <w:color w:val="auto"/>
              </w:rPr>
              <w:t>Nơi nhận:</w:t>
            </w:r>
            <w:r w:rsidRPr="00504F7E">
              <w:rPr>
                <w:rFonts w:ascii="Times New Roman" w:eastAsia="Times New Roman" w:hAnsi="Times New Roman" w:cs="Times New Roman"/>
                <w:b/>
                <w:i/>
                <w:color w:val="auto"/>
                <w:sz w:val="28"/>
                <w:szCs w:val="28"/>
              </w:rPr>
              <w:br/>
            </w:r>
            <w:r w:rsidRPr="00504F7E">
              <w:rPr>
                <w:rFonts w:ascii="Times New Roman" w:eastAsia="Times New Roman" w:hAnsi="Times New Roman" w:cs="Times New Roman"/>
                <w:color w:val="auto"/>
              </w:rPr>
              <w:t>- ……………..;</w:t>
            </w:r>
            <w:r w:rsidRPr="00504F7E">
              <w:rPr>
                <w:rFonts w:ascii="Times New Roman" w:eastAsia="Times New Roman" w:hAnsi="Times New Roman" w:cs="Times New Roman"/>
                <w:color w:val="auto"/>
              </w:rPr>
              <w:br/>
              <w:t>- ……………..;</w:t>
            </w:r>
            <w:r w:rsidRPr="00504F7E">
              <w:rPr>
                <w:rFonts w:ascii="Times New Roman" w:eastAsia="Times New Roman" w:hAnsi="Times New Roman" w:cs="Times New Roman"/>
                <w:color w:val="auto"/>
              </w:rPr>
              <w:br/>
              <w:t>- Lưu: VT, ...(</w:t>
            </w:r>
            <w:r w:rsidR="003335E9" w:rsidRPr="00504F7E">
              <w:rPr>
                <w:rFonts w:ascii="Times New Roman" w:eastAsia="Times New Roman" w:hAnsi="Times New Roman" w:cs="Times New Roman"/>
                <w:color w:val="auto"/>
                <w:lang w:val="nl-NL"/>
              </w:rPr>
              <w:t>4</w:t>
            </w:r>
            <w:r w:rsidRPr="00504F7E">
              <w:rPr>
                <w:rFonts w:ascii="Times New Roman" w:eastAsia="Times New Roman" w:hAnsi="Times New Roman" w:cs="Times New Roman"/>
                <w:color w:val="auto"/>
              </w:rPr>
              <w:t>). A.XX(</w:t>
            </w:r>
            <w:r w:rsidR="003335E9" w:rsidRPr="00504F7E">
              <w:rPr>
                <w:rFonts w:ascii="Times New Roman" w:eastAsia="Times New Roman" w:hAnsi="Times New Roman" w:cs="Times New Roman"/>
                <w:color w:val="auto"/>
                <w:lang w:val="nl-NL"/>
              </w:rPr>
              <w:t>5</w:t>
            </w:r>
            <w:r w:rsidRPr="00504F7E">
              <w:rPr>
                <w:rFonts w:ascii="Times New Roman" w:eastAsia="Times New Roman" w:hAnsi="Times New Roman" w:cs="Times New Roman"/>
                <w:color w:val="auto"/>
              </w:rPr>
              <w:t>).</w:t>
            </w:r>
          </w:p>
        </w:tc>
        <w:tc>
          <w:tcPr>
            <w:tcW w:w="5954" w:type="dxa"/>
          </w:tcPr>
          <w:p w14:paraId="5B23D8EF" w14:textId="529D6709" w:rsidR="00AE113B" w:rsidRPr="00504F7E" w:rsidRDefault="00AE113B" w:rsidP="005F3873">
            <w:pPr>
              <w:jc w:val="center"/>
              <w:rPr>
                <w:rFonts w:ascii="Times New Roman" w:eastAsia="Times New Roman" w:hAnsi="Times New Roman" w:cs="Times New Roman"/>
                <w:i/>
                <w:color w:val="auto"/>
                <w:sz w:val="28"/>
                <w:szCs w:val="28"/>
              </w:rPr>
            </w:pPr>
            <w:r w:rsidRPr="00504F7E">
              <w:rPr>
                <w:rFonts w:ascii="Times New Roman" w:eastAsia="Times New Roman" w:hAnsi="Times New Roman" w:cs="Times New Roman"/>
                <w:b/>
                <w:color w:val="auto"/>
                <w:sz w:val="28"/>
                <w:szCs w:val="28"/>
              </w:rPr>
              <w:t>QUYỀN HẠN, CHỨC VỤ CỦA NGƯỜI KÝ</w:t>
            </w:r>
            <w:r w:rsidRPr="00504F7E">
              <w:rPr>
                <w:rFonts w:ascii="Times New Roman" w:eastAsia="Times New Roman" w:hAnsi="Times New Roman" w:cs="Times New Roman"/>
                <w:color w:val="auto"/>
                <w:sz w:val="28"/>
                <w:szCs w:val="28"/>
              </w:rPr>
              <w:br/>
            </w:r>
            <w:r w:rsidRPr="00504F7E">
              <w:rPr>
                <w:rFonts w:ascii="Times New Roman" w:eastAsia="Times New Roman" w:hAnsi="Times New Roman" w:cs="Times New Roman"/>
                <w:i/>
                <w:color w:val="auto"/>
                <w:sz w:val="28"/>
                <w:szCs w:val="28"/>
              </w:rPr>
              <w:t>(Chữ ký, dấu)</w:t>
            </w:r>
          </w:p>
          <w:p w14:paraId="6860C320" w14:textId="77777777" w:rsidR="009418F3" w:rsidRPr="00504F7E" w:rsidRDefault="009418F3" w:rsidP="005F3873">
            <w:pPr>
              <w:jc w:val="center"/>
              <w:rPr>
                <w:rFonts w:ascii="Times New Roman" w:eastAsia="Times New Roman" w:hAnsi="Times New Roman" w:cs="Times New Roman"/>
                <w:i/>
                <w:color w:val="auto"/>
                <w:sz w:val="14"/>
                <w:szCs w:val="28"/>
              </w:rPr>
            </w:pPr>
          </w:p>
          <w:p w14:paraId="09463E2A" w14:textId="77777777" w:rsidR="00AE113B" w:rsidRPr="00504F7E" w:rsidRDefault="00AE113B" w:rsidP="005F3873">
            <w:pPr>
              <w:spacing w:before="240"/>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Họ và tên</w:t>
            </w:r>
          </w:p>
        </w:tc>
      </w:tr>
    </w:tbl>
    <w:p w14:paraId="3303B017" w14:textId="77777777" w:rsidR="002A2824" w:rsidRPr="00504F7E" w:rsidRDefault="002A2824" w:rsidP="00AE113B">
      <w:pPr>
        <w:jc w:val="center"/>
        <w:rPr>
          <w:rFonts w:ascii="Times New Roman" w:eastAsia="Times New Roman" w:hAnsi="Times New Roman" w:cs="Times New Roman"/>
          <w:b/>
          <w:bCs/>
          <w:color w:val="auto"/>
          <w:sz w:val="14"/>
          <w:szCs w:val="28"/>
          <w:lang w:val="en-US"/>
        </w:rPr>
      </w:pPr>
    </w:p>
    <w:p w14:paraId="7EE03248" w14:textId="77777777" w:rsidR="00802E51" w:rsidRPr="00504F7E" w:rsidRDefault="00802E51">
      <w:pPr>
        <w:widowControl/>
        <w:rPr>
          <w:rFonts w:ascii="Times New Roman" w:eastAsia="Times New Roman" w:hAnsi="Times New Roman" w:cs="Times New Roman"/>
          <w:b/>
          <w:bCs/>
          <w:color w:val="auto"/>
          <w:sz w:val="28"/>
          <w:szCs w:val="28"/>
        </w:rPr>
      </w:pPr>
      <w:r w:rsidRPr="00504F7E">
        <w:rPr>
          <w:rFonts w:ascii="Times New Roman" w:eastAsia="Times New Roman" w:hAnsi="Times New Roman" w:cs="Times New Roman"/>
          <w:b/>
          <w:bCs/>
          <w:color w:val="auto"/>
          <w:sz w:val="28"/>
          <w:szCs w:val="28"/>
        </w:rPr>
        <w:br w:type="page"/>
      </w:r>
    </w:p>
    <w:p w14:paraId="01584972" w14:textId="4ABE3ABD" w:rsidR="00AE113B" w:rsidRPr="00504F7E" w:rsidRDefault="00AE113B" w:rsidP="00AE113B">
      <w:pPr>
        <w:jc w:val="center"/>
        <w:rPr>
          <w:rFonts w:ascii="Times New Roman" w:eastAsia="Times New Roman" w:hAnsi="Times New Roman" w:cs="Times New Roman"/>
          <w:color w:val="auto"/>
          <w:sz w:val="28"/>
          <w:szCs w:val="28"/>
        </w:rPr>
      </w:pPr>
      <w:r w:rsidRPr="00504F7E">
        <w:rPr>
          <w:rFonts w:ascii="Times New Roman" w:eastAsia="Times New Roman" w:hAnsi="Times New Roman" w:cs="Times New Roman"/>
          <w:b/>
          <w:bCs/>
          <w:color w:val="auto"/>
          <w:sz w:val="28"/>
          <w:szCs w:val="28"/>
        </w:rPr>
        <w:lastRenderedPageBreak/>
        <w:t>Phụ lục</w:t>
      </w:r>
    </w:p>
    <w:p w14:paraId="53FEEF75" w14:textId="77777777" w:rsidR="00097737" w:rsidRPr="00504F7E" w:rsidRDefault="00097737" w:rsidP="007F61EE">
      <w:pPr>
        <w:rPr>
          <w:rFonts w:ascii="Times New Roman" w:eastAsia="Times New Roman" w:hAnsi="Times New Roman"/>
          <w:b/>
          <w:color w:val="auto"/>
          <w:sz w:val="28"/>
          <w:szCs w:val="28"/>
          <w:lang w:val="en-US"/>
        </w:rPr>
      </w:pPr>
    </w:p>
    <w:p w14:paraId="56E73F49" w14:textId="45859FBB" w:rsidR="00097737" w:rsidRPr="00083530" w:rsidRDefault="00802E51" w:rsidP="00603F4B">
      <w:pPr>
        <w:ind w:firstLine="567"/>
        <w:jc w:val="both"/>
        <w:rPr>
          <w:rFonts w:ascii="Times New Roman Bold" w:hAnsi="Times New Roman Bold" w:cs="Times New Roman"/>
          <w:b/>
          <w:color w:val="auto"/>
          <w:spacing w:val="-6"/>
          <w:sz w:val="28"/>
          <w:szCs w:val="28"/>
          <w:lang w:val="nl-NL"/>
        </w:rPr>
      </w:pPr>
      <w:r w:rsidRPr="00083530">
        <w:rPr>
          <w:rFonts w:ascii="Times New Roman Bold" w:eastAsia="Times New Roman" w:hAnsi="Times New Roman Bold"/>
          <w:b/>
          <w:color w:val="auto"/>
          <w:spacing w:val="-6"/>
          <w:sz w:val="28"/>
          <w:szCs w:val="28"/>
          <w:lang w:val="en-US"/>
        </w:rPr>
        <w:t>1. Chủ trương, đường lối của Đảng</w:t>
      </w:r>
      <w:r w:rsidRPr="00083530">
        <w:rPr>
          <w:rFonts w:ascii="Times New Roman Bold" w:eastAsia="Times New Roman" w:hAnsi="Times New Roman Bold"/>
          <w:b/>
          <w:color w:val="auto"/>
          <w:spacing w:val="-6"/>
          <w:sz w:val="28"/>
          <w:szCs w:val="28"/>
        </w:rPr>
        <w:t xml:space="preserve"> </w:t>
      </w:r>
      <w:r w:rsidRPr="00083530">
        <w:rPr>
          <w:rFonts w:ascii="Times New Roman Bold" w:hAnsi="Times New Roman Bold" w:cs="Times New Roman"/>
          <w:b/>
          <w:color w:val="auto"/>
          <w:spacing w:val="-6"/>
          <w:sz w:val="28"/>
          <w:szCs w:val="28"/>
          <w:lang w:val="nl-NL"/>
        </w:rPr>
        <w:t>có liên quan đến chính sách/dự thảo</w:t>
      </w:r>
    </w:p>
    <w:p w14:paraId="33064A4B" w14:textId="447A6950" w:rsidR="00AE113B" w:rsidRPr="00504F7E" w:rsidRDefault="00AE113B" w:rsidP="007F61EE">
      <w:pPr>
        <w:jc w:val="both"/>
        <w:rPr>
          <w:rFonts w:ascii="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2550"/>
        <w:gridCol w:w="2299"/>
        <w:gridCol w:w="1948"/>
      </w:tblGrid>
      <w:tr w:rsidR="00B14F9F" w:rsidRPr="00504F7E" w14:paraId="4D5F3E18" w14:textId="77777777" w:rsidTr="00802E51">
        <w:tc>
          <w:tcPr>
            <w:tcW w:w="1225" w:type="pct"/>
            <w:shd w:val="clear" w:color="auto" w:fill="auto"/>
            <w:vAlign w:val="center"/>
          </w:tcPr>
          <w:p w14:paraId="55142085" w14:textId="20338BD1" w:rsidR="00E54D5E" w:rsidRPr="00504F7E" w:rsidRDefault="00E54D5E" w:rsidP="00097737">
            <w:pPr>
              <w:jc w:val="center"/>
              <w:rPr>
                <w:rFonts w:ascii="Times New Roman" w:hAnsi="Times New Roman" w:cs="Times New Roman"/>
                <w:b/>
                <w:color w:val="auto"/>
              </w:rPr>
            </w:pPr>
            <w:r w:rsidRPr="00504F7E">
              <w:rPr>
                <w:rFonts w:ascii="Times New Roman" w:hAnsi="Times New Roman" w:cs="Times New Roman"/>
                <w:b/>
                <w:color w:val="auto"/>
              </w:rPr>
              <w:t>CHỦ TRƯƠNG, ĐƯỜNG LỐI CỦA ĐẢNG</w:t>
            </w:r>
            <w:r w:rsidRPr="00504F7E" w:rsidDel="00E54D5E">
              <w:rPr>
                <w:rFonts w:ascii="Times New Roman" w:hAnsi="Times New Roman" w:cs="Times New Roman"/>
                <w:b/>
                <w:color w:val="auto"/>
              </w:rPr>
              <w:t xml:space="preserve"> </w:t>
            </w:r>
          </w:p>
        </w:tc>
        <w:tc>
          <w:tcPr>
            <w:tcW w:w="1416" w:type="pct"/>
            <w:shd w:val="clear" w:color="auto" w:fill="auto"/>
            <w:vAlign w:val="center"/>
          </w:tcPr>
          <w:p w14:paraId="6CB4B345" w14:textId="77777777" w:rsidR="00802E51" w:rsidRPr="00504F7E" w:rsidRDefault="00E54D5E" w:rsidP="00097737">
            <w:pPr>
              <w:jc w:val="center"/>
              <w:rPr>
                <w:rFonts w:ascii="Times New Roman" w:hAnsi="Times New Roman" w:cs="Times New Roman"/>
                <w:b/>
                <w:color w:val="auto"/>
              </w:rPr>
            </w:pPr>
            <w:r w:rsidRPr="00504F7E">
              <w:rPr>
                <w:rFonts w:ascii="Times New Roman" w:hAnsi="Times New Roman" w:cs="Times New Roman"/>
                <w:b/>
                <w:color w:val="auto"/>
              </w:rPr>
              <w:t>CHÍNH SÁCH/</w:t>
            </w:r>
          </w:p>
          <w:p w14:paraId="346CFDE4" w14:textId="77777777" w:rsidR="00802E51" w:rsidRPr="00504F7E" w:rsidRDefault="00E54D5E" w:rsidP="00097737">
            <w:pPr>
              <w:jc w:val="center"/>
              <w:rPr>
                <w:rFonts w:ascii="Times New Roman" w:hAnsi="Times New Roman" w:cs="Times New Roman"/>
                <w:b/>
                <w:color w:val="auto"/>
              </w:rPr>
            </w:pPr>
            <w:r w:rsidRPr="00504F7E">
              <w:rPr>
                <w:rFonts w:ascii="Times New Roman" w:hAnsi="Times New Roman" w:cs="Times New Roman"/>
                <w:b/>
                <w:color w:val="auto"/>
              </w:rPr>
              <w:t xml:space="preserve">QUY ĐỊNH CỦA </w:t>
            </w:r>
          </w:p>
          <w:p w14:paraId="00306743" w14:textId="6B4E42FE" w:rsidR="00E54D5E" w:rsidRPr="00504F7E" w:rsidRDefault="00E54D5E" w:rsidP="00097737">
            <w:pPr>
              <w:jc w:val="center"/>
              <w:rPr>
                <w:rFonts w:ascii="Times New Roman" w:hAnsi="Times New Roman" w:cs="Times New Roman"/>
                <w:b/>
                <w:color w:val="auto"/>
              </w:rPr>
            </w:pPr>
            <w:r w:rsidRPr="00504F7E">
              <w:rPr>
                <w:rFonts w:ascii="Times New Roman" w:hAnsi="Times New Roman" w:cs="Times New Roman"/>
                <w:b/>
                <w:color w:val="auto"/>
              </w:rPr>
              <w:t xml:space="preserve">DỰ THẢO </w:t>
            </w:r>
          </w:p>
        </w:tc>
        <w:tc>
          <w:tcPr>
            <w:tcW w:w="1277" w:type="pct"/>
            <w:shd w:val="clear" w:color="auto" w:fill="auto"/>
            <w:vAlign w:val="center"/>
          </w:tcPr>
          <w:p w14:paraId="16F6A4EB" w14:textId="77777777" w:rsidR="00E54D5E" w:rsidRPr="00504F7E" w:rsidRDefault="00E54D5E" w:rsidP="00E54D5E">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4A8C26F4" w14:textId="1E07AC25" w:rsidR="00E54D5E" w:rsidRPr="00504F7E" w:rsidRDefault="00E54D5E" w:rsidP="00E54D5E">
            <w:pPr>
              <w:jc w:val="center"/>
              <w:rPr>
                <w:rFonts w:ascii="Times New Roman" w:hAnsi="Times New Roman" w:cs="Times New Roman"/>
                <w:b/>
                <w:color w:val="auto"/>
              </w:rPr>
            </w:pPr>
            <w:r w:rsidRPr="00504F7E">
              <w:rPr>
                <w:rFonts w:ascii="Times New Roman" w:hAnsi="Times New Roman" w:cs="Times New Roman"/>
                <w:b/>
                <w:color w:val="auto"/>
              </w:rPr>
              <w:t>(</w:t>
            </w:r>
            <w:r w:rsidR="00802E51" w:rsidRPr="00504F7E">
              <w:rPr>
                <w:rFonts w:ascii="Times New Roman" w:hAnsi="Times New Roman" w:cs="Times New Roman"/>
                <w:b/>
                <w:color w:val="auto"/>
              </w:rPr>
              <w:t>Đ</w:t>
            </w:r>
            <w:r w:rsidR="00172175" w:rsidRPr="00504F7E">
              <w:rPr>
                <w:rFonts w:ascii="Times New Roman" w:hAnsi="Times New Roman" w:cs="Times New Roman"/>
                <w:b/>
                <w:color w:val="auto"/>
              </w:rPr>
              <w:t>ã thể chế đầy đủ hoặc một phần</w:t>
            </w:r>
            <w:r w:rsidRPr="00504F7E">
              <w:rPr>
                <w:rFonts w:ascii="Times New Roman" w:hAnsi="Times New Roman" w:cs="Times New Roman"/>
                <w:b/>
                <w:color w:val="auto"/>
              </w:rPr>
              <w:t>)</w:t>
            </w:r>
          </w:p>
        </w:tc>
        <w:tc>
          <w:tcPr>
            <w:tcW w:w="1082" w:type="pct"/>
            <w:vAlign w:val="center"/>
          </w:tcPr>
          <w:p w14:paraId="0CCFC5BD" w14:textId="77777777" w:rsidR="00802E51" w:rsidRPr="00504F7E" w:rsidRDefault="00E54D5E">
            <w:pPr>
              <w:jc w:val="center"/>
              <w:rPr>
                <w:rFonts w:ascii="Times New Roman" w:hAnsi="Times New Roman" w:cs="Times New Roman"/>
                <w:b/>
                <w:color w:val="auto"/>
              </w:rPr>
            </w:pPr>
            <w:r w:rsidRPr="00504F7E">
              <w:rPr>
                <w:rFonts w:ascii="Times New Roman" w:hAnsi="Times New Roman" w:cs="Times New Roman"/>
                <w:b/>
                <w:color w:val="auto"/>
              </w:rPr>
              <w:t xml:space="preserve">ĐỀ XUẤT </w:t>
            </w:r>
          </w:p>
          <w:p w14:paraId="39E2D056" w14:textId="2632FAE4" w:rsidR="00E54D5E" w:rsidRPr="00504F7E" w:rsidRDefault="00E54D5E">
            <w:pPr>
              <w:jc w:val="center"/>
              <w:rPr>
                <w:rFonts w:ascii="Times New Roman" w:hAnsi="Times New Roman" w:cs="Times New Roman"/>
                <w:b/>
                <w:color w:val="auto"/>
              </w:rPr>
            </w:pPr>
            <w:r w:rsidRPr="00504F7E">
              <w:rPr>
                <w:rFonts w:ascii="Times New Roman" w:hAnsi="Times New Roman" w:cs="Times New Roman"/>
                <w:b/>
                <w:color w:val="auto"/>
              </w:rPr>
              <w:t>XỬ LÝ</w:t>
            </w:r>
            <w:r w:rsidRPr="00504F7E" w:rsidDel="00E54D5E">
              <w:rPr>
                <w:rFonts w:ascii="Times New Roman" w:hAnsi="Times New Roman" w:cs="Times New Roman"/>
                <w:b/>
                <w:color w:val="auto"/>
              </w:rPr>
              <w:t xml:space="preserve"> </w:t>
            </w:r>
          </w:p>
        </w:tc>
      </w:tr>
      <w:tr w:rsidR="00B14F9F" w:rsidRPr="00504F7E" w14:paraId="24937829" w14:textId="77777777" w:rsidTr="00802E51">
        <w:tc>
          <w:tcPr>
            <w:tcW w:w="1225" w:type="pct"/>
            <w:shd w:val="clear" w:color="auto" w:fill="auto"/>
          </w:tcPr>
          <w:p w14:paraId="3638D93B" w14:textId="5EE44ABC" w:rsidR="00E54D5E" w:rsidRPr="00504F7E" w:rsidRDefault="00E54D5E"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3DF27C75"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277" w:type="pct"/>
            <w:shd w:val="clear" w:color="auto" w:fill="auto"/>
          </w:tcPr>
          <w:p w14:paraId="2F1413C2"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082" w:type="pct"/>
          </w:tcPr>
          <w:p w14:paraId="1A9D6E0C" w14:textId="7DBF4DAE" w:rsidR="00E54D5E" w:rsidRPr="00504F7E" w:rsidRDefault="00E54D5E" w:rsidP="00097737">
            <w:pPr>
              <w:spacing w:line="300" w:lineRule="atLeast"/>
              <w:jc w:val="center"/>
              <w:rPr>
                <w:rFonts w:ascii="Times New Roman" w:hAnsi="Times New Roman" w:cs="Times New Roman"/>
                <w:color w:val="auto"/>
                <w:sz w:val="28"/>
                <w:szCs w:val="28"/>
              </w:rPr>
            </w:pPr>
          </w:p>
        </w:tc>
      </w:tr>
      <w:tr w:rsidR="00B14F9F" w:rsidRPr="00504F7E" w14:paraId="363F4E39" w14:textId="77777777" w:rsidTr="00802E51">
        <w:tc>
          <w:tcPr>
            <w:tcW w:w="1225" w:type="pct"/>
            <w:shd w:val="clear" w:color="auto" w:fill="auto"/>
          </w:tcPr>
          <w:p w14:paraId="5ECBE282"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4EBD6F11"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277" w:type="pct"/>
            <w:shd w:val="clear" w:color="auto" w:fill="auto"/>
          </w:tcPr>
          <w:p w14:paraId="25C9F742"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082" w:type="pct"/>
          </w:tcPr>
          <w:p w14:paraId="545AB0D9" w14:textId="3046C395" w:rsidR="00E54D5E" w:rsidRPr="00504F7E" w:rsidRDefault="00E54D5E" w:rsidP="00097737">
            <w:pPr>
              <w:spacing w:line="300" w:lineRule="atLeast"/>
              <w:jc w:val="center"/>
              <w:rPr>
                <w:rFonts w:ascii="Times New Roman" w:hAnsi="Times New Roman" w:cs="Times New Roman"/>
                <w:color w:val="auto"/>
                <w:sz w:val="28"/>
                <w:szCs w:val="28"/>
              </w:rPr>
            </w:pPr>
          </w:p>
        </w:tc>
      </w:tr>
      <w:tr w:rsidR="00B14F9F" w:rsidRPr="00504F7E" w14:paraId="064088CE" w14:textId="77777777" w:rsidTr="00802E51">
        <w:tc>
          <w:tcPr>
            <w:tcW w:w="1225" w:type="pct"/>
            <w:shd w:val="clear" w:color="auto" w:fill="auto"/>
          </w:tcPr>
          <w:p w14:paraId="234BD294"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2EDA43BF"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277" w:type="pct"/>
            <w:shd w:val="clear" w:color="auto" w:fill="auto"/>
          </w:tcPr>
          <w:p w14:paraId="5FCFD999"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082" w:type="pct"/>
          </w:tcPr>
          <w:p w14:paraId="0665B0E9" w14:textId="501F676E" w:rsidR="00E54D5E" w:rsidRPr="00504F7E" w:rsidRDefault="00E54D5E" w:rsidP="00097737">
            <w:pPr>
              <w:spacing w:line="300" w:lineRule="atLeast"/>
              <w:jc w:val="center"/>
              <w:rPr>
                <w:rFonts w:ascii="Times New Roman" w:hAnsi="Times New Roman" w:cs="Times New Roman"/>
                <w:color w:val="auto"/>
                <w:sz w:val="28"/>
                <w:szCs w:val="28"/>
              </w:rPr>
            </w:pPr>
          </w:p>
        </w:tc>
      </w:tr>
    </w:tbl>
    <w:p w14:paraId="46818A97" w14:textId="77777777" w:rsidR="00097737" w:rsidRPr="00504F7E" w:rsidRDefault="00097737">
      <w:pPr>
        <w:jc w:val="center"/>
        <w:rPr>
          <w:rFonts w:ascii="Times New Roman" w:hAnsi="Times New Roman"/>
          <w:b/>
          <w:color w:val="auto"/>
          <w:sz w:val="28"/>
          <w:szCs w:val="28"/>
        </w:rPr>
      </w:pPr>
    </w:p>
    <w:p w14:paraId="56A7BBD9" w14:textId="1AA11D55" w:rsidR="00097737" w:rsidRPr="00504F7E" w:rsidRDefault="00802E51" w:rsidP="00603F4B">
      <w:pPr>
        <w:ind w:left="-142" w:firstLine="709"/>
        <w:jc w:val="both"/>
        <w:rPr>
          <w:rFonts w:ascii="Times New Roman" w:eastAsia="Times New Roman" w:hAnsi="Times New Roman"/>
          <w:b/>
          <w:color w:val="auto"/>
          <w:sz w:val="28"/>
          <w:szCs w:val="28"/>
        </w:rPr>
      </w:pPr>
      <w:r w:rsidRPr="00504F7E">
        <w:rPr>
          <w:rFonts w:ascii="Times New Roman" w:eastAsia="Times New Roman" w:hAnsi="Times New Roman"/>
          <w:b/>
          <w:color w:val="auto"/>
          <w:sz w:val="28"/>
          <w:szCs w:val="28"/>
        </w:rPr>
        <w:t xml:space="preserve">2. Văn bản quy phạm pháp luật </w:t>
      </w:r>
      <w:r w:rsidRPr="00504F7E">
        <w:rPr>
          <w:rFonts w:ascii="Times New Roman" w:hAnsi="Times New Roman" w:cs="Times New Roman"/>
          <w:b/>
          <w:color w:val="auto"/>
          <w:sz w:val="28"/>
          <w:szCs w:val="28"/>
          <w:lang w:val="nl-NL"/>
        </w:rPr>
        <w:t>có liên quan đến chính sách/dự thảo</w:t>
      </w:r>
    </w:p>
    <w:p w14:paraId="5012E8FD" w14:textId="77777777" w:rsidR="00097737" w:rsidRPr="00504F7E" w:rsidRDefault="00097737" w:rsidP="007F61EE">
      <w:pPr>
        <w:jc w:val="both"/>
        <w:rPr>
          <w:rFonts w:ascii="Times New Roman" w:eastAsia="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2550"/>
        <w:gridCol w:w="2125"/>
        <w:gridCol w:w="2123"/>
      </w:tblGrid>
      <w:tr w:rsidR="00B14F9F" w:rsidRPr="00504F7E" w14:paraId="0B20B756" w14:textId="77777777" w:rsidTr="00802E51">
        <w:tc>
          <w:tcPr>
            <w:tcW w:w="1225" w:type="pct"/>
            <w:shd w:val="clear" w:color="auto" w:fill="auto"/>
            <w:vAlign w:val="center"/>
          </w:tcPr>
          <w:p w14:paraId="457E3927" w14:textId="77777777" w:rsidR="00802E51" w:rsidRPr="00504F7E" w:rsidRDefault="00794714" w:rsidP="005F3873">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4160BE62" w14:textId="0B9746A7" w:rsidR="00794714" w:rsidRPr="00504F7E" w:rsidRDefault="00794714" w:rsidP="005F3873">
            <w:pPr>
              <w:jc w:val="center"/>
              <w:rPr>
                <w:rFonts w:ascii="Times New Roman" w:hAnsi="Times New Roman" w:cs="Times New Roman"/>
                <w:b/>
                <w:color w:val="auto"/>
              </w:rPr>
            </w:pPr>
            <w:r w:rsidRPr="00504F7E">
              <w:rPr>
                <w:rFonts w:ascii="Times New Roman" w:hAnsi="Times New Roman" w:cs="Times New Roman"/>
                <w:b/>
                <w:color w:val="auto"/>
              </w:rPr>
              <w:t>CỦA DỰ THẢO VĂN BẢN</w:t>
            </w:r>
          </w:p>
        </w:tc>
        <w:tc>
          <w:tcPr>
            <w:tcW w:w="1416" w:type="pct"/>
            <w:shd w:val="clear" w:color="auto" w:fill="auto"/>
            <w:vAlign w:val="center"/>
          </w:tcPr>
          <w:p w14:paraId="7E90481A" w14:textId="77777777" w:rsidR="00802E51" w:rsidRPr="00504F7E" w:rsidRDefault="00794714" w:rsidP="00611BBA">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0E38F0BF" w14:textId="77777777" w:rsidR="00802E51" w:rsidRPr="00504F7E" w:rsidRDefault="00794714" w:rsidP="00611BBA">
            <w:pPr>
              <w:jc w:val="center"/>
              <w:rPr>
                <w:rFonts w:ascii="Times New Roman" w:hAnsi="Times New Roman" w:cs="Times New Roman"/>
                <w:b/>
                <w:color w:val="auto"/>
              </w:rPr>
            </w:pPr>
            <w:r w:rsidRPr="00504F7E">
              <w:rPr>
                <w:rFonts w:ascii="Times New Roman" w:hAnsi="Times New Roman" w:cs="Times New Roman"/>
                <w:b/>
                <w:color w:val="auto"/>
              </w:rPr>
              <w:t xml:space="preserve">CỦA PHÁP LUẬT HIỆN HÀNH </w:t>
            </w:r>
          </w:p>
          <w:p w14:paraId="37747CA2" w14:textId="002B0A5B" w:rsidR="00794714" w:rsidRPr="00504F7E" w:rsidRDefault="00794714" w:rsidP="00611BBA">
            <w:pPr>
              <w:jc w:val="center"/>
              <w:rPr>
                <w:rFonts w:ascii="Times New Roman" w:hAnsi="Times New Roman" w:cs="Times New Roman"/>
                <w:b/>
                <w:color w:val="auto"/>
              </w:rPr>
            </w:pPr>
            <w:r w:rsidRPr="00504F7E">
              <w:rPr>
                <w:rFonts w:ascii="Times New Roman" w:hAnsi="Times New Roman" w:cs="Times New Roman"/>
                <w:b/>
                <w:color w:val="auto"/>
              </w:rPr>
              <w:t xml:space="preserve">CÓ LIÊN QUAN </w:t>
            </w:r>
          </w:p>
        </w:tc>
        <w:tc>
          <w:tcPr>
            <w:tcW w:w="1180" w:type="pct"/>
            <w:vAlign w:val="center"/>
          </w:tcPr>
          <w:p w14:paraId="424EFB92" w14:textId="77777777" w:rsidR="00794714" w:rsidRPr="00504F7E" w:rsidRDefault="00794714" w:rsidP="00794714">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40131232" w14:textId="1A640EC4" w:rsidR="00794714" w:rsidRPr="00504F7E" w:rsidRDefault="00794714" w:rsidP="00794714">
            <w:pPr>
              <w:jc w:val="center"/>
              <w:rPr>
                <w:rFonts w:ascii="Times New Roman" w:hAnsi="Times New Roman" w:cs="Times New Roman"/>
                <w:b/>
                <w:color w:val="auto"/>
              </w:rPr>
            </w:pPr>
            <w:r w:rsidRPr="00504F7E">
              <w:rPr>
                <w:rFonts w:ascii="Times New Roman" w:hAnsi="Times New Roman" w:cs="Times New Roman"/>
                <w:b/>
                <w:color w:val="auto"/>
              </w:rPr>
              <w:t>(</w:t>
            </w:r>
            <w:r w:rsidR="00802E51" w:rsidRPr="00504F7E">
              <w:rPr>
                <w:rFonts w:ascii="Times New Roman" w:hAnsi="Times New Roman" w:cs="Times New Roman"/>
                <w:b/>
                <w:color w:val="auto"/>
              </w:rPr>
              <w:t>T</w:t>
            </w:r>
            <w:r w:rsidR="003A27F3" w:rsidRPr="00504F7E">
              <w:rPr>
                <w:rFonts w:ascii="Times New Roman" w:hAnsi="Times New Roman" w:cs="Times New Roman"/>
                <w:b/>
                <w:color w:val="auto"/>
              </w:rPr>
              <w:t>ính hợp hiến, tính hợp pháp, tính thống nhất</w:t>
            </w:r>
            <w:r w:rsidRPr="00504F7E">
              <w:rPr>
                <w:rFonts w:ascii="Times New Roman" w:hAnsi="Times New Roman" w:cs="Times New Roman"/>
                <w:b/>
                <w:color w:val="auto"/>
              </w:rPr>
              <w:t>)</w:t>
            </w:r>
          </w:p>
        </w:tc>
        <w:tc>
          <w:tcPr>
            <w:tcW w:w="1180" w:type="pct"/>
            <w:shd w:val="clear" w:color="auto" w:fill="auto"/>
            <w:vAlign w:val="center"/>
          </w:tcPr>
          <w:p w14:paraId="397357A0" w14:textId="77777777" w:rsidR="00802E51" w:rsidRPr="00504F7E" w:rsidRDefault="00794714">
            <w:pPr>
              <w:jc w:val="center"/>
              <w:rPr>
                <w:rFonts w:ascii="Times New Roman" w:hAnsi="Times New Roman" w:cs="Times New Roman"/>
                <w:b/>
                <w:color w:val="auto"/>
              </w:rPr>
            </w:pPr>
            <w:r w:rsidRPr="00504F7E">
              <w:rPr>
                <w:rFonts w:ascii="Times New Roman" w:hAnsi="Times New Roman" w:cs="Times New Roman"/>
                <w:b/>
                <w:color w:val="auto"/>
              </w:rPr>
              <w:t xml:space="preserve">ĐỀ XUẤT </w:t>
            </w:r>
          </w:p>
          <w:p w14:paraId="45D4ADEA" w14:textId="31EF03D9" w:rsidR="00794714" w:rsidRPr="00504F7E" w:rsidRDefault="00794714">
            <w:pPr>
              <w:jc w:val="center"/>
              <w:rPr>
                <w:rFonts w:ascii="Times New Roman" w:hAnsi="Times New Roman" w:cs="Times New Roman"/>
                <w:b/>
                <w:color w:val="auto"/>
              </w:rPr>
            </w:pPr>
            <w:r w:rsidRPr="00504F7E">
              <w:rPr>
                <w:rFonts w:ascii="Times New Roman" w:hAnsi="Times New Roman" w:cs="Times New Roman"/>
                <w:b/>
                <w:color w:val="auto"/>
              </w:rPr>
              <w:t>XỬ LÝ</w:t>
            </w:r>
          </w:p>
        </w:tc>
      </w:tr>
      <w:tr w:rsidR="00B14F9F" w:rsidRPr="00504F7E" w14:paraId="380637AC" w14:textId="77777777" w:rsidTr="00B14F9F">
        <w:tc>
          <w:tcPr>
            <w:tcW w:w="1225" w:type="pct"/>
            <w:shd w:val="clear" w:color="auto" w:fill="auto"/>
          </w:tcPr>
          <w:p w14:paraId="2F1D7383"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416" w:type="pct"/>
            <w:shd w:val="clear" w:color="auto" w:fill="auto"/>
          </w:tcPr>
          <w:p w14:paraId="17E544FB"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tcPr>
          <w:p w14:paraId="487EE9A1"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shd w:val="clear" w:color="auto" w:fill="auto"/>
          </w:tcPr>
          <w:p w14:paraId="51940EBD" w14:textId="36ADE6E0" w:rsidR="00794714" w:rsidRPr="00504F7E" w:rsidRDefault="00794714" w:rsidP="005F3873">
            <w:pPr>
              <w:spacing w:line="300" w:lineRule="atLeast"/>
              <w:jc w:val="center"/>
              <w:rPr>
                <w:rFonts w:ascii="Times New Roman" w:hAnsi="Times New Roman" w:cs="Times New Roman"/>
                <w:color w:val="auto"/>
                <w:sz w:val="28"/>
                <w:szCs w:val="28"/>
              </w:rPr>
            </w:pPr>
          </w:p>
        </w:tc>
      </w:tr>
      <w:tr w:rsidR="00B14F9F" w:rsidRPr="00504F7E" w14:paraId="2C952D36" w14:textId="77777777" w:rsidTr="00B14F9F">
        <w:tc>
          <w:tcPr>
            <w:tcW w:w="1225" w:type="pct"/>
            <w:shd w:val="clear" w:color="auto" w:fill="auto"/>
          </w:tcPr>
          <w:p w14:paraId="5099EE1C"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416" w:type="pct"/>
            <w:shd w:val="clear" w:color="auto" w:fill="auto"/>
          </w:tcPr>
          <w:p w14:paraId="3C5077BF"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tcPr>
          <w:p w14:paraId="6956CACC"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shd w:val="clear" w:color="auto" w:fill="auto"/>
          </w:tcPr>
          <w:p w14:paraId="760EB07A" w14:textId="47D59F8D" w:rsidR="00794714" w:rsidRPr="00504F7E" w:rsidRDefault="00794714" w:rsidP="005F3873">
            <w:pPr>
              <w:spacing w:line="300" w:lineRule="atLeast"/>
              <w:jc w:val="center"/>
              <w:rPr>
                <w:rFonts w:ascii="Times New Roman" w:hAnsi="Times New Roman" w:cs="Times New Roman"/>
                <w:color w:val="auto"/>
                <w:sz w:val="28"/>
                <w:szCs w:val="28"/>
              </w:rPr>
            </w:pPr>
          </w:p>
        </w:tc>
      </w:tr>
      <w:tr w:rsidR="00B14F9F" w:rsidRPr="00504F7E" w14:paraId="52530DF8" w14:textId="77777777" w:rsidTr="00B14F9F">
        <w:tc>
          <w:tcPr>
            <w:tcW w:w="1225" w:type="pct"/>
            <w:shd w:val="clear" w:color="auto" w:fill="auto"/>
          </w:tcPr>
          <w:p w14:paraId="402A6698"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416" w:type="pct"/>
            <w:shd w:val="clear" w:color="auto" w:fill="auto"/>
          </w:tcPr>
          <w:p w14:paraId="35AEB7C0"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tcPr>
          <w:p w14:paraId="6DF3E8D9"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shd w:val="clear" w:color="auto" w:fill="auto"/>
          </w:tcPr>
          <w:p w14:paraId="0ACC151F" w14:textId="41AEE780" w:rsidR="00794714" w:rsidRPr="00504F7E" w:rsidRDefault="00794714" w:rsidP="005F3873">
            <w:pPr>
              <w:spacing w:line="300" w:lineRule="atLeast"/>
              <w:jc w:val="center"/>
              <w:rPr>
                <w:rFonts w:ascii="Times New Roman" w:hAnsi="Times New Roman" w:cs="Times New Roman"/>
                <w:color w:val="auto"/>
                <w:sz w:val="28"/>
                <w:szCs w:val="28"/>
              </w:rPr>
            </w:pPr>
          </w:p>
        </w:tc>
      </w:tr>
    </w:tbl>
    <w:p w14:paraId="574BB66A" w14:textId="77777777" w:rsidR="00AE113B" w:rsidRPr="00504F7E" w:rsidRDefault="00AE113B" w:rsidP="00AE113B">
      <w:pPr>
        <w:tabs>
          <w:tab w:val="right" w:leader="dot" w:pos="8931"/>
        </w:tabs>
        <w:ind w:firstLine="567"/>
        <w:jc w:val="both"/>
        <w:rPr>
          <w:rFonts w:ascii="Times New Roman" w:hAnsi="Times New Roman" w:cs="Times New Roman"/>
          <w:color w:val="auto"/>
        </w:rPr>
      </w:pPr>
    </w:p>
    <w:p w14:paraId="3C3FDB22" w14:textId="69D43EC8" w:rsidR="00097737" w:rsidRPr="00504F7E" w:rsidRDefault="00802E51" w:rsidP="00603F4B">
      <w:pPr>
        <w:ind w:firstLine="567"/>
        <w:jc w:val="both"/>
        <w:rPr>
          <w:rFonts w:ascii="Times New Roman Bold" w:eastAsia="Times New Roman" w:hAnsi="Times New Roman Bold"/>
          <w:b/>
          <w:color w:val="auto"/>
          <w:sz w:val="28"/>
          <w:szCs w:val="28"/>
        </w:rPr>
      </w:pPr>
      <w:r w:rsidRPr="00504F7E">
        <w:rPr>
          <w:rFonts w:ascii="Times New Roman Bold" w:eastAsia="Times New Roman" w:hAnsi="Times New Roman Bold"/>
          <w:b/>
          <w:color w:val="auto"/>
          <w:sz w:val="28"/>
          <w:szCs w:val="28"/>
        </w:rPr>
        <w:t xml:space="preserve">3. </w:t>
      </w:r>
      <w:r w:rsidRPr="00504F7E">
        <w:rPr>
          <w:rFonts w:ascii="Times New Roman Bold" w:hAnsi="Times New Roman Bold" w:cs="Times New Roman"/>
          <w:b/>
          <w:color w:val="auto"/>
          <w:sz w:val="28"/>
          <w:szCs w:val="28"/>
          <w:lang w:val="nl-NL"/>
        </w:rPr>
        <w:t xml:space="preserve">Điều </w:t>
      </w:r>
      <w:r w:rsidRPr="00504F7E">
        <w:rPr>
          <w:rFonts w:ascii="Times New Roman Bold" w:hAnsi="Times New Roman Bold" w:cs="Times New Roman" w:hint="eastAsia"/>
          <w:b/>
          <w:color w:val="auto"/>
          <w:sz w:val="28"/>
          <w:szCs w:val="28"/>
          <w:lang w:val="nl-NL"/>
        </w:rPr>
        <w:t>ư</w:t>
      </w:r>
      <w:r w:rsidRPr="00504F7E">
        <w:rPr>
          <w:rFonts w:ascii="Times New Roman Bold" w:hAnsi="Times New Roman Bold" w:cs="Times New Roman"/>
          <w:b/>
          <w:color w:val="auto"/>
          <w:sz w:val="28"/>
          <w:szCs w:val="28"/>
          <w:lang w:val="nl-NL"/>
        </w:rPr>
        <w:t>ớc quốc tế c</w:t>
      </w:r>
      <w:r w:rsidRPr="00504F7E">
        <w:rPr>
          <w:rFonts w:ascii="Times New Roman Bold" w:hAnsi="Times New Roman Bold" w:cs="Times New Roman" w:hint="eastAsia"/>
          <w:b/>
          <w:color w:val="auto"/>
          <w:sz w:val="28"/>
          <w:szCs w:val="28"/>
          <w:lang w:val="nl-NL"/>
        </w:rPr>
        <w:t>ó</w:t>
      </w:r>
      <w:r w:rsidRPr="00504F7E">
        <w:rPr>
          <w:rFonts w:ascii="Times New Roman Bold" w:hAnsi="Times New Roman Bold" w:cs="Times New Roman"/>
          <w:b/>
          <w:color w:val="auto"/>
          <w:sz w:val="28"/>
          <w:szCs w:val="28"/>
          <w:lang w:val="nl-NL"/>
        </w:rPr>
        <w:t xml:space="preserve"> li</w:t>
      </w:r>
      <w:r w:rsidRPr="00504F7E">
        <w:rPr>
          <w:rFonts w:ascii="Times New Roman Bold" w:hAnsi="Times New Roman Bold" w:cs="Times New Roman" w:hint="eastAsia"/>
          <w:b/>
          <w:color w:val="auto"/>
          <w:sz w:val="28"/>
          <w:szCs w:val="28"/>
          <w:lang w:val="nl-NL"/>
        </w:rPr>
        <w:t>ê</w:t>
      </w:r>
      <w:r w:rsidRPr="00504F7E">
        <w:rPr>
          <w:rFonts w:ascii="Times New Roman Bold" w:hAnsi="Times New Roman Bold" w:cs="Times New Roman"/>
          <w:b/>
          <w:color w:val="auto"/>
          <w:sz w:val="28"/>
          <w:szCs w:val="28"/>
          <w:lang w:val="nl-NL"/>
        </w:rPr>
        <w:t xml:space="preserve">n quan </w:t>
      </w:r>
      <w:r w:rsidRPr="00504F7E">
        <w:rPr>
          <w:rFonts w:ascii="Times New Roman Bold" w:hAnsi="Times New Roman Bold" w:cs="Times New Roman" w:hint="eastAsia"/>
          <w:b/>
          <w:color w:val="auto"/>
          <w:sz w:val="28"/>
          <w:szCs w:val="28"/>
          <w:lang w:val="nl-NL"/>
        </w:rPr>
        <w:t>đ</w:t>
      </w:r>
      <w:r w:rsidRPr="00504F7E">
        <w:rPr>
          <w:rFonts w:ascii="Times New Roman Bold" w:hAnsi="Times New Roman Bold" w:cs="Times New Roman"/>
          <w:b/>
          <w:color w:val="auto"/>
          <w:sz w:val="28"/>
          <w:szCs w:val="28"/>
          <w:lang w:val="nl-NL"/>
        </w:rPr>
        <w:t>ến ch</w:t>
      </w:r>
      <w:r w:rsidRPr="00504F7E">
        <w:rPr>
          <w:rFonts w:ascii="Times New Roman Bold" w:hAnsi="Times New Roman Bold" w:cs="Times New Roman" w:hint="eastAsia"/>
          <w:b/>
          <w:color w:val="auto"/>
          <w:sz w:val="28"/>
          <w:szCs w:val="28"/>
          <w:lang w:val="nl-NL"/>
        </w:rPr>
        <w:t>í</w:t>
      </w:r>
      <w:r w:rsidRPr="00504F7E">
        <w:rPr>
          <w:rFonts w:ascii="Times New Roman Bold" w:hAnsi="Times New Roman Bold" w:cs="Times New Roman"/>
          <w:b/>
          <w:color w:val="auto"/>
          <w:sz w:val="28"/>
          <w:szCs w:val="28"/>
          <w:lang w:val="nl-NL"/>
        </w:rPr>
        <w:t>nh s</w:t>
      </w:r>
      <w:r w:rsidRPr="00504F7E">
        <w:rPr>
          <w:rFonts w:ascii="Times New Roman Bold" w:hAnsi="Times New Roman Bold" w:cs="Times New Roman" w:hint="eastAsia"/>
          <w:b/>
          <w:color w:val="auto"/>
          <w:sz w:val="28"/>
          <w:szCs w:val="28"/>
          <w:lang w:val="nl-NL"/>
        </w:rPr>
        <w:t>á</w:t>
      </w:r>
      <w:r w:rsidRPr="00504F7E">
        <w:rPr>
          <w:rFonts w:ascii="Times New Roman Bold" w:hAnsi="Times New Roman Bold" w:cs="Times New Roman"/>
          <w:b/>
          <w:color w:val="auto"/>
          <w:sz w:val="28"/>
          <w:szCs w:val="28"/>
          <w:lang w:val="nl-NL"/>
        </w:rPr>
        <w:t>ch/dự thảo</w:t>
      </w:r>
      <w:r w:rsidRPr="00504F7E">
        <w:rPr>
          <w:rFonts w:ascii="Times New Roman Bold" w:eastAsia="Times New Roman" w:hAnsi="Times New Roman Bold"/>
          <w:b/>
          <w:color w:val="auto"/>
          <w:sz w:val="28"/>
          <w:szCs w:val="28"/>
        </w:rPr>
        <w:t xml:space="preserve"> </w:t>
      </w:r>
    </w:p>
    <w:p w14:paraId="78C671AD" w14:textId="77777777" w:rsidR="00097737" w:rsidRPr="00504F7E" w:rsidRDefault="00097737" w:rsidP="00097737">
      <w:pPr>
        <w:rPr>
          <w:rFonts w:ascii="Times New Roman" w:eastAsia="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2550"/>
        <w:gridCol w:w="2125"/>
        <w:gridCol w:w="2123"/>
      </w:tblGrid>
      <w:tr w:rsidR="00B14F9F" w:rsidRPr="00504F7E" w14:paraId="1B322BD5" w14:textId="77777777" w:rsidTr="00CD3321">
        <w:tc>
          <w:tcPr>
            <w:tcW w:w="1225" w:type="pct"/>
            <w:shd w:val="clear" w:color="auto" w:fill="auto"/>
            <w:vAlign w:val="center"/>
          </w:tcPr>
          <w:p w14:paraId="1FF1DD2F" w14:textId="77777777" w:rsidR="00CD3321" w:rsidRPr="00504F7E" w:rsidRDefault="00794714" w:rsidP="00097737">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7004013E" w14:textId="6176A702" w:rsidR="00794714" w:rsidRPr="00504F7E" w:rsidRDefault="00794714" w:rsidP="00097737">
            <w:pPr>
              <w:jc w:val="center"/>
              <w:rPr>
                <w:rFonts w:ascii="Times New Roman" w:hAnsi="Times New Roman" w:cs="Times New Roman"/>
                <w:b/>
                <w:color w:val="auto"/>
              </w:rPr>
            </w:pPr>
            <w:r w:rsidRPr="00504F7E">
              <w:rPr>
                <w:rFonts w:ascii="Times New Roman" w:hAnsi="Times New Roman" w:cs="Times New Roman"/>
                <w:b/>
                <w:color w:val="auto"/>
              </w:rPr>
              <w:t>CỦA DỰ THẢO VĂN BẢN</w:t>
            </w:r>
          </w:p>
        </w:tc>
        <w:tc>
          <w:tcPr>
            <w:tcW w:w="1416" w:type="pct"/>
            <w:shd w:val="clear" w:color="auto" w:fill="auto"/>
            <w:vAlign w:val="center"/>
          </w:tcPr>
          <w:p w14:paraId="64B08A0D" w14:textId="3E4A7A03" w:rsidR="00794714" w:rsidRPr="00504F7E" w:rsidRDefault="00794714" w:rsidP="00097737">
            <w:pPr>
              <w:jc w:val="center"/>
              <w:rPr>
                <w:rFonts w:ascii="Times New Roman" w:hAnsi="Times New Roman" w:cs="Times New Roman"/>
                <w:b/>
                <w:color w:val="auto"/>
              </w:rPr>
            </w:pPr>
            <w:r w:rsidRPr="00504F7E">
              <w:rPr>
                <w:rFonts w:ascii="Times New Roman" w:hAnsi="Times New Roman" w:cs="Times New Roman"/>
                <w:b/>
                <w:color w:val="auto"/>
              </w:rPr>
              <w:t xml:space="preserve">QUY ĐỊNH CỦA </w:t>
            </w:r>
            <w:r w:rsidRPr="00504F7E">
              <w:rPr>
                <w:rFonts w:ascii="Times New Roman Bold" w:hAnsi="Times New Roman Bold" w:cs="Times New Roman"/>
                <w:b/>
                <w:color w:val="auto"/>
                <w:spacing w:val="-8"/>
              </w:rPr>
              <w:t>ĐIỀU ƯỚC QUỐC TẾ</w:t>
            </w:r>
            <w:r w:rsidRPr="00504F7E">
              <w:rPr>
                <w:rFonts w:ascii="Times New Roman" w:hAnsi="Times New Roman" w:cs="Times New Roman"/>
                <w:b/>
                <w:color w:val="auto"/>
              </w:rPr>
              <w:t xml:space="preserve"> CÓ LIÊN QUAN </w:t>
            </w:r>
          </w:p>
        </w:tc>
        <w:tc>
          <w:tcPr>
            <w:tcW w:w="1180" w:type="pct"/>
            <w:vAlign w:val="center"/>
          </w:tcPr>
          <w:p w14:paraId="0CDDC6C2" w14:textId="77777777" w:rsidR="00794714" w:rsidRPr="00504F7E" w:rsidRDefault="00794714" w:rsidP="00794714">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112A5470" w14:textId="406AEF99" w:rsidR="00794714" w:rsidRPr="00504F7E" w:rsidRDefault="00794714" w:rsidP="00794714">
            <w:pPr>
              <w:jc w:val="center"/>
              <w:rPr>
                <w:rFonts w:ascii="Times New Roman" w:hAnsi="Times New Roman" w:cs="Times New Roman"/>
                <w:b/>
                <w:color w:val="auto"/>
              </w:rPr>
            </w:pPr>
            <w:r w:rsidRPr="00504F7E">
              <w:rPr>
                <w:rFonts w:ascii="Times New Roman" w:hAnsi="Times New Roman" w:cs="Times New Roman"/>
                <w:b/>
                <w:color w:val="auto"/>
              </w:rPr>
              <w:t>(</w:t>
            </w:r>
            <w:r w:rsidR="00CD3321" w:rsidRPr="00504F7E">
              <w:rPr>
                <w:rFonts w:ascii="Times New Roman" w:hAnsi="Times New Roman" w:cs="Times New Roman"/>
                <w:b/>
                <w:color w:val="auto"/>
              </w:rPr>
              <w:t>T</w:t>
            </w:r>
            <w:r w:rsidRPr="00504F7E">
              <w:rPr>
                <w:rFonts w:ascii="Times New Roman" w:hAnsi="Times New Roman" w:cs="Times New Roman"/>
                <w:b/>
                <w:color w:val="auto"/>
              </w:rPr>
              <w:t>ính tương thích)</w:t>
            </w:r>
          </w:p>
        </w:tc>
        <w:tc>
          <w:tcPr>
            <w:tcW w:w="1180" w:type="pct"/>
            <w:shd w:val="clear" w:color="auto" w:fill="auto"/>
            <w:vAlign w:val="center"/>
          </w:tcPr>
          <w:p w14:paraId="1F7CB1A0" w14:textId="77777777" w:rsidR="00CD3321" w:rsidRPr="00504F7E" w:rsidRDefault="00794714" w:rsidP="00097737">
            <w:pPr>
              <w:jc w:val="center"/>
              <w:rPr>
                <w:rFonts w:ascii="Times New Roman" w:hAnsi="Times New Roman" w:cs="Times New Roman"/>
                <w:b/>
                <w:color w:val="auto"/>
              </w:rPr>
            </w:pPr>
            <w:r w:rsidRPr="00504F7E">
              <w:rPr>
                <w:rFonts w:ascii="Times New Roman" w:hAnsi="Times New Roman" w:cs="Times New Roman"/>
                <w:b/>
                <w:color w:val="auto"/>
              </w:rPr>
              <w:t xml:space="preserve">ĐỀ XUẤT </w:t>
            </w:r>
          </w:p>
          <w:p w14:paraId="0139A316" w14:textId="481D1A09" w:rsidR="00794714" w:rsidRPr="00504F7E" w:rsidRDefault="00794714" w:rsidP="00097737">
            <w:pPr>
              <w:jc w:val="center"/>
              <w:rPr>
                <w:rFonts w:ascii="Times New Roman" w:hAnsi="Times New Roman" w:cs="Times New Roman"/>
                <w:b/>
                <w:color w:val="auto"/>
              </w:rPr>
            </w:pPr>
            <w:r w:rsidRPr="00504F7E">
              <w:rPr>
                <w:rFonts w:ascii="Times New Roman" w:hAnsi="Times New Roman" w:cs="Times New Roman"/>
                <w:b/>
                <w:color w:val="auto"/>
              </w:rPr>
              <w:t>XỬ LÝ</w:t>
            </w:r>
          </w:p>
        </w:tc>
      </w:tr>
      <w:tr w:rsidR="00B14F9F" w:rsidRPr="00504F7E" w14:paraId="4542664B" w14:textId="77777777" w:rsidTr="00B14F9F">
        <w:tc>
          <w:tcPr>
            <w:tcW w:w="1225" w:type="pct"/>
            <w:shd w:val="clear" w:color="auto" w:fill="auto"/>
          </w:tcPr>
          <w:p w14:paraId="6EC83DA1"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12F1381F"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tcPr>
          <w:p w14:paraId="3B34BFA5"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shd w:val="clear" w:color="auto" w:fill="auto"/>
          </w:tcPr>
          <w:p w14:paraId="4B02CB69" w14:textId="1FF5FE98" w:rsidR="00794714" w:rsidRPr="00504F7E" w:rsidRDefault="00794714" w:rsidP="00097737">
            <w:pPr>
              <w:spacing w:line="300" w:lineRule="atLeast"/>
              <w:jc w:val="center"/>
              <w:rPr>
                <w:rFonts w:ascii="Times New Roman" w:hAnsi="Times New Roman" w:cs="Times New Roman"/>
                <w:color w:val="auto"/>
                <w:sz w:val="28"/>
                <w:szCs w:val="28"/>
              </w:rPr>
            </w:pPr>
          </w:p>
        </w:tc>
      </w:tr>
      <w:tr w:rsidR="00B14F9F" w:rsidRPr="00504F7E" w14:paraId="144F6AAC" w14:textId="77777777" w:rsidTr="00B14F9F">
        <w:tc>
          <w:tcPr>
            <w:tcW w:w="1225" w:type="pct"/>
            <w:shd w:val="clear" w:color="auto" w:fill="auto"/>
          </w:tcPr>
          <w:p w14:paraId="1F5B1B59"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0534DF7B"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tcPr>
          <w:p w14:paraId="7B777829"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shd w:val="clear" w:color="auto" w:fill="auto"/>
          </w:tcPr>
          <w:p w14:paraId="586E235C" w14:textId="71A90025" w:rsidR="00794714" w:rsidRPr="00504F7E" w:rsidRDefault="00794714" w:rsidP="00097737">
            <w:pPr>
              <w:spacing w:line="300" w:lineRule="atLeast"/>
              <w:jc w:val="center"/>
              <w:rPr>
                <w:rFonts w:ascii="Times New Roman" w:hAnsi="Times New Roman" w:cs="Times New Roman"/>
                <w:color w:val="auto"/>
                <w:sz w:val="28"/>
                <w:szCs w:val="28"/>
              </w:rPr>
            </w:pPr>
          </w:p>
        </w:tc>
      </w:tr>
      <w:tr w:rsidR="00B14F9F" w:rsidRPr="00504F7E" w14:paraId="7FE63234" w14:textId="77777777" w:rsidTr="00B14F9F">
        <w:tc>
          <w:tcPr>
            <w:tcW w:w="1225" w:type="pct"/>
            <w:shd w:val="clear" w:color="auto" w:fill="auto"/>
          </w:tcPr>
          <w:p w14:paraId="45BC11B0"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5AFF7889"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tcPr>
          <w:p w14:paraId="726456CC"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shd w:val="clear" w:color="auto" w:fill="auto"/>
          </w:tcPr>
          <w:p w14:paraId="15BFF351" w14:textId="3149AC50" w:rsidR="00794714" w:rsidRPr="00504F7E" w:rsidRDefault="00794714" w:rsidP="00097737">
            <w:pPr>
              <w:spacing w:line="300" w:lineRule="atLeast"/>
              <w:jc w:val="center"/>
              <w:rPr>
                <w:rFonts w:ascii="Times New Roman" w:hAnsi="Times New Roman" w:cs="Times New Roman"/>
                <w:color w:val="auto"/>
                <w:sz w:val="28"/>
                <w:szCs w:val="28"/>
              </w:rPr>
            </w:pPr>
          </w:p>
        </w:tc>
      </w:tr>
    </w:tbl>
    <w:p w14:paraId="722B5B09" w14:textId="77777777" w:rsidR="00AE113B" w:rsidRPr="00504F7E" w:rsidRDefault="00AE113B" w:rsidP="00AE113B">
      <w:pPr>
        <w:tabs>
          <w:tab w:val="right" w:leader="dot" w:pos="8931"/>
        </w:tabs>
        <w:ind w:firstLine="567"/>
        <w:jc w:val="both"/>
        <w:rPr>
          <w:rFonts w:ascii="Times New Roman" w:hAnsi="Times New Roman" w:cs="Times New Roman"/>
          <w:color w:val="auto"/>
          <w:sz w:val="4"/>
        </w:rPr>
      </w:pPr>
    </w:p>
    <w:p w14:paraId="49B902C1" w14:textId="77777777" w:rsidR="00DD7CC2" w:rsidRPr="00504F7E" w:rsidRDefault="00DD7CC2" w:rsidP="00097737">
      <w:pPr>
        <w:tabs>
          <w:tab w:val="right" w:leader="dot" w:pos="8640"/>
        </w:tabs>
        <w:ind w:firstLine="567"/>
        <w:rPr>
          <w:rFonts w:ascii="Times New Roman" w:hAnsi="Times New Roman" w:cs="Times New Roman"/>
          <w:b/>
          <w:i/>
          <w:color w:val="auto"/>
        </w:rPr>
      </w:pPr>
    </w:p>
    <w:p w14:paraId="11EBA8E5" w14:textId="127265D3" w:rsidR="00097737" w:rsidRPr="00504F7E" w:rsidRDefault="00097737" w:rsidP="00097737">
      <w:pPr>
        <w:tabs>
          <w:tab w:val="right" w:leader="dot" w:pos="8640"/>
        </w:tabs>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592721B5" w14:textId="12BFE5CD" w:rsidR="00097737" w:rsidRPr="00504F7E" w:rsidRDefault="00097737" w:rsidP="00097737">
      <w:pPr>
        <w:tabs>
          <w:tab w:val="right" w:leader="dot" w:pos="8931"/>
        </w:tabs>
        <w:ind w:firstLine="567"/>
        <w:jc w:val="both"/>
        <w:rPr>
          <w:rFonts w:ascii="Times New Roman" w:hAnsi="Times New Roman" w:cs="Times New Roman"/>
          <w:color w:val="auto"/>
          <w:spacing w:val="-4"/>
        </w:rPr>
      </w:pPr>
      <w:r w:rsidRPr="00504F7E">
        <w:rPr>
          <w:rFonts w:ascii="Times New Roman" w:hAnsi="Times New Roman" w:cs="Times New Roman"/>
          <w:color w:val="auto"/>
          <w:spacing w:val="-4"/>
        </w:rPr>
        <w:t>(1) Tên cơ quan</w:t>
      </w:r>
      <w:r w:rsidR="003335E9" w:rsidRPr="00504F7E">
        <w:rPr>
          <w:rFonts w:ascii="Times New Roman" w:hAnsi="Times New Roman" w:cs="Times New Roman"/>
          <w:color w:val="auto"/>
          <w:spacing w:val="-4"/>
        </w:rPr>
        <w:t xml:space="preserve"> lập đề xuất chính sách/cơ quan chủ trì soạn thảo</w:t>
      </w:r>
      <w:r w:rsidRPr="00504F7E">
        <w:rPr>
          <w:rFonts w:ascii="Times New Roman" w:hAnsi="Times New Roman" w:cs="Times New Roman"/>
          <w:color w:val="auto"/>
          <w:spacing w:val="-4"/>
        </w:rPr>
        <w:t xml:space="preserve">. </w:t>
      </w:r>
    </w:p>
    <w:p w14:paraId="6A5174B0" w14:textId="1B4162A0" w:rsidR="003335E9" w:rsidRPr="00504F7E" w:rsidRDefault="00097737" w:rsidP="00097737">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(2) Chữ viết tắt tên cơ quan</w:t>
      </w:r>
      <w:r w:rsidR="003335E9" w:rsidRPr="00504F7E">
        <w:rPr>
          <w:rFonts w:ascii="Times New Roman" w:hAnsi="Times New Roman" w:cs="Times New Roman"/>
          <w:color w:val="auto"/>
          <w:spacing w:val="-4"/>
        </w:rPr>
        <w:t xml:space="preserve"> lập đề xuất chính sách/cơ quan chủ trì soạn thảo.</w:t>
      </w:r>
    </w:p>
    <w:p w14:paraId="6CC2D3B6" w14:textId="7D175226" w:rsidR="00097737" w:rsidRPr="00504F7E" w:rsidRDefault="00097737" w:rsidP="00097737">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 xml:space="preserve">(3) Tên </w:t>
      </w:r>
      <w:r w:rsidR="003335E9" w:rsidRPr="00504F7E">
        <w:rPr>
          <w:rFonts w:ascii="Times New Roman" w:hAnsi="Times New Roman" w:cs="Times New Roman"/>
          <w:color w:val="auto"/>
        </w:rPr>
        <w:t>văn bản quy phạm pháp luật</w:t>
      </w:r>
      <w:r w:rsidRPr="00504F7E">
        <w:rPr>
          <w:rFonts w:ascii="Times New Roman" w:hAnsi="Times New Roman" w:cs="Times New Roman"/>
          <w:color w:val="auto"/>
        </w:rPr>
        <w:t>.</w:t>
      </w:r>
    </w:p>
    <w:p w14:paraId="198A03CD" w14:textId="120693B8" w:rsidR="00097737" w:rsidRPr="00504F7E" w:rsidRDefault="00097737" w:rsidP="003335E9">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 xml:space="preserve">(4) </w:t>
      </w:r>
      <w:r w:rsidR="003335E9" w:rsidRPr="00504F7E">
        <w:rPr>
          <w:rFonts w:ascii="Times New Roman" w:hAnsi="Times New Roman" w:cs="Times New Roman"/>
          <w:color w:val="auto"/>
        </w:rPr>
        <w:t>S</w:t>
      </w:r>
      <w:r w:rsidRPr="00504F7E">
        <w:rPr>
          <w:rFonts w:ascii="Times New Roman" w:hAnsi="Times New Roman" w:cs="Times New Roman"/>
          <w:color w:val="auto"/>
        </w:rPr>
        <w:t>ố lượng bản lưu.</w:t>
      </w:r>
    </w:p>
    <w:p w14:paraId="5EC07D07" w14:textId="215DC41A" w:rsidR="00097737" w:rsidRPr="00504F7E" w:rsidRDefault="00097737" w:rsidP="00097737">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w:t>
      </w:r>
      <w:r w:rsidR="003335E9" w:rsidRPr="00504F7E">
        <w:rPr>
          <w:rFonts w:ascii="Times New Roman" w:hAnsi="Times New Roman" w:cs="Times New Roman"/>
          <w:color w:val="auto"/>
        </w:rPr>
        <w:t>5</w:t>
      </w:r>
      <w:r w:rsidRPr="00504F7E">
        <w:rPr>
          <w:rFonts w:ascii="Times New Roman" w:hAnsi="Times New Roman" w:cs="Times New Roman"/>
          <w:color w:val="auto"/>
        </w:rPr>
        <w:t>) Ký hiệu người soạn thảo và số lượng bản phát hành (nếu cần).</w:t>
      </w:r>
    </w:p>
    <w:p w14:paraId="673B41C6" w14:textId="77777777" w:rsidR="00CD3321" w:rsidRPr="00504F7E" w:rsidRDefault="00CD3321">
      <w:pPr>
        <w:widowControl/>
        <w:rPr>
          <w:rFonts w:ascii="Times New Roman Bold" w:eastAsia="Times New Roman" w:hAnsi="Times New Roman Bold" w:cs="Times New Roman"/>
          <w:b/>
          <w:color w:val="auto"/>
          <w:spacing w:val="-4"/>
          <w:sz w:val="28"/>
          <w:szCs w:val="28"/>
          <w:lang w:val="nl-NL"/>
        </w:rPr>
      </w:pPr>
      <w:r w:rsidRPr="00504F7E">
        <w:rPr>
          <w:rFonts w:ascii="Times New Roman Bold" w:eastAsia="Times New Roman" w:hAnsi="Times New Roman Bold" w:cs="Times New Roman"/>
          <w:b/>
          <w:color w:val="auto"/>
          <w:spacing w:val="-4"/>
          <w:sz w:val="28"/>
          <w:szCs w:val="28"/>
          <w:lang w:val="nl-NL"/>
        </w:rPr>
        <w:br w:type="page"/>
      </w:r>
    </w:p>
    <w:p w14:paraId="205DA4E5" w14:textId="4C262B81" w:rsidR="003A27F3" w:rsidRPr="00504F7E" w:rsidRDefault="003A27F3" w:rsidP="003A27F3">
      <w:pPr>
        <w:spacing w:before="240"/>
        <w:jc w:val="both"/>
        <w:rPr>
          <w:rFonts w:ascii="Times New Roman Bold" w:eastAsia="Times New Roman" w:hAnsi="Times New Roman Bold" w:cs="Times New Roman"/>
          <w:b/>
          <w:color w:val="auto"/>
          <w:spacing w:val="-4"/>
          <w:sz w:val="28"/>
          <w:szCs w:val="28"/>
        </w:rPr>
      </w:pPr>
      <w:r w:rsidRPr="00504F7E">
        <w:rPr>
          <w:rFonts w:ascii="Times New Roman Bold" w:eastAsia="Times New Roman" w:hAnsi="Times New Roman Bold" w:cs="Times New Roman"/>
          <w:b/>
          <w:color w:val="auto"/>
          <w:spacing w:val="-4"/>
          <w:sz w:val="28"/>
          <w:szCs w:val="28"/>
          <w:lang w:val="nl-NL"/>
        </w:rPr>
        <w:lastRenderedPageBreak/>
        <w:t>Mẫu số 08. B</w:t>
      </w:r>
      <w:r w:rsidRPr="00504F7E">
        <w:rPr>
          <w:rFonts w:ascii="Times New Roman Bold" w:eastAsia="Times New Roman" w:hAnsi="Times New Roman Bold" w:cs="Times New Roman" w:hint="eastAsia"/>
          <w:b/>
          <w:color w:val="auto"/>
          <w:spacing w:val="-4"/>
          <w:sz w:val="28"/>
          <w:szCs w:val="28"/>
          <w:lang w:val="nl-NL"/>
        </w:rPr>
        <w:t>á</w:t>
      </w:r>
      <w:r w:rsidRPr="00504F7E">
        <w:rPr>
          <w:rFonts w:ascii="Times New Roman Bold" w:eastAsia="Times New Roman" w:hAnsi="Times New Roman Bold" w:cs="Times New Roman"/>
          <w:b/>
          <w:color w:val="auto"/>
          <w:spacing w:val="-4"/>
          <w:sz w:val="28"/>
          <w:szCs w:val="28"/>
          <w:lang w:val="nl-NL"/>
        </w:rPr>
        <w:t>o c</w:t>
      </w:r>
      <w:r w:rsidRPr="00504F7E">
        <w:rPr>
          <w:rFonts w:ascii="Times New Roman Bold" w:eastAsia="Times New Roman" w:hAnsi="Times New Roman Bold" w:cs="Times New Roman" w:hint="eastAsia"/>
          <w:b/>
          <w:color w:val="auto"/>
          <w:spacing w:val="-4"/>
          <w:sz w:val="28"/>
          <w:szCs w:val="28"/>
          <w:lang w:val="nl-NL"/>
        </w:rPr>
        <w:t>á</w:t>
      </w:r>
      <w:r w:rsidRPr="00504F7E">
        <w:rPr>
          <w:rFonts w:ascii="Times New Roman Bold" w:eastAsia="Times New Roman" w:hAnsi="Times New Roman Bold" w:cs="Times New Roman"/>
          <w:b/>
          <w:color w:val="auto"/>
          <w:spacing w:val="-4"/>
          <w:sz w:val="28"/>
          <w:szCs w:val="28"/>
          <w:lang w:val="nl-NL"/>
        </w:rPr>
        <w:t>o tổng kết việc thi h</w:t>
      </w:r>
      <w:r w:rsidRPr="00504F7E">
        <w:rPr>
          <w:rFonts w:ascii="Times New Roman Bold" w:eastAsia="Times New Roman" w:hAnsi="Times New Roman Bold" w:cs="Times New Roman" w:hint="eastAsia"/>
          <w:b/>
          <w:color w:val="auto"/>
          <w:spacing w:val="-4"/>
          <w:sz w:val="28"/>
          <w:szCs w:val="28"/>
          <w:lang w:val="nl-NL"/>
        </w:rPr>
        <w:t>à</w:t>
      </w:r>
      <w:r w:rsidRPr="00504F7E">
        <w:rPr>
          <w:rFonts w:ascii="Times New Roman Bold" w:eastAsia="Times New Roman" w:hAnsi="Times New Roman Bold" w:cs="Times New Roman"/>
          <w:b/>
          <w:color w:val="auto"/>
          <w:spacing w:val="-4"/>
          <w:sz w:val="28"/>
          <w:szCs w:val="28"/>
          <w:lang w:val="nl-NL"/>
        </w:rPr>
        <w:t>nh ph</w:t>
      </w:r>
      <w:r w:rsidRPr="00504F7E">
        <w:rPr>
          <w:rFonts w:ascii="Times New Roman Bold" w:eastAsia="Times New Roman" w:hAnsi="Times New Roman Bold" w:cs="Times New Roman" w:hint="eastAsia"/>
          <w:b/>
          <w:color w:val="auto"/>
          <w:spacing w:val="-4"/>
          <w:sz w:val="28"/>
          <w:szCs w:val="28"/>
          <w:lang w:val="nl-NL"/>
        </w:rPr>
        <w:t>á</w:t>
      </w:r>
      <w:r w:rsidRPr="00504F7E">
        <w:rPr>
          <w:rFonts w:ascii="Times New Roman Bold" w:eastAsia="Times New Roman" w:hAnsi="Times New Roman Bold" w:cs="Times New Roman"/>
          <w:b/>
          <w:color w:val="auto"/>
          <w:spacing w:val="-4"/>
          <w:sz w:val="28"/>
          <w:szCs w:val="28"/>
          <w:lang w:val="nl-NL"/>
        </w:rPr>
        <w:t>p luật</w:t>
      </w:r>
      <w:r w:rsidR="00F64FB5" w:rsidRPr="00504F7E">
        <w:rPr>
          <w:rFonts w:ascii="Times New Roman Bold" w:eastAsia="Times New Roman" w:hAnsi="Times New Roman Bold" w:cs="Times New Roman"/>
          <w:b/>
          <w:color w:val="auto"/>
          <w:spacing w:val="-4"/>
          <w:sz w:val="28"/>
          <w:szCs w:val="28"/>
          <w:lang w:val="nl-NL"/>
        </w:rPr>
        <w:t xml:space="preserve"> hoặc </w:t>
      </w:r>
      <w:r w:rsidRPr="00504F7E">
        <w:rPr>
          <w:rFonts w:ascii="Times New Roman Bold" w:eastAsia="Times New Roman" w:hAnsi="Times New Roman Bold" w:cs="Times New Roman" w:hint="eastAsia"/>
          <w:b/>
          <w:color w:val="auto"/>
          <w:spacing w:val="-4"/>
          <w:sz w:val="28"/>
          <w:szCs w:val="28"/>
          <w:lang w:val="nl-NL"/>
        </w:rPr>
        <w:t>đá</w:t>
      </w:r>
      <w:r w:rsidRPr="00504F7E">
        <w:rPr>
          <w:rFonts w:ascii="Times New Roman Bold" w:eastAsia="Times New Roman" w:hAnsi="Times New Roman Bold" w:cs="Times New Roman"/>
          <w:b/>
          <w:color w:val="auto"/>
          <w:spacing w:val="-4"/>
          <w:sz w:val="28"/>
          <w:szCs w:val="28"/>
          <w:lang w:val="nl-NL"/>
        </w:rPr>
        <w:t>nh gi</w:t>
      </w:r>
      <w:r w:rsidRPr="00504F7E">
        <w:rPr>
          <w:rFonts w:ascii="Times New Roman Bold" w:eastAsia="Times New Roman" w:hAnsi="Times New Roman Bold" w:cs="Times New Roman" w:hint="eastAsia"/>
          <w:b/>
          <w:color w:val="auto"/>
          <w:spacing w:val="-4"/>
          <w:sz w:val="28"/>
          <w:szCs w:val="28"/>
          <w:lang w:val="nl-NL"/>
        </w:rPr>
        <w:t>á</w:t>
      </w:r>
      <w:r w:rsidRPr="00504F7E">
        <w:rPr>
          <w:rFonts w:ascii="Times New Roman Bold" w:eastAsia="Times New Roman" w:hAnsi="Times New Roman Bold" w:cs="Times New Roman"/>
          <w:b/>
          <w:color w:val="auto"/>
          <w:spacing w:val="-4"/>
          <w:sz w:val="28"/>
          <w:szCs w:val="28"/>
          <w:lang w:val="nl-NL"/>
        </w:rPr>
        <w:t xml:space="preserve"> thực trạng quan hệ x</w:t>
      </w:r>
      <w:r w:rsidRPr="00504F7E">
        <w:rPr>
          <w:rFonts w:ascii="Times New Roman Bold" w:eastAsia="Times New Roman" w:hAnsi="Times New Roman Bold" w:cs="Times New Roman" w:hint="eastAsia"/>
          <w:b/>
          <w:color w:val="auto"/>
          <w:spacing w:val="-4"/>
          <w:sz w:val="28"/>
          <w:szCs w:val="28"/>
          <w:lang w:val="nl-NL"/>
        </w:rPr>
        <w:t>ã</w:t>
      </w:r>
      <w:r w:rsidRPr="00504F7E">
        <w:rPr>
          <w:rFonts w:ascii="Times New Roman Bold" w:eastAsia="Times New Roman" w:hAnsi="Times New Roman Bold" w:cs="Times New Roman"/>
          <w:b/>
          <w:color w:val="auto"/>
          <w:spacing w:val="-4"/>
          <w:sz w:val="28"/>
          <w:szCs w:val="28"/>
          <w:lang w:val="nl-NL"/>
        </w:rPr>
        <w:t xml:space="preserve"> hội </w:t>
      </w:r>
    </w:p>
    <w:p w14:paraId="438BAFBF" w14:textId="77777777" w:rsidR="003A27F3" w:rsidRPr="00504F7E" w:rsidRDefault="003A27F3" w:rsidP="003A27F3">
      <w:pPr>
        <w:tabs>
          <w:tab w:val="right" w:leader="dot" w:pos="7920"/>
        </w:tabs>
        <w:jc w:val="both"/>
        <w:rPr>
          <w:rFonts w:ascii="Times New Roman" w:hAnsi="Times New Roman" w:cs="Times New Roman"/>
          <w:b/>
          <w:color w:val="auto"/>
          <w:sz w:val="18"/>
          <w:szCs w:val="16"/>
          <w:vertAlign w:val="superscript"/>
        </w:rPr>
      </w:pPr>
      <w:r w:rsidRPr="00504F7E">
        <w:rPr>
          <w:rFonts w:ascii="Times New Roman" w:hAnsi="Times New Roman" w:cs="Times New Roman"/>
          <w:b/>
          <w:color w:val="auto"/>
          <w:sz w:val="18"/>
          <w:szCs w:val="16"/>
          <w:vertAlign w:val="superscript"/>
        </w:rPr>
        <w:t>_________________________________________________________________________________________________________________________________________</w:t>
      </w:r>
      <w:r w:rsidRPr="00504F7E">
        <w:rPr>
          <w:rFonts w:ascii="Times New Roman" w:eastAsia="Times New Roman" w:hAnsi="Times New Roman" w:cs="Times New Roman"/>
          <w:b/>
          <w:color w:val="auto"/>
          <w:sz w:val="28"/>
          <w:szCs w:val="28"/>
          <w:lang w:val="nl-NL"/>
        </w:rPr>
        <w:t xml:space="preserve"> </w:t>
      </w:r>
    </w:p>
    <w:tbl>
      <w:tblPr>
        <w:tblW w:w="10289" w:type="dxa"/>
        <w:tblInd w:w="-851" w:type="dxa"/>
        <w:tblLook w:val="01E0" w:firstRow="1" w:lastRow="1" w:firstColumn="1" w:lastColumn="1" w:noHBand="0" w:noVBand="0"/>
      </w:tblPr>
      <w:tblGrid>
        <w:gridCol w:w="4194"/>
        <w:gridCol w:w="6095"/>
      </w:tblGrid>
      <w:tr w:rsidR="00B14F9F" w:rsidRPr="00504F7E" w14:paraId="5A4E1084" w14:textId="77777777" w:rsidTr="00802E51">
        <w:trPr>
          <w:trHeight w:val="1302"/>
        </w:trPr>
        <w:tc>
          <w:tcPr>
            <w:tcW w:w="4194" w:type="dxa"/>
          </w:tcPr>
          <w:p w14:paraId="60E201F5" w14:textId="77777777" w:rsidR="003A27F3" w:rsidRPr="00504F7E" w:rsidRDefault="003A27F3" w:rsidP="00802E51">
            <w:pPr>
              <w:jc w:val="center"/>
              <w:rPr>
                <w:rFonts w:ascii="Times New Roman" w:eastAsia="Times New Roman" w:hAnsi="Times New Roman" w:cs="Times New Roman"/>
                <w:b/>
                <w:color w:val="auto"/>
                <w:sz w:val="26"/>
                <w:szCs w:val="26"/>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6"/>
                <w:szCs w:val="26"/>
                <w:lang w:val="nl-NL"/>
              </w:rPr>
              <w:t>)</w:t>
            </w:r>
            <w:r w:rsidRPr="00504F7E">
              <w:rPr>
                <w:rFonts w:ascii="Times New Roman" w:eastAsia="Times New Roman" w:hAnsi="Times New Roman" w:cs="Times New Roman"/>
                <w:b/>
                <w:color w:val="auto"/>
                <w:sz w:val="26"/>
                <w:szCs w:val="26"/>
                <w:lang w:val="nl-NL"/>
              </w:rPr>
              <w:br/>
            </w:r>
            <w:r w:rsidRPr="00504F7E">
              <w:rPr>
                <w:rFonts w:ascii="Times New Roman" w:eastAsia="Times New Roman" w:hAnsi="Times New Roman" w:cs="Times New Roman"/>
                <w:b/>
                <w:color w:val="auto"/>
                <w:sz w:val="26"/>
                <w:szCs w:val="26"/>
                <w:vertAlign w:val="superscript"/>
                <w:lang w:val="nl-NL"/>
              </w:rPr>
              <w:t>______________</w:t>
            </w:r>
          </w:p>
          <w:p w14:paraId="59721075" w14:textId="77777777" w:rsidR="003A27F3" w:rsidRPr="00504F7E" w:rsidRDefault="003A27F3" w:rsidP="00802E51">
            <w:pPr>
              <w:jc w:val="center"/>
              <w:rPr>
                <w:rFonts w:ascii="Times New Roman" w:eastAsia="Times New Roman" w:hAnsi="Times New Roman" w:cs="Times New Roman"/>
                <w:color w:val="auto"/>
                <w:sz w:val="26"/>
                <w:szCs w:val="26"/>
                <w:lang w:val="nl-NL"/>
              </w:rPr>
            </w:pPr>
          </w:p>
          <w:p w14:paraId="07EE4D65" w14:textId="77777777" w:rsidR="003A27F3" w:rsidRPr="00504F7E" w:rsidRDefault="003A27F3" w:rsidP="00802E51">
            <w:pPr>
              <w:jc w:val="center"/>
              <w:rPr>
                <w:rFonts w:ascii="Times New Roman" w:eastAsia="Times New Roman" w:hAnsi="Times New Roman" w:cs="Times New Roman"/>
                <w:b/>
                <w:color w:val="auto"/>
                <w:sz w:val="28"/>
                <w:szCs w:val="28"/>
                <w:lang w:val="nl-NL"/>
              </w:rPr>
            </w:pPr>
            <w:r w:rsidRPr="00504F7E">
              <w:rPr>
                <w:rFonts w:ascii="Times New Roman" w:eastAsia="Times New Roman" w:hAnsi="Times New Roman" w:cs="Times New Roman"/>
                <w:color w:val="auto"/>
                <w:sz w:val="26"/>
                <w:szCs w:val="26"/>
                <w:lang w:val="nl-NL"/>
              </w:rPr>
              <w:t>Số:.../BC-...(2)...</w:t>
            </w:r>
          </w:p>
        </w:tc>
        <w:tc>
          <w:tcPr>
            <w:tcW w:w="6095" w:type="dxa"/>
          </w:tcPr>
          <w:p w14:paraId="5C1BDCF4" w14:textId="77777777" w:rsidR="003A27F3" w:rsidRPr="00504F7E" w:rsidRDefault="003A27F3" w:rsidP="00802E51">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33F85E7F" w14:textId="4A0EFF38" w:rsidR="003A27F3" w:rsidRPr="00504F7E" w:rsidRDefault="003A27F3" w:rsidP="00802E51">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rPr>
              <w:t>Hà Nội</w:t>
            </w:r>
            <w:r w:rsidRPr="00504F7E">
              <w:rPr>
                <w:rFonts w:ascii="Times New Roman" w:eastAsia="Times New Roman" w:hAnsi="Times New Roman" w:cs="Times New Roman"/>
                <w:i/>
                <w:color w:val="auto"/>
                <w:sz w:val="28"/>
                <w:szCs w:val="28"/>
                <w:lang w:val="nl-NL"/>
              </w:rPr>
              <w:t>, ngày...tháng...năm…</w:t>
            </w:r>
          </w:p>
        </w:tc>
      </w:tr>
    </w:tbl>
    <w:p w14:paraId="7FDC84BF" w14:textId="77777777" w:rsidR="003A27F3" w:rsidRPr="00504F7E" w:rsidRDefault="003A27F3" w:rsidP="003A27F3">
      <w:pPr>
        <w:tabs>
          <w:tab w:val="right" w:leader="dot" w:pos="8640"/>
        </w:tabs>
        <w:jc w:val="center"/>
        <w:rPr>
          <w:rFonts w:ascii="Times New Roman" w:hAnsi="Times New Roman" w:cs="Times New Roman"/>
          <w:b/>
          <w:color w:val="auto"/>
          <w:sz w:val="16"/>
          <w:szCs w:val="28"/>
          <w:lang w:val="nl-NL"/>
        </w:rPr>
      </w:pPr>
    </w:p>
    <w:p w14:paraId="49DD89B3" w14:textId="77777777" w:rsidR="003A27F3" w:rsidRPr="00504F7E" w:rsidRDefault="003A27F3" w:rsidP="003A27F3">
      <w:pPr>
        <w:tabs>
          <w:tab w:val="right" w:leader="dot" w:pos="8640"/>
        </w:tabs>
        <w:jc w:val="center"/>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 xml:space="preserve">BÁO CÁO </w:t>
      </w:r>
    </w:p>
    <w:p w14:paraId="52F86AAC" w14:textId="59397553" w:rsidR="003A27F3" w:rsidRPr="00504F7E" w:rsidRDefault="003A27F3" w:rsidP="003A27F3">
      <w:pPr>
        <w:ind w:right="282"/>
        <w:jc w:val="center"/>
        <w:rPr>
          <w:rFonts w:ascii="Times New Roman" w:hAnsi="Times New Roman" w:cs="Times New Roman"/>
          <w:b/>
          <w:color w:val="auto"/>
          <w:spacing w:val="4"/>
          <w:sz w:val="28"/>
          <w:szCs w:val="28"/>
          <w:lang w:val="nl-NL"/>
        </w:rPr>
      </w:pPr>
      <w:r w:rsidRPr="00504F7E">
        <w:rPr>
          <w:rFonts w:ascii="Times New Roman" w:eastAsia="Times New Roman" w:hAnsi="Times New Roman" w:cs="Times New Roman"/>
          <w:b/>
          <w:color w:val="auto"/>
          <w:sz w:val="28"/>
          <w:szCs w:val="28"/>
          <w:lang w:val="nl-NL"/>
        </w:rPr>
        <w:t>Tổng kết việc thi hành</w:t>
      </w:r>
      <w:r w:rsidR="00FD5FFD" w:rsidRPr="00504F7E">
        <w:rPr>
          <w:rFonts w:ascii="Times New Roman" w:eastAsia="Times New Roman" w:hAnsi="Times New Roman" w:cs="Times New Roman"/>
          <w:b/>
          <w:color w:val="auto"/>
          <w:sz w:val="28"/>
          <w:szCs w:val="28"/>
          <w:lang w:val="nl-NL"/>
        </w:rPr>
        <w:t>...</w:t>
      </w:r>
      <w:r w:rsidR="00FD5FFD" w:rsidRPr="00504F7E">
        <w:rPr>
          <w:rFonts w:ascii="Times New Roman" w:hAnsi="Times New Roman" w:cs="Times New Roman"/>
          <w:b/>
          <w:color w:val="auto"/>
          <w:spacing w:val="4"/>
          <w:sz w:val="28"/>
          <w:szCs w:val="28"/>
          <w:lang w:val="nl-NL"/>
        </w:rPr>
        <w:t>(</w:t>
      </w:r>
      <w:r w:rsidR="00FD5FFD" w:rsidRPr="00504F7E">
        <w:rPr>
          <w:rFonts w:ascii="Times New Roman" w:hAnsi="Times New Roman" w:cs="Times New Roman"/>
          <w:b/>
          <w:color w:val="auto"/>
          <w:spacing w:val="4"/>
          <w:sz w:val="28"/>
          <w:szCs w:val="28"/>
        </w:rPr>
        <w:t>3</w:t>
      </w:r>
      <w:r w:rsidR="00FD5FFD" w:rsidRPr="00504F7E">
        <w:rPr>
          <w:rFonts w:ascii="Times New Roman" w:hAnsi="Times New Roman" w:cs="Times New Roman"/>
          <w:b/>
          <w:color w:val="auto"/>
          <w:spacing w:val="4"/>
          <w:sz w:val="28"/>
          <w:szCs w:val="28"/>
          <w:lang w:val="nl-NL"/>
        </w:rPr>
        <w:t>)</w:t>
      </w:r>
      <w:r w:rsidRPr="00504F7E">
        <w:rPr>
          <w:rFonts w:ascii="Times New Roman" w:eastAsia="Times New Roman" w:hAnsi="Times New Roman" w:cs="Times New Roman"/>
          <w:b/>
          <w:color w:val="auto"/>
          <w:sz w:val="28"/>
          <w:szCs w:val="28"/>
          <w:lang w:val="nl-NL"/>
        </w:rPr>
        <w:t>/</w:t>
      </w:r>
      <w:r w:rsidR="00FD5FFD" w:rsidRPr="00504F7E">
        <w:rPr>
          <w:rFonts w:ascii="Times New Roman" w:eastAsia="Times New Roman" w:hAnsi="Times New Roman" w:cs="Times New Roman"/>
          <w:b/>
          <w:color w:val="auto"/>
          <w:sz w:val="28"/>
          <w:szCs w:val="28"/>
          <w:lang w:val="nl-NL"/>
        </w:rPr>
        <w:t>Đ</w:t>
      </w:r>
      <w:r w:rsidRPr="00504F7E">
        <w:rPr>
          <w:rFonts w:ascii="Times New Roman" w:eastAsia="Times New Roman" w:hAnsi="Times New Roman" w:cs="Times New Roman"/>
          <w:b/>
          <w:color w:val="auto"/>
          <w:sz w:val="28"/>
          <w:szCs w:val="28"/>
          <w:lang w:val="nl-NL"/>
        </w:rPr>
        <w:t>ánh giá thực trạng quan hệ xã hội</w:t>
      </w:r>
      <w:r w:rsidR="00FD5FFD" w:rsidRPr="00504F7E">
        <w:rPr>
          <w:rFonts w:ascii="Times New Roman" w:eastAsia="Times New Roman" w:hAnsi="Times New Roman" w:cs="Times New Roman"/>
          <w:b/>
          <w:color w:val="auto"/>
          <w:sz w:val="28"/>
          <w:szCs w:val="28"/>
          <w:lang w:val="nl-NL"/>
        </w:rPr>
        <w:t xml:space="preserve"> có liên quan đến chính sách/dự thảo...(3)</w:t>
      </w:r>
      <w:r w:rsidR="00BD41B2" w:rsidRPr="00504F7E">
        <w:rPr>
          <w:rFonts w:ascii="Times New Roman" w:eastAsia="Times New Roman" w:hAnsi="Times New Roman" w:cs="Times New Roman"/>
          <w:b/>
          <w:color w:val="auto"/>
          <w:sz w:val="28"/>
          <w:szCs w:val="28"/>
          <w:lang w:val="nl-NL"/>
        </w:rPr>
        <w:t>...</w:t>
      </w:r>
    </w:p>
    <w:p w14:paraId="1F212FBD" w14:textId="77777777" w:rsidR="003A27F3" w:rsidRPr="00504F7E" w:rsidRDefault="003A27F3" w:rsidP="003A27F3">
      <w:pPr>
        <w:tabs>
          <w:tab w:val="right" w:leader="dot" w:pos="8640"/>
        </w:tabs>
        <w:jc w:val="center"/>
        <w:rPr>
          <w:rFonts w:ascii="Times New Roman" w:hAnsi="Times New Roman" w:cs="Times New Roman"/>
          <w:b/>
          <w:color w:val="auto"/>
          <w:sz w:val="28"/>
          <w:szCs w:val="28"/>
          <w:vertAlign w:val="superscript"/>
          <w:lang w:val="nl-NL"/>
        </w:rPr>
      </w:pPr>
      <w:r w:rsidRPr="00504F7E">
        <w:rPr>
          <w:rFonts w:ascii="Times New Roman" w:hAnsi="Times New Roman" w:cs="Times New Roman"/>
          <w:b/>
          <w:color w:val="auto"/>
          <w:sz w:val="28"/>
          <w:szCs w:val="28"/>
          <w:vertAlign w:val="superscript"/>
          <w:lang w:val="nl-NL"/>
        </w:rPr>
        <w:t>___________</w:t>
      </w:r>
    </w:p>
    <w:p w14:paraId="573124AC" w14:textId="0EDA393B" w:rsidR="003A27F3" w:rsidRPr="00504F7E" w:rsidRDefault="003A27F3" w:rsidP="003A27F3">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Thực hiện quy định của Luật Ban hành văn bản quy phạm pháp luật,...(1)... đã tiến hành tổng kết việc thi hành</w:t>
      </w:r>
      <w:r w:rsidR="00FD5FFD" w:rsidRPr="00504F7E">
        <w:rPr>
          <w:rFonts w:ascii="Times New Roman" w:hAnsi="Times New Roman" w:cs="Times New Roman"/>
          <w:color w:val="auto"/>
          <w:sz w:val="28"/>
          <w:szCs w:val="28"/>
          <w:lang w:val="nl-NL"/>
        </w:rPr>
        <w:t>...(3)</w:t>
      </w:r>
      <w:r w:rsidRPr="00504F7E">
        <w:rPr>
          <w:rFonts w:ascii="Times New Roman" w:hAnsi="Times New Roman" w:cs="Times New Roman"/>
          <w:color w:val="auto"/>
          <w:sz w:val="28"/>
          <w:szCs w:val="28"/>
          <w:lang w:val="nl-NL"/>
        </w:rPr>
        <w:t>/đánh giá thực trạng quan hệ xã hội có liên quan đến chính sách/dự thảo...(3) Kết quả như sau:</w:t>
      </w:r>
    </w:p>
    <w:p w14:paraId="0B85EBB4" w14:textId="1A157DAC" w:rsidR="003A27F3" w:rsidRPr="00504F7E" w:rsidRDefault="003A27F3" w:rsidP="003A27F3">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 xml:space="preserve">I. </w:t>
      </w:r>
      <w:r w:rsidR="00C861A4" w:rsidRPr="00504F7E">
        <w:rPr>
          <w:rFonts w:ascii="Times New Roman" w:hAnsi="Times New Roman" w:cs="Times New Roman"/>
          <w:b/>
          <w:color w:val="auto"/>
          <w:sz w:val="28"/>
          <w:szCs w:val="28"/>
          <w:lang w:val="nl-NL"/>
        </w:rPr>
        <w:t xml:space="preserve">BỐI CẢNH THỰC HIỆN TỔNG KẾT/ĐÁNH GIÁ </w:t>
      </w:r>
    </w:p>
    <w:p w14:paraId="49D31B47" w14:textId="02C202A6" w:rsidR="00C861A4" w:rsidRPr="00504F7E" w:rsidRDefault="00C861A4" w:rsidP="00B14F9F">
      <w:pPr>
        <w:tabs>
          <w:tab w:val="right" w:leader="dot" w:pos="8640"/>
        </w:tabs>
        <w:spacing w:before="120" w:after="1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lang w:val="nl-NL"/>
        </w:rPr>
        <w:t xml:space="preserve">1. </w:t>
      </w:r>
      <w:r w:rsidRPr="00504F7E">
        <w:rPr>
          <w:rFonts w:ascii="Times New Roman" w:hAnsi="Times New Roman" w:cs="Times New Roman"/>
          <w:color w:val="auto"/>
          <w:sz w:val="28"/>
          <w:szCs w:val="28"/>
        </w:rPr>
        <w:t xml:space="preserve">Bối cảnh </w:t>
      </w:r>
      <w:r w:rsidRPr="00504F7E">
        <w:rPr>
          <w:rFonts w:ascii="Times New Roman" w:hAnsi="Times New Roman" w:cs="Times New Roman"/>
          <w:color w:val="auto"/>
          <w:sz w:val="28"/>
          <w:szCs w:val="28"/>
          <w:lang w:val="nl-NL"/>
        </w:rPr>
        <w:t>trong nước</w:t>
      </w:r>
      <w:r w:rsidRPr="00504F7E">
        <w:rPr>
          <w:rFonts w:ascii="Times New Roman" w:hAnsi="Times New Roman" w:cs="Times New Roman"/>
          <w:color w:val="auto"/>
          <w:sz w:val="28"/>
          <w:szCs w:val="28"/>
        </w:rPr>
        <w:t xml:space="preserve"> </w:t>
      </w:r>
      <w:r w:rsidRPr="00504F7E">
        <w:rPr>
          <w:rFonts w:ascii="Times New Roman" w:hAnsi="Times New Roman" w:cs="Times New Roman"/>
          <w:color w:val="auto"/>
          <w:sz w:val="28"/>
          <w:szCs w:val="28"/>
          <w:lang w:val="nl-NL"/>
        </w:rPr>
        <w:t xml:space="preserve">và </w:t>
      </w:r>
      <w:r w:rsidRPr="00504F7E">
        <w:rPr>
          <w:rFonts w:ascii="Times New Roman" w:hAnsi="Times New Roman" w:cs="Times New Roman"/>
          <w:color w:val="auto"/>
          <w:sz w:val="28"/>
          <w:szCs w:val="28"/>
        </w:rPr>
        <w:t>quốc tế</w:t>
      </w:r>
      <w:r w:rsidRPr="00504F7E">
        <w:rPr>
          <w:rFonts w:ascii="Times New Roman" w:hAnsi="Times New Roman" w:cs="Times New Roman"/>
          <w:color w:val="auto"/>
          <w:sz w:val="28"/>
          <w:szCs w:val="28"/>
          <w:lang w:val="nl-NL"/>
        </w:rPr>
        <w:t xml:space="preserve"> </w:t>
      </w:r>
      <w:r w:rsidRPr="00504F7E">
        <w:rPr>
          <w:rFonts w:ascii="Times New Roman" w:hAnsi="Times New Roman" w:cs="Times New Roman"/>
          <w:color w:val="auto"/>
          <w:sz w:val="28"/>
          <w:szCs w:val="28"/>
        </w:rPr>
        <w:t>liên quan đến các chính sách</w:t>
      </w:r>
      <w:r w:rsidRPr="00504F7E">
        <w:rPr>
          <w:rFonts w:ascii="Times New Roman" w:hAnsi="Times New Roman" w:cs="Times New Roman"/>
          <w:color w:val="auto"/>
          <w:sz w:val="28"/>
          <w:szCs w:val="28"/>
          <w:lang w:val="nl-NL"/>
        </w:rPr>
        <w:t>/dự thảo/quan hệ xã hội</w:t>
      </w:r>
      <w:r w:rsidRPr="00504F7E">
        <w:rPr>
          <w:rFonts w:ascii="Times New Roman" w:hAnsi="Times New Roman" w:cs="Times New Roman"/>
          <w:color w:val="auto"/>
          <w:sz w:val="28"/>
          <w:szCs w:val="28"/>
        </w:rPr>
        <w:t xml:space="preserve"> (nếu có).</w:t>
      </w:r>
    </w:p>
    <w:p w14:paraId="0610B2F5" w14:textId="369BA759" w:rsidR="00C861A4" w:rsidRPr="00504F7E" w:rsidRDefault="00C861A4" w:rsidP="003A27F3">
      <w:pPr>
        <w:tabs>
          <w:tab w:val="right" w:leader="dot" w:pos="8640"/>
        </w:tabs>
        <w:spacing w:before="120" w:after="120"/>
        <w:ind w:firstLine="567"/>
        <w:jc w:val="both"/>
        <w:rPr>
          <w:rFonts w:ascii="Times New Roman" w:hAnsi="Times New Roman" w:cs="Times New Roman"/>
          <w:bCs/>
          <w:color w:val="auto"/>
          <w:sz w:val="28"/>
          <w:szCs w:val="28"/>
        </w:rPr>
      </w:pPr>
      <w:r w:rsidRPr="00504F7E">
        <w:rPr>
          <w:rFonts w:ascii="Times New Roman" w:hAnsi="Times New Roman" w:cs="Times New Roman"/>
          <w:color w:val="auto"/>
          <w:sz w:val="28"/>
          <w:szCs w:val="28"/>
        </w:rPr>
        <w:t xml:space="preserve">2. </w:t>
      </w:r>
      <w:r w:rsidR="00FD5FFD" w:rsidRPr="00504F7E">
        <w:rPr>
          <w:rFonts w:ascii="Times New Roman" w:hAnsi="Times New Roman" w:cs="Times New Roman"/>
          <w:bCs/>
          <w:color w:val="auto"/>
          <w:sz w:val="28"/>
          <w:szCs w:val="28"/>
        </w:rPr>
        <w:t>Quá trình thực hiện tổng kết/đánh giá thực trạng</w:t>
      </w:r>
      <w:r w:rsidR="00CD3321" w:rsidRPr="00504F7E">
        <w:rPr>
          <w:rFonts w:ascii="Times New Roman" w:hAnsi="Times New Roman" w:cs="Times New Roman"/>
          <w:bCs/>
          <w:color w:val="auto"/>
          <w:sz w:val="28"/>
          <w:szCs w:val="28"/>
        </w:rPr>
        <w:t>.</w:t>
      </w:r>
    </w:p>
    <w:p w14:paraId="2E7A9EA6" w14:textId="76C3D451" w:rsidR="003A27F3" w:rsidRPr="00504F7E" w:rsidRDefault="003A27F3" w:rsidP="003A27F3">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II. KẾT QUẢ THỰC HIỆN</w:t>
      </w:r>
      <w:r w:rsidR="00C861A4" w:rsidRPr="00504F7E">
        <w:rPr>
          <w:rFonts w:ascii="Times New Roman" w:hAnsi="Times New Roman" w:cs="Times New Roman"/>
          <w:b/>
          <w:color w:val="auto"/>
          <w:sz w:val="28"/>
          <w:szCs w:val="28"/>
          <w:lang w:val="nl-NL"/>
        </w:rPr>
        <w:t>/THỰC TRẠNG QUAN HỆ XÃ HỘI</w:t>
      </w:r>
    </w:p>
    <w:p w14:paraId="1358D179" w14:textId="16142346" w:rsidR="003A27F3" w:rsidRPr="00504F7E" w:rsidRDefault="00C861A4" w:rsidP="003A27F3">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 xml:space="preserve">1. </w:t>
      </w:r>
      <w:r w:rsidRPr="00504F7E">
        <w:rPr>
          <w:rFonts w:ascii="Times New Roman" w:hAnsi="Times New Roman" w:cs="Times New Roman"/>
          <w:bCs/>
          <w:color w:val="auto"/>
          <w:sz w:val="28"/>
          <w:szCs w:val="28"/>
          <w:lang w:val="nl-NL"/>
        </w:rPr>
        <w:t>Việc tổ chức thi hành văn bản quy phạm pháp luật/thực trạng các quan hệ xã hội</w:t>
      </w:r>
      <w:r w:rsidR="00CD3321" w:rsidRPr="00504F7E">
        <w:rPr>
          <w:rFonts w:ascii="Times New Roman" w:hAnsi="Times New Roman" w:cs="Times New Roman"/>
          <w:color w:val="auto"/>
          <w:sz w:val="28"/>
          <w:szCs w:val="28"/>
          <w:lang w:val="nl-NL"/>
        </w:rPr>
        <w:t>.</w:t>
      </w:r>
    </w:p>
    <w:p w14:paraId="5AB68164" w14:textId="1D99F6BE" w:rsidR="00C861A4" w:rsidRPr="00504F7E" w:rsidRDefault="00C861A4" w:rsidP="003A27F3">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color w:val="auto"/>
          <w:sz w:val="28"/>
          <w:szCs w:val="28"/>
          <w:lang w:val="nl-NL"/>
        </w:rPr>
        <w:t xml:space="preserve">2. </w:t>
      </w:r>
      <w:r w:rsidRPr="00504F7E">
        <w:rPr>
          <w:rFonts w:ascii="Times New Roman" w:hAnsi="Times New Roman" w:cs="Times New Roman"/>
          <w:bCs/>
          <w:color w:val="auto"/>
          <w:sz w:val="28"/>
          <w:szCs w:val="28"/>
          <w:lang w:val="nl-NL"/>
        </w:rPr>
        <w:t>Kết quả thi hành/thực trạng pháp luật có liên quan đến quan hệ xã hội</w:t>
      </w:r>
      <w:r w:rsidR="00CD3321" w:rsidRPr="00504F7E">
        <w:rPr>
          <w:rFonts w:ascii="Times New Roman" w:hAnsi="Times New Roman" w:cs="Times New Roman"/>
          <w:bCs/>
          <w:color w:val="auto"/>
          <w:sz w:val="28"/>
          <w:szCs w:val="28"/>
          <w:lang w:val="nl-NL"/>
        </w:rPr>
        <w:t>.</w:t>
      </w:r>
    </w:p>
    <w:p w14:paraId="522600DD" w14:textId="7CE8805D" w:rsidR="00C861A4" w:rsidRPr="00504F7E" w:rsidRDefault="00C861A4" w:rsidP="003A27F3">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III. ĐỀ XUẤT, KIẾN NGHỊ</w:t>
      </w:r>
    </w:p>
    <w:p w14:paraId="250A7E1A" w14:textId="77777777" w:rsidR="003A27F3" w:rsidRPr="00504F7E" w:rsidRDefault="003A27F3" w:rsidP="003A27F3">
      <w:pPr>
        <w:tabs>
          <w:tab w:val="right" w:leader="dot" w:pos="8640"/>
        </w:tabs>
        <w:spacing w:before="40"/>
        <w:ind w:firstLine="567"/>
        <w:jc w:val="both"/>
        <w:rPr>
          <w:rFonts w:ascii="Times New Roman" w:hAnsi="Times New Roman" w:cs="Times New Roman"/>
          <w:color w:val="auto"/>
          <w:sz w:val="14"/>
          <w:szCs w:val="28"/>
          <w:lang w:val="nl-NL"/>
        </w:rPr>
      </w:pPr>
    </w:p>
    <w:tbl>
      <w:tblPr>
        <w:tblW w:w="9464" w:type="dxa"/>
        <w:tblLook w:val="01E0" w:firstRow="1" w:lastRow="1" w:firstColumn="1" w:lastColumn="1" w:noHBand="0" w:noVBand="0"/>
      </w:tblPr>
      <w:tblGrid>
        <w:gridCol w:w="3510"/>
        <w:gridCol w:w="5954"/>
      </w:tblGrid>
      <w:tr w:rsidR="003A27F3" w:rsidRPr="00504F7E" w14:paraId="1E368589" w14:textId="77777777" w:rsidTr="00802E51">
        <w:tc>
          <w:tcPr>
            <w:tcW w:w="3510" w:type="dxa"/>
          </w:tcPr>
          <w:p w14:paraId="1E947447" w14:textId="77777777" w:rsidR="003A27F3" w:rsidRPr="00504F7E" w:rsidRDefault="003A27F3" w:rsidP="00802E51">
            <w:pPr>
              <w:ind w:left="-74"/>
              <w:rPr>
                <w:rFonts w:ascii="Times New Roman" w:eastAsia="Times New Roman" w:hAnsi="Times New Roman" w:cs="Times New Roman"/>
                <w:color w:val="auto"/>
                <w:sz w:val="28"/>
                <w:szCs w:val="28"/>
              </w:rPr>
            </w:pPr>
            <w:r w:rsidRPr="00504F7E">
              <w:rPr>
                <w:rFonts w:ascii="Times New Roman" w:eastAsia="Times New Roman" w:hAnsi="Times New Roman" w:cs="Times New Roman"/>
                <w:b/>
                <w:i/>
                <w:color w:val="auto"/>
              </w:rPr>
              <w:t>Nơi nhận:</w:t>
            </w:r>
            <w:r w:rsidRPr="00504F7E">
              <w:rPr>
                <w:rFonts w:ascii="Times New Roman" w:eastAsia="Times New Roman" w:hAnsi="Times New Roman" w:cs="Times New Roman"/>
                <w:b/>
                <w:i/>
                <w:color w:val="auto"/>
                <w:sz w:val="28"/>
                <w:szCs w:val="28"/>
              </w:rPr>
              <w:br/>
            </w:r>
            <w:r w:rsidRPr="00504F7E">
              <w:rPr>
                <w:rFonts w:ascii="Times New Roman" w:eastAsia="Times New Roman" w:hAnsi="Times New Roman" w:cs="Times New Roman"/>
                <w:color w:val="auto"/>
              </w:rPr>
              <w:t>- ……………..;</w:t>
            </w:r>
            <w:r w:rsidRPr="00504F7E">
              <w:rPr>
                <w:rFonts w:ascii="Times New Roman" w:eastAsia="Times New Roman" w:hAnsi="Times New Roman" w:cs="Times New Roman"/>
                <w:color w:val="auto"/>
              </w:rPr>
              <w:br/>
              <w:t>- ……………..;</w:t>
            </w:r>
            <w:r w:rsidRPr="00504F7E">
              <w:rPr>
                <w:rFonts w:ascii="Times New Roman" w:eastAsia="Times New Roman" w:hAnsi="Times New Roman" w:cs="Times New Roman"/>
                <w:color w:val="auto"/>
              </w:rPr>
              <w:br/>
              <w:t>- Lưu: VT, ...(</w:t>
            </w:r>
            <w:r w:rsidRPr="00504F7E">
              <w:rPr>
                <w:rFonts w:ascii="Times New Roman" w:eastAsia="Times New Roman" w:hAnsi="Times New Roman" w:cs="Times New Roman"/>
                <w:color w:val="auto"/>
                <w:lang w:val="nl-NL"/>
              </w:rPr>
              <w:t>4</w:t>
            </w:r>
            <w:r w:rsidRPr="00504F7E">
              <w:rPr>
                <w:rFonts w:ascii="Times New Roman" w:eastAsia="Times New Roman" w:hAnsi="Times New Roman" w:cs="Times New Roman"/>
                <w:color w:val="auto"/>
              </w:rPr>
              <w:t>). A.XX(</w:t>
            </w:r>
            <w:r w:rsidRPr="00504F7E">
              <w:rPr>
                <w:rFonts w:ascii="Times New Roman" w:eastAsia="Times New Roman" w:hAnsi="Times New Roman" w:cs="Times New Roman"/>
                <w:color w:val="auto"/>
                <w:lang w:val="nl-NL"/>
              </w:rPr>
              <w:t>5</w:t>
            </w:r>
            <w:r w:rsidRPr="00504F7E">
              <w:rPr>
                <w:rFonts w:ascii="Times New Roman" w:eastAsia="Times New Roman" w:hAnsi="Times New Roman" w:cs="Times New Roman"/>
                <w:color w:val="auto"/>
              </w:rPr>
              <w:t>).</w:t>
            </w:r>
          </w:p>
        </w:tc>
        <w:tc>
          <w:tcPr>
            <w:tcW w:w="5954" w:type="dxa"/>
          </w:tcPr>
          <w:p w14:paraId="403D908C" w14:textId="77777777" w:rsidR="003A27F3" w:rsidRPr="00504F7E" w:rsidRDefault="003A27F3" w:rsidP="00802E51">
            <w:pPr>
              <w:jc w:val="center"/>
              <w:rPr>
                <w:rFonts w:ascii="Times New Roman" w:eastAsia="Times New Roman" w:hAnsi="Times New Roman" w:cs="Times New Roman"/>
                <w:i/>
                <w:color w:val="auto"/>
                <w:sz w:val="28"/>
                <w:szCs w:val="28"/>
              </w:rPr>
            </w:pPr>
            <w:r w:rsidRPr="00504F7E">
              <w:rPr>
                <w:rFonts w:ascii="Times New Roman" w:eastAsia="Times New Roman" w:hAnsi="Times New Roman" w:cs="Times New Roman"/>
                <w:b/>
                <w:color w:val="auto"/>
                <w:sz w:val="28"/>
                <w:szCs w:val="28"/>
              </w:rPr>
              <w:t>QUYỀN HẠN, CHỨC VỤ CỦA NGƯỜI KÝ</w:t>
            </w:r>
            <w:r w:rsidRPr="00504F7E">
              <w:rPr>
                <w:rFonts w:ascii="Times New Roman" w:eastAsia="Times New Roman" w:hAnsi="Times New Roman" w:cs="Times New Roman"/>
                <w:color w:val="auto"/>
                <w:sz w:val="28"/>
                <w:szCs w:val="28"/>
              </w:rPr>
              <w:br/>
            </w:r>
            <w:r w:rsidRPr="00504F7E">
              <w:rPr>
                <w:rFonts w:ascii="Times New Roman" w:eastAsia="Times New Roman" w:hAnsi="Times New Roman" w:cs="Times New Roman"/>
                <w:i/>
                <w:color w:val="auto"/>
                <w:sz w:val="28"/>
                <w:szCs w:val="28"/>
              </w:rPr>
              <w:t>(Chữ ký, dấu)</w:t>
            </w:r>
          </w:p>
          <w:p w14:paraId="14DF3303" w14:textId="77777777" w:rsidR="003A27F3" w:rsidRPr="00504F7E" w:rsidRDefault="003A27F3" w:rsidP="00802E51">
            <w:pPr>
              <w:jc w:val="center"/>
              <w:rPr>
                <w:rFonts w:ascii="Times New Roman" w:eastAsia="Times New Roman" w:hAnsi="Times New Roman" w:cs="Times New Roman"/>
                <w:i/>
                <w:color w:val="auto"/>
                <w:sz w:val="28"/>
                <w:szCs w:val="28"/>
              </w:rPr>
            </w:pPr>
          </w:p>
          <w:p w14:paraId="51B4BFFF" w14:textId="77777777" w:rsidR="003A27F3" w:rsidRPr="00504F7E" w:rsidRDefault="003A27F3" w:rsidP="00802E51">
            <w:pPr>
              <w:spacing w:before="240"/>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Họ và tên</w:t>
            </w:r>
          </w:p>
        </w:tc>
      </w:tr>
    </w:tbl>
    <w:p w14:paraId="2CADA1D3" w14:textId="77777777" w:rsidR="003A27F3" w:rsidRPr="00504F7E" w:rsidRDefault="003A27F3" w:rsidP="003A27F3">
      <w:pPr>
        <w:jc w:val="center"/>
        <w:rPr>
          <w:rFonts w:ascii="Times New Roman" w:eastAsia="Times New Roman" w:hAnsi="Times New Roman" w:cs="Times New Roman"/>
          <w:b/>
          <w:bCs/>
          <w:color w:val="auto"/>
          <w:sz w:val="28"/>
          <w:szCs w:val="28"/>
          <w:lang w:val="en-US"/>
        </w:rPr>
      </w:pPr>
    </w:p>
    <w:p w14:paraId="31BCDC58" w14:textId="77777777" w:rsidR="00603F4B" w:rsidRPr="00504F7E" w:rsidRDefault="00603F4B">
      <w:pPr>
        <w:widowControl/>
        <w:rPr>
          <w:rFonts w:ascii="Times New Roman" w:eastAsia="Times New Roman" w:hAnsi="Times New Roman" w:cs="Times New Roman"/>
          <w:b/>
          <w:bCs/>
          <w:color w:val="auto"/>
          <w:sz w:val="28"/>
          <w:szCs w:val="28"/>
        </w:rPr>
      </w:pPr>
      <w:r w:rsidRPr="00504F7E">
        <w:rPr>
          <w:rFonts w:ascii="Times New Roman" w:eastAsia="Times New Roman" w:hAnsi="Times New Roman" w:cs="Times New Roman"/>
          <w:b/>
          <w:bCs/>
          <w:color w:val="auto"/>
          <w:sz w:val="28"/>
          <w:szCs w:val="28"/>
        </w:rPr>
        <w:br w:type="page"/>
      </w:r>
    </w:p>
    <w:p w14:paraId="1C25F951" w14:textId="009D6874" w:rsidR="003A27F3" w:rsidRPr="00504F7E" w:rsidRDefault="003A27F3" w:rsidP="003A27F3">
      <w:pPr>
        <w:jc w:val="center"/>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b/>
          <w:bCs/>
          <w:color w:val="auto"/>
          <w:sz w:val="28"/>
          <w:szCs w:val="28"/>
        </w:rPr>
        <w:lastRenderedPageBreak/>
        <w:t>Phụ lục</w:t>
      </w:r>
      <w:r w:rsidR="00984272" w:rsidRPr="00504F7E">
        <w:rPr>
          <w:rFonts w:ascii="Times New Roman" w:eastAsia="Times New Roman" w:hAnsi="Times New Roman" w:cs="Times New Roman"/>
          <w:b/>
          <w:bCs/>
          <w:color w:val="auto"/>
          <w:sz w:val="28"/>
          <w:szCs w:val="28"/>
          <w:lang w:val="en-US"/>
        </w:rPr>
        <w:t>*</w:t>
      </w:r>
    </w:p>
    <w:p w14:paraId="77DA4DD9" w14:textId="77777777" w:rsidR="003A27F3" w:rsidRPr="00504F7E" w:rsidRDefault="003A27F3" w:rsidP="003A27F3">
      <w:pPr>
        <w:rPr>
          <w:rFonts w:ascii="Times New Roman" w:eastAsia="Times New Roman" w:hAnsi="Times New Roman"/>
          <w:b/>
          <w:color w:val="auto"/>
          <w:sz w:val="28"/>
          <w:szCs w:val="28"/>
          <w:lang w:val="en-US"/>
        </w:rPr>
      </w:pPr>
    </w:p>
    <w:p w14:paraId="0CE96B3B" w14:textId="622E6211" w:rsidR="003A27F3" w:rsidRPr="00083530" w:rsidRDefault="00CD3321" w:rsidP="00CD3321">
      <w:pPr>
        <w:ind w:firstLine="567"/>
        <w:jc w:val="both"/>
        <w:rPr>
          <w:rFonts w:ascii="Times New Roman Bold" w:hAnsi="Times New Roman Bold" w:cs="Times New Roman"/>
          <w:b/>
          <w:color w:val="auto"/>
          <w:spacing w:val="-6"/>
          <w:sz w:val="28"/>
          <w:szCs w:val="28"/>
          <w:lang w:val="nl-NL"/>
        </w:rPr>
      </w:pPr>
      <w:r w:rsidRPr="00083530">
        <w:rPr>
          <w:rFonts w:ascii="Times New Roman Bold" w:eastAsia="Times New Roman" w:hAnsi="Times New Roman Bold"/>
          <w:b/>
          <w:color w:val="auto"/>
          <w:spacing w:val="-6"/>
          <w:sz w:val="28"/>
          <w:szCs w:val="28"/>
          <w:lang w:val="en-US"/>
        </w:rPr>
        <w:t>1. Chủ trương, đường lối của Đảng</w:t>
      </w:r>
      <w:r w:rsidRPr="00083530">
        <w:rPr>
          <w:rFonts w:ascii="Times New Roman Bold" w:eastAsia="Times New Roman" w:hAnsi="Times New Roman Bold"/>
          <w:b/>
          <w:color w:val="auto"/>
          <w:spacing w:val="-6"/>
          <w:sz w:val="28"/>
          <w:szCs w:val="28"/>
        </w:rPr>
        <w:t xml:space="preserve"> </w:t>
      </w:r>
      <w:r w:rsidRPr="00083530">
        <w:rPr>
          <w:rFonts w:ascii="Times New Roman Bold" w:hAnsi="Times New Roman Bold" w:cs="Times New Roman"/>
          <w:b/>
          <w:color w:val="auto"/>
          <w:spacing w:val="-6"/>
          <w:sz w:val="28"/>
          <w:szCs w:val="28"/>
          <w:lang w:val="nl-NL"/>
        </w:rPr>
        <w:t>có liên quan đến chính sách/dự thảo</w:t>
      </w:r>
    </w:p>
    <w:p w14:paraId="71C37166" w14:textId="77777777" w:rsidR="003A27F3" w:rsidRPr="00504F7E" w:rsidRDefault="003A27F3" w:rsidP="003A27F3">
      <w:pPr>
        <w:jc w:val="both"/>
        <w:rPr>
          <w:rFonts w:ascii="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2550"/>
        <w:gridCol w:w="2125"/>
        <w:gridCol w:w="2123"/>
      </w:tblGrid>
      <w:tr w:rsidR="00B14F9F" w:rsidRPr="00504F7E" w14:paraId="64ABBE62" w14:textId="77777777" w:rsidTr="00CD3321">
        <w:tc>
          <w:tcPr>
            <w:tcW w:w="1225" w:type="pct"/>
            <w:shd w:val="clear" w:color="auto" w:fill="auto"/>
            <w:vAlign w:val="center"/>
          </w:tcPr>
          <w:p w14:paraId="71E25462"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CHỦ TRƯƠNG, ĐƯỜNG LỐI CỦA ĐẢNG</w:t>
            </w:r>
            <w:r w:rsidRPr="00504F7E" w:rsidDel="00E54D5E">
              <w:rPr>
                <w:rFonts w:ascii="Times New Roman" w:hAnsi="Times New Roman" w:cs="Times New Roman"/>
                <w:b/>
                <w:color w:val="auto"/>
              </w:rPr>
              <w:t xml:space="preserve"> </w:t>
            </w:r>
          </w:p>
        </w:tc>
        <w:tc>
          <w:tcPr>
            <w:tcW w:w="1416" w:type="pct"/>
            <w:shd w:val="clear" w:color="auto" w:fill="auto"/>
            <w:vAlign w:val="center"/>
          </w:tcPr>
          <w:p w14:paraId="3014D702"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CHÍNH SÁCH/</w:t>
            </w:r>
          </w:p>
          <w:p w14:paraId="6CE79D64"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12CC1709" w14:textId="2A8935F4"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CỦA DỰ THẢO </w:t>
            </w:r>
          </w:p>
        </w:tc>
        <w:tc>
          <w:tcPr>
            <w:tcW w:w="1180" w:type="pct"/>
            <w:shd w:val="clear" w:color="auto" w:fill="auto"/>
            <w:vAlign w:val="center"/>
          </w:tcPr>
          <w:p w14:paraId="3A9C693F"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1D7E5979" w14:textId="72C47586"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w:t>
            </w:r>
            <w:r w:rsidR="00CD3321" w:rsidRPr="00504F7E">
              <w:rPr>
                <w:rFonts w:ascii="Times New Roman Bold" w:hAnsi="Times New Roman Bold" w:cs="Times New Roman"/>
                <w:b/>
                <w:color w:val="auto"/>
                <w:spacing w:val="-6"/>
              </w:rPr>
              <w:t>Đ</w:t>
            </w:r>
            <w:r w:rsidRPr="00504F7E">
              <w:rPr>
                <w:rFonts w:ascii="Times New Roman Bold" w:hAnsi="Times New Roman Bold" w:cs="Times New Roman"/>
                <w:b/>
                <w:color w:val="auto"/>
                <w:spacing w:val="-6"/>
              </w:rPr>
              <w:t>ã thể chế đầy đủ</w:t>
            </w:r>
            <w:r w:rsidRPr="00504F7E">
              <w:rPr>
                <w:rFonts w:ascii="Times New Roman" w:hAnsi="Times New Roman" w:cs="Times New Roman"/>
                <w:b/>
                <w:color w:val="auto"/>
              </w:rPr>
              <w:t xml:space="preserve"> hoặc một phần)</w:t>
            </w:r>
          </w:p>
        </w:tc>
        <w:tc>
          <w:tcPr>
            <w:tcW w:w="1179" w:type="pct"/>
            <w:vAlign w:val="center"/>
          </w:tcPr>
          <w:p w14:paraId="133B4AA8"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ĐỀ XUẤT XỬ LÝ</w:t>
            </w:r>
            <w:r w:rsidRPr="00504F7E" w:rsidDel="00E54D5E">
              <w:rPr>
                <w:rFonts w:ascii="Times New Roman" w:hAnsi="Times New Roman" w:cs="Times New Roman"/>
                <w:b/>
                <w:color w:val="auto"/>
              </w:rPr>
              <w:t xml:space="preserve"> </w:t>
            </w:r>
          </w:p>
        </w:tc>
      </w:tr>
      <w:tr w:rsidR="00B14F9F" w:rsidRPr="00504F7E" w14:paraId="5B9A1F80" w14:textId="77777777" w:rsidTr="00802E51">
        <w:tc>
          <w:tcPr>
            <w:tcW w:w="1225" w:type="pct"/>
            <w:shd w:val="clear" w:color="auto" w:fill="auto"/>
          </w:tcPr>
          <w:p w14:paraId="2BB3AE03"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27277EF6"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313E5CFD"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79" w:type="pct"/>
          </w:tcPr>
          <w:p w14:paraId="40822389"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B14F9F" w:rsidRPr="00504F7E" w14:paraId="2FDF58D2" w14:textId="77777777" w:rsidTr="00802E51">
        <w:tc>
          <w:tcPr>
            <w:tcW w:w="1225" w:type="pct"/>
            <w:shd w:val="clear" w:color="auto" w:fill="auto"/>
          </w:tcPr>
          <w:p w14:paraId="42B75E72"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0FAF194D"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4B6A694D"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79" w:type="pct"/>
          </w:tcPr>
          <w:p w14:paraId="4C569001"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3A27F3" w:rsidRPr="00504F7E" w14:paraId="6B477362" w14:textId="77777777" w:rsidTr="00802E51">
        <w:tc>
          <w:tcPr>
            <w:tcW w:w="1225" w:type="pct"/>
            <w:shd w:val="clear" w:color="auto" w:fill="auto"/>
          </w:tcPr>
          <w:p w14:paraId="265F3DB1"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2ECE7B21"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425673EF"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79" w:type="pct"/>
          </w:tcPr>
          <w:p w14:paraId="09AA7497"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bl>
    <w:p w14:paraId="2F226F16" w14:textId="77777777" w:rsidR="003A27F3" w:rsidRPr="00504F7E" w:rsidRDefault="003A27F3" w:rsidP="003A27F3">
      <w:pPr>
        <w:jc w:val="center"/>
        <w:rPr>
          <w:rFonts w:ascii="Times New Roman" w:hAnsi="Times New Roman"/>
          <w:b/>
          <w:color w:val="auto"/>
          <w:sz w:val="28"/>
          <w:szCs w:val="28"/>
        </w:rPr>
      </w:pPr>
    </w:p>
    <w:p w14:paraId="570C7BD4" w14:textId="58B4E749" w:rsidR="003A27F3" w:rsidRPr="00504F7E" w:rsidRDefault="00CD3321" w:rsidP="00CD3321">
      <w:pPr>
        <w:ind w:left="-142" w:firstLine="709"/>
        <w:jc w:val="both"/>
        <w:rPr>
          <w:rFonts w:ascii="Times New Roman" w:eastAsia="Times New Roman" w:hAnsi="Times New Roman"/>
          <w:b/>
          <w:color w:val="auto"/>
          <w:sz w:val="28"/>
          <w:szCs w:val="28"/>
        </w:rPr>
      </w:pPr>
      <w:r w:rsidRPr="00504F7E">
        <w:rPr>
          <w:rFonts w:ascii="Times New Roman" w:eastAsia="Times New Roman" w:hAnsi="Times New Roman"/>
          <w:b/>
          <w:color w:val="auto"/>
          <w:sz w:val="28"/>
          <w:szCs w:val="28"/>
        </w:rPr>
        <w:t xml:space="preserve">2. Văn bản quy phạm pháp luật </w:t>
      </w:r>
      <w:r w:rsidRPr="00504F7E">
        <w:rPr>
          <w:rFonts w:ascii="Times New Roman" w:hAnsi="Times New Roman" w:cs="Times New Roman"/>
          <w:b/>
          <w:color w:val="auto"/>
          <w:sz w:val="28"/>
          <w:szCs w:val="28"/>
          <w:lang w:val="nl-NL"/>
        </w:rPr>
        <w:t>có liên quan đến chính sách/dự thảo</w:t>
      </w:r>
    </w:p>
    <w:p w14:paraId="14F74FE1" w14:textId="77777777" w:rsidR="003A27F3" w:rsidRPr="00504F7E" w:rsidRDefault="003A27F3" w:rsidP="003A27F3">
      <w:pPr>
        <w:jc w:val="both"/>
        <w:rPr>
          <w:rFonts w:ascii="Times New Roman" w:eastAsia="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2550"/>
        <w:gridCol w:w="2125"/>
        <w:gridCol w:w="2123"/>
      </w:tblGrid>
      <w:tr w:rsidR="00B14F9F" w:rsidRPr="00504F7E" w14:paraId="1932D6CE" w14:textId="77777777" w:rsidTr="00CD3321">
        <w:tc>
          <w:tcPr>
            <w:tcW w:w="1225" w:type="pct"/>
            <w:shd w:val="clear" w:color="auto" w:fill="auto"/>
            <w:vAlign w:val="center"/>
          </w:tcPr>
          <w:p w14:paraId="0A210726"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6EC038BC" w14:textId="2F19C180"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CỦA DỰ THẢO VĂN BẢN</w:t>
            </w:r>
          </w:p>
        </w:tc>
        <w:tc>
          <w:tcPr>
            <w:tcW w:w="1416" w:type="pct"/>
            <w:shd w:val="clear" w:color="auto" w:fill="auto"/>
            <w:vAlign w:val="center"/>
          </w:tcPr>
          <w:p w14:paraId="387C673F"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4A96C205"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CỦA PHÁP LUẬT HIỆN HÀNH </w:t>
            </w:r>
          </w:p>
          <w:p w14:paraId="5F4D87DF" w14:textId="1791AC96"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CÓ LIÊN QUAN </w:t>
            </w:r>
          </w:p>
        </w:tc>
        <w:tc>
          <w:tcPr>
            <w:tcW w:w="1180" w:type="pct"/>
            <w:vAlign w:val="center"/>
          </w:tcPr>
          <w:p w14:paraId="3C624E5A"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2264B275" w14:textId="0FEEDF80"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w:t>
            </w:r>
            <w:r w:rsidR="00CD3321" w:rsidRPr="00504F7E">
              <w:rPr>
                <w:rFonts w:ascii="Times New Roman" w:hAnsi="Times New Roman" w:cs="Times New Roman"/>
                <w:b/>
                <w:color w:val="auto"/>
              </w:rPr>
              <w:t>T</w:t>
            </w:r>
            <w:r w:rsidRPr="00504F7E">
              <w:rPr>
                <w:rFonts w:ascii="Times New Roman" w:hAnsi="Times New Roman" w:cs="Times New Roman"/>
                <w:b/>
                <w:color w:val="auto"/>
              </w:rPr>
              <w:t>ính hợp hiến, tính hợp pháp, tính thống nhất)</w:t>
            </w:r>
          </w:p>
        </w:tc>
        <w:tc>
          <w:tcPr>
            <w:tcW w:w="1180" w:type="pct"/>
            <w:shd w:val="clear" w:color="auto" w:fill="auto"/>
            <w:vAlign w:val="center"/>
          </w:tcPr>
          <w:p w14:paraId="0C1EEB3A"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ĐỀ XUẤT XỬ LÝ</w:t>
            </w:r>
          </w:p>
        </w:tc>
      </w:tr>
      <w:tr w:rsidR="00B14F9F" w:rsidRPr="00504F7E" w14:paraId="1CC9D871" w14:textId="77777777" w:rsidTr="00802E51">
        <w:tc>
          <w:tcPr>
            <w:tcW w:w="1225" w:type="pct"/>
            <w:shd w:val="clear" w:color="auto" w:fill="auto"/>
          </w:tcPr>
          <w:p w14:paraId="4E67624B"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6F32BFB2"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tcPr>
          <w:p w14:paraId="08F0F173"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1E6B7DE7"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B14F9F" w:rsidRPr="00504F7E" w14:paraId="66D47DFD" w14:textId="77777777" w:rsidTr="00802E51">
        <w:tc>
          <w:tcPr>
            <w:tcW w:w="1225" w:type="pct"/>
            <w:shd w:val="clear" w:color="auto" w:fill="auto"/>
          </w:tcPr>
          <w:p w14:paraId="06813282"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257B5555"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tcPr>
          <w:p w14:paraId="078568E3"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24157920"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041022" w:rsidRPr="00504F7E" w14:paraId="6F6CD4F0" w14:textId="77777777" w:rsidTr="00802E51">
        <w:tc>
          <w:tcPr>
            <w:tcW w:w="1225" w:type="pct"/>
            <w:shd w:val="clear" w:color="auto" w:fill="auto"/>
          </w:tcPr>
          <w:p w14:paraId="00F24A0D"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6A0F80DA"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tcPr>
          <w:p w14:paraId="6FCF2ADF"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79ACA618"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bl>
    <w:p w14:paraId="3D31DC85" w14:textId="77777777" w:rsidR="003A27F3" w:rsidRPr="00504F7E" w:rsidRDefault="003A27F3" w:rsidP="003A27F3">
      <w:pPr>
        <w:tabs>
          <w:tab w:val="right" w:leader="dot" w:pos="8931"/>
        </w:tabs>
        <w:ind w:firstLine="567"/>
        <w:jc w:val="both"/>
        <w:rPr>
          <w:rFonts w:ascii="Times New Roman" w:hAnsi="Times New Roman" w:cs="Times New Roman"/>
          <w:color w:val="auto"/>
        </w:rPr>
      </w:pPr>
    </w:p>
    <w:p w14:paraId="3CE5B25C" w14:textId="5446DD3A" w:rsidR="003A27F3" w:rsidRPr="00504F7E" w:rsidRDefault="00CD3321" w:rsidP="00CD3321">
      <w:pPr>
        <w:ind w:firstLine="567"/>
        <w:jc w:val="both"/>
        <w:rPr>
          <w:rFonts w:ascii="Times New Roman Bold" w:eastAsia="Times New Roman" w:hAnsi="Times New Roman Bold"/>
          <w:b/>
          <w:color w:val="auto"/>
          <w:sz w:val="28"/>
          <w:szCs w:val="28"/>
        </w:rPr>
      </w:pPr>
      <w:r w:rsidRPr="00504F7E">
        <w:rPr>
          <w:rFonts w:ascii="Times New Roman Bold" w:eastAsia="Times New Roman" w:hAnsi="Times New Roman Bold"/>
          <w:b/>
          <w:color w:val="auto"/>
          <w:sz w:val="28"/>
          <w:szCs w:val="28"/>
        </w:rPr>
        <w:t xml:space="preserve">3. </w:t>
      </w:r>
      <w:r w:rsidRPr="00504F7E">
        <w:rPr>
          <w:rFonts w:ascii="Times New Roman Bold" w:hAnsi="Times New Roman Bold" w:cs="Times New Roman"/>
          <w:b/>
          <w:color w:val="auto"/>
          <w:sz w:val="28"/>
          <w:szCs w:val="28"/>
          <w:lang w:val="nl-NL"/>
        </w:rPr>
        <w:t xml:space="preserve">Điều </w:t>
      </w:r>
      <w:r w:rsidRPr="00504F7E">
        <w:rPr>
          <w:rFonts w:ascii="Times New Roman Bold" w:hAnsi="Times New Roman Bold" w:cs="Times New Roman" w:hint="eastAsia"/>
          <w:b/>
          <w:color w:val="auto"/>
          <w:sz w:val="28"/>
          <w:szCs w:val="28"/>
          <w:lang w:val="nl-NL"/>
        </w:rPr>
        <w:t>ư</w:t>
      </w:r>
      <w:r w:rsidRPr="00504F7E">
        <w:rPr>
          <w:rFonts w:ascii="Times New Roman Bold" w:hAnsi="Times New Roman Bold" w:cs="Times New Roman"/>
          <w:b/>
          <w:color w:val="auto"/>
          <w:sz w:val="28"/>
          <w:szCs w:val="28"/>
          <w:lang w:val="nl-NL"/>
        </w:rPr>
        <w:t>ớc quốc tế c</w:t>
      </w:r>
      <w:r w:rsidRPr="00504F7E">
        <w:rPr>
          <w:rFonts w:ascii="Times New Roman Bold" w:hAnsi="Times New Roman Bold" w:cs="Times New Roman" w:hint="eastAsia"/>
          <w:b/>
          <w:color w:val="auto"/>
          <w:sz w:val="28"/>
          <w:szCs w:val="28"/>
          <w:lang w:val="nl-NL"/>
        </w:rPr>
        <w:t>ó</w:t>
      </w:r>
      <w:r w:rsidRPr="00504F7E">
        <w:rPr>
          <w:rFonts w:ascii="Times New Roman Bold" w:hAnsi="Times New Roman Bold" w:cs="Times New Roman"/>
          <w:b/>
          <w:color w:val="auto"/>
          <w:sz w:val="28"/>
          <w:szCs w:val="28"/>
          <w:lang w:val="nl-NL"/>
        </w:rPr>
        <w:t xml:space="preserve"> li</w:t>
      </w:r>
      <w:r w:rsidRPr="00504F7E">
        <w:rPr>
          <w:rFonts w:ascii="Times New Roman Bold" w:hAnsi="Times New Roman Bold" w:cs="Times New Roman" w:hint="eastAsia"/>
          <w:b/>
          <w:color w:val="auto"/>
          <w:sz w:val="28"/>
          <w:szCs w:val="28"/>
          <w:lang w:val="nl-NL"/>
        </w:rPr>
        <w:t>ê</w:t>
      </w:r>
      <w:r w:rsidRPr="00504F7E">
        <w:rPr>
          <w:rFonts w:ascii="Times New Roman Bold" w:hAnsi="Times New Roman Bold" w:cs="Times New Roman"/>
          <w:b/>
          <w:color w:val="auto"/>
          <w:sz w:val="28"/>
          <w:szCs w:val="28"/>
          <w:lang w:val="nl-NL"/>
        </w:rPr>
        <w:t xml:space="preserve">n quan </w:t>
      </w:r>
      <w:r w:rsidRPr="00504F7E">
        <w:rPr>
          <w:rFonts w:ascii="Times New Roman Bold" w:hAnsi="Times New Roman Bold" w:cs="Times New Roman" w:hint="eastAsia"/>
          <w:b/>
          <w:color w:val="auto"/>
          <w:sz w:val="28"/>
          <w:szCs w:val="28"/>
          <w:lang w:val="nl-NL"/>
        </w:rPr>
        <w:t>đ</w:t>
      </w:r>
      <w:r w:rsidRPr="00504F7E">
        <w:rPr>
          <w:rFonts w:ascii="Times New Roman Bold" w:hAnsi="Times New Roman Bold" w:cs="Times New Roman"/>
          <w:b/>
          <w:color w:val="auto"/>
          <w:sz w:val="28"/>
          <w:szCs w:val="28"/>
          <w:lang w:val="nl-NL"/>
        </w:rPr>
        <w:t>ến ch</w:t>
      </w:r>
      <w:r w:rsidRPr="00504F7E">
        <w:rPr>
          <w:rFonts w:ascii="Times New Roman Bold" w:hAnsi="Times New Roman Bold" w:cs="Times New Roman" w:hint="eastAsia"/>
          <w:b/>
          <w:color w:val="auto"/>
          <w:sz w:val="28"/>
          <w:szCs w:val="28"/>
          <w:lang w:val="nl-NL"/>
        </w:rPr>
        <w:t>í</w:t>
      </w:r>
      <w:r w:rsidRPr="00504F7E">
        <w:rPr>
          <w:rFonts w:ascii="Times New Roman Bold" w:hAnsi="Times New Roman Bold" w:cs="Times New Roman"/>
          <w:b/>
          <w:color w:val="auto"/>
          <w:sz w:val="28"/>
          <w:szCs w:val="28"/>
          <w:lang w:val="nl-NL"/>
        </w:rPr>
        <w:t>nh s</w:t>
      </w:r>
      <w:r w:rsidRPr="00504F7E">
        <w:rPr>
          <w:rFonts w:ascii="Times New Roman Bold" w:hAnsi="Times New Roman Bold" w:cs="Times New Roman" w:hint="eastAsia"/>
          <w:b/>
          <w:color w:val="auto"/>
          <w:sz w:val="28"/>
          <w:szCs w:val="28"/>
          <w:lang w:val="nl-NL"/>
        </w:rPr>
        <w:t>á</w:t>
      </w:r>
      <w:r w:rsidRPr="00504F7E">
        <w:rPr>
          <w:rFonts w:ascii="Times New Roman Bold" w:hAnsi="Times New Roman Bold" w:cs="Times New Roman"/>
          <w:b/>
          <w:color w:val="auto"/>
          <w:sz w:val="28"/>
          <w:szCs w:val="28"/>
          <w:lang w:val="nl-NL"/>
        </w:rPr>
        <w:t>ch/dự thảo</w:t>
      </w:r>
      <w:r w:rsidRPr="00504F7E">
        <w:rPr>
          <w:rFonts w:ascii="Times New Roman Bold" w:eastAsia="Times New Roman" w:hAnsi="Times New Roman Bold"/>
          <w:b/>
          <w:color w:val="auto"/>
          <w:sz w:val="28"/>
          <w:szCs w:val="28"/>
        </w:rPr>
        <w:t xml:space="preserve"> </w:t>
      </w:r>
    </w:p>
    <w:p w14:paraId="52F8374E" w14:textId="77777777" w:rsidR="003A27F3" w:rsidRPr="00504F7E" w:rsidRDefault="003A27F3" w:rsidP="003A27F3">
      <w:pPr>
        <w:rPr>
          <w:rFonts w:ascii="Times New Roman" w:eastAsia="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2550"/>
        <w:gridCol w:w="2125"/>
        <w:gridCol w:w="2123"/>
      </w:tblGrid>
      <w:tr w:rsidR="00B14F9F" w:rsidRPr="00504F7E" w14:paraId="2DEDD646" w14:textId="77777777" w:rsidTr="00CD3321">
        <w:tc>
          <w:tcPr>
            <w:tcW w:w="1225" w:type="pct"/>
            <w:shd w:val="clear" w:color="auto" w:fill="auto"/>
            <w:vAlign w:val="center"/>
          </w:tcPr>
          <w:p w14:paraId="72ACA9C4"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176E9AE8" w14:textId="5D14667D"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CỦA DỰ THẢO VĂN BẢN</w:t>
            </w:r>
          </w:p>
        </w:tc>
        <w:tc>
          <w:tcPr>
            <w:tcW w:w="1416" w:type="pct"/>
            <w:shd w:val="clear" w:color="auto" w:fill="auto"/>
            <w:vAlign w:val="center"/>
          </w:tcPr>
          <w:p w14:paraId="09397B85"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QUY ĐỊNH CỦA </w:t>
            </w:r>
            <w:r w:rsidRPr="00504F7E">
              <w:rPr>
                <w:rFonts w:ascii="Times New Roman Bold" w:hAnsi="Times New Roman Bold" w:cs="Times New Roman"/>
                <w:b/>
                <w:color w:val="auto"/>
                <w:spacing w:val="-8"/>
              </w:rPr>
              <w:t>ĐIỀU ƯỚC QUỐC TẾ</w:t>
            </w:r>
            <w:r w:rsidRPr="00504F7E">
              <w:rPr>
                <w:rFonts w:ascii="Times New Roman" w:hAnsi="Times New Roman" w:cs="Times New Roman"/>
                <w:b/>
                <w:color w:val="auto"/>
              </w:rPr>
              <w:t xml:space="preserve"> CÓ LIÊN QUAN </w:t>
            </w:r>
          </w:p>
        </w:tc>
        <w:tc>
          <w:tcPr>
            <w:tcW w:w="1180" w:type="pct"/>
            <w:vAlign w:val="center"/>
          </w:tcPr>
          <w:p w14:paraId="7D444A7F"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3FEAD848" w14:textId="333A189D"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w:t>
            </w:r>
            <w:r w:rsidR="00CD3321" w:rsidRPr="00504F7E">
              <w:rPr>
                <w:rFonts w:ascii="Times New Roman" w:hAnsi="Times New Roman" w:cs="Times New Roman"/>
                <w:b/>
                <w:color w:val="auto"/>
              </w:rPr>
              <w:t>T</w:t>
            </w:r>
            <w:r w:rsidRPr="00504F7E">
              <w:rPr>
                <w:rFonts w:ascii="Times New Roman" w:hAnsi="Times New Roman" w:cs="Times New Roman"/>
                <w:b/>
                <w:color w:val="auto"/>
              </w:rPr>
              <w:t>ính tương thích)</w:t>
            </w:r>
          </w:p>
        </w:tc>
        <w:tc>
          <w:tcPr>
            <w:tcW w:w="1180" w:type="pct"/>
            <w:shd w:val="clear" w:color="auto" w:fill="auto"/>
            <w:vAlign w:val="center"/>
          </w:tcPr>
          <w:p w14:paraId="2F781C99"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ĐỀ XUẤT XỬ LÝ</w:t>
            </w:r>
          </w:p>
        </w:tc>
      </w:tr>
      <w:tr w:rsidR="00B14F9F" w:rsidRPr="00504F7E" w14:paraId="7D6DF561" w14:textId="77777777" w:rsidTr="00CD3321">
        <w:tc>
          <w:tcPr>
            <w:tcW w:w="1225" w:type="pct"/>
            <w:shd w:val="clear" w:color="auto" w:fill="auto"/>
            <w:vAlign w:val="center"/>
          </w:tcPr>
          <w:p w14:paraId="18421A37"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vAlign w:val="center"/>
          </w:tcPr>
          <w:p w14:paraId="3AF48134"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vAlign w:val="center"/>
          </w:tcPr>
          <w:p w14:paraId="510D7DD5"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vAlign w:val="center"/>
          </w:tcPr>
          <w:p w14:paraId="0DA13B55"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B14F9F" w:rsidRPr="00504F7E" w14:paraId="2AAEB082" w14:textId="77777777" w:rsidTr="00CD3321">
        <w:tc>
          <w:tcPr>
            <w:tcW w:w="1225" w:type="pct"/>
            <w:shd w:val="clear" w:color="auto" w:fill="auto"/>
            <w:vAlign w:val="center"/>
          </w:tcPr>
          <w:p w14:paraId="7E6B91B5"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vAlign w:val="center"/>
          </w:tcPr>
          <w:p w14:paraId="7FC1B62D"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vAlign w:val="center"/>
          </w:tcPr>
          <w:p w14:paraId="4576CC11"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vAlign w:val="center"/>
          </w:tcPr>
          <w:p w14:paraId="797F7B6B"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3A27F3" w:rsidRPr="00504F7E" w14:paraId="1D1D9BC9" w14:textId="77777777" w:rsidTr="00CD3321">
        <w:tc>
          <w:tcPr>
            <w:tcW w:w="1225" w:type="pct"/>
            <w:shd w:val="clear" w:color="auto" w:fill="auto"/>
            <w:vAlign w:val="center"/>
          </w:tcPr>
          <w:p w14:paraId="0AB62FCA"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vAlign w:val="center"/>
          </w:tcPr>
          <w:p w14:paraId="0A541394"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vAlign w:val="center"/>
          </w:tcPr>
          <w:p w14:paraId="567FDB46"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vAlign w:val="center"/>
          </w:tcPr>
          <w:p w14:paraId="020BE35A"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bl>
    <w:p w14:paraId="13EE2852" w14:textId="77777777" w:rsidR="003A27F3" w:rsidRPr="00504F7E" w:rsidRDefault="003A27F3" w:rsidP="003A27F3">
      <w:pPr>
        <w:tabs>
          <w:tab w:val="right" w:leader="dot" w:pos="8931"/>
        </w:tabs>
        <w:ind w:firstLine="567"/>
        <w:jc w:val="both"/>
        <w:rPr>
          <w:rFonts w:ascii="Times New Roman" w:hAnsi="Times New Roman" w:cs="Times New Roman"/>
          <w:color w:val="auto"/>
        </w:rPr>
      </w:pPr>
    </w:p>
    <w:p w14:paraId="328D820B" w14:textId="77777777" w:rsidR="003A27F3" w:rsidRPr="00504F7E" w:rsidRDefault="003A27F3" w:rsidP="003A27F3">
      <w:pPr>
        <w:tabs>
          <w:tab w:val="right" w:leader="dot" w:pos="8931"/>
        </w:tabs>
        <w:ind w:firstLine="567"/>
        <w:jc w:val="both"/>
        <w:rPr>
          <w:rFonts w:ascii="Times New Roman" w:hAnsi="Times New Roman" w:cs="Times New Roman"/>
          <w:color w:val="auto"/>
        </w:rPr>
      </w:pPr>
    </w:p>
    <w:p w14:paraId="79C2B8EF" w14:textId="77777777" w:rsidR="003A27F3" w:rsidRPr="00504F7E" w:rsidRDefault="003A27F3" w:rsidP="003A27F3">
      <w:pPr>
        <w:tabs>
          <w:tab w:val="right" w:leader="dot" w:pos="8640"/>
        </w:tabs>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0A1C9785" w14:textId="79397038" w:rsidR="00984272" w:rsidRPr="00504F7E" w:rsidRDefault="00984272" w:rsidP="003A27F3">
      <w:pPr>
        <w:tabs>
          <w:tab w:val="right" w:leader="dot" w:pos="8931"/>
        </w:tabs>
        <w:ind w:firstLine="567"/>
        <w:jc w:val="both"/>
        <w:rPr>
          <w:rFonts w:ascii="Times New Roman" w:hAnsi="Times New Roman" w:cs="Times New Roman"/>
          <w:color w:val="auto"/>
          <w:spacing w:val="-4"/>
        </w:rPr>
      </w:pPr>
      <w:r w:rsidRPr="00504F7E">
        <w:rPr>
          <w:rFonts w:ascii="Times New Roman" w:hAnsi="Times New Roman" w:cs="Times New Roman"/>
          <w:color w:val="auto"/>
          <w:spacing w:val="-4"/>
        </w:rPr>
        <w:t xml:space="preserve">* Mẫu </w:t>
      </w:r>
      <w:r w:rsidRPr="00504F7E">
        <w:rPr>
          <w:rFonts w:ascii="Times New Roman" w:hAnsi="Times New Roman" w:cs="Times New Roman"/>
          <w:color w:val="auto"/>
        </w:rPr>
        <w:t xml:space="preserve">phụ lục này </w:t>
      </w:r>
      <w:r w:rsidR="00116463" w:rsidRPr="00504F7E">
        <w:rPr>
          <w:rFonts w:ascii="Times New Roman" w:hAnsi="Times New Roman" w:cs="Times New Roman"/>
          <w:color w:val="auto"/>
        </w:rPr>
        <w:t>là một phần của</w:t>
      </w:r>
      <w:r w:rsidRPr="00504F7E">
        <w:rPr>
          <w:rFonts w:ascii="Times New Roman" w:hAnsi="Times New Roman" w:cs="Times New Roman"/>
          <w:color w:val="auto"/>
        </w:rPr>
        <w:t xml:space="preserve"> báo cáo tổng kết</w:t>
      </w:r>
      <w:r w:rsidR="00116463" w:rsidRPr="00504F7E">
        <w:rPr>
          <w:rFonts w:ascii="Times New Roman" w:hAnsi="Times New Roman" w:cs="Times New Roman"/>
          <w:color w:val="auto"/>
        </w:rPr>
        <w:t xml:space="preserve"> </w:t>
      </w:r>
      <w:r w:rsidRPr="00504F7E">
        <w:rPr>
          <w:rFonts w:ascii="Times New Roman" w:hAnsi="Times New Roman" w:cs="Times New Roman"/>
          <w:color w:val="auto"/>
        </w:rPr>
        <w:t xml:space="preserve">việc thi hành pháp luật/đánh giá thực trạng quan hệ xã hội </w:t>
      </w:r>
      <w:r w:rsidR="00116463" w:rsidRPr="00504F7E">
        <w:rPr>
          <w:rFonts w:ascii="Times New Roman" w:hAnsi="Times New Roman" w:cs="Times New Roman"/>
          <w:color w:val="auto"/>
        </w:rPr>
        <w:t>trong</w:t>
      </w:r>
      <w:r w:rsidRPr="00504F7E">
        <w:rPr>
          <w:rFonts w:ascii="Times New Roman" w:hAnsi="Times New Roman" w:cs="Times New Roman"/>
          <w:color w:val="auto"/>
        </w:rPr>
        <w:t xml:space="preserve"> </w:t>
      </w:r>
      <w:r w:rsidR="007A2F7C" w:rsidRPr="00504F7E">
        <w:rPr>
          <w:rFonts w:ascii="Times New Roman" w:hAnsi="Times New Roman" w:cs="Times New Roman"/>
          <w:color w:val="auto"/>
        </w:rPr>
        <w:t xml:space="preserve">thành phần </w:t>
      </w:r>
      <w:r w:rsidRPr="00504F7E">
        <w:rPr>
          <w:rFonts w:ascii="Times New Roman" w:hAnsi="Times New Roman" w:cs="Times New Roman"/>
          <w:color w:val="auto"/>
        </w:rPr>
        <w:t>hồ sơ xây dựng nghị định, nghị quyết của Chính phủ, quyết định của Thủ tướng Chính phủ, nghị quyết của Hội đồng nhân dân, quyết định của Ủy ban nhân dân cấp tỉnh.</w:t>
      </w:r>
    </w:p>
    <w:p w14:paraId="3E3D99F7" w14:textId="0F63FE39" w:rsidR="003A27F3" w:rsidRPr="00504F7E" w:rsidRDefault="003A27F3" w:rsidP="003A27F3">
      <w:pPr>
        <w:tabs>
          <w:tab w:val="right" w:leader="dot" w:pos="8931"/>
        </w:tabs>
        <w:ind w:firstLine="567"/>
        <w:jc w:val="both"/>
        <w:rPr>
          <w:rFonts w:ascii="Times New Roman" w:hAnsi="Times New Roman" w:cs="Times New Roman"/>
          <w:color w:val="auto"/>
          <w:spacing w:val="-4"/>
        </w:rPr>
      </w:pPr>
      <w:r w:rsidRPr="00504F7E">
        <w:rPr>
          <w:rFonts w:ascii="Times New Roman" w:hAnsi="Times New Roman" w:cs="Times New Roman"/>
          <w:color w:val="auto"/>
          <w:spacing w:val="-4"/>
        </w:rPr>
        <w:t xml:space="preserve">(1) Tên cơ quan lập đề xuất chính sách/cơ quan chủ trì soạn thảo. </w:t>
      </w:r>
    </w:p>
    <w:p w14:paraId="5C487D5C" w14:textId="77777777" w:rsidR="003A27F3" w:rsidRPr="00504F7E" w:rsidRDefault="003A27F3" w:rsidP="003A27F3">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(2) Chữ viết tắt tên cơ quan</w:t>
      </w:r>
      <w:r w:rsidRPr="00504F7E">
        <w:rPr>
          <w:rFonts w:ascii="Times New Roman" w:hAnsi="Times New Roman" w:cs="Times New Roman"/>
          <w:color w:val="auto"/>
          <w:spacing w:val="-4"/>
        </w:rPr>
        <w:t xml:space="preserve"> lập đề xuất chính sách/cơ quan chủ trì soạn thảo.</w:t>
      </w:r>
    </w:p>
    <w:p w14:paraId="63FE0A16" w14:textId="4C6059A5" w:rsidR="003A27F3" w:rsidRPr="00504F7E" w:rsidRDefault="003A27F3" w:rsidP="003A27F3">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(3) Tên văn bản quy phạm pháp luật</w:t>
      </w:r>
      <w:r w:rsidR="00041022" w:rsidRPr="00504F7E">
        <w:rPr>
          <w:rFonts w:ascii="Times New Roman" w:hAnsi="Times New Roman" w:cs="Times New Roman"/>
          <w:color w:val="auto"/>
        </w:rPr>
        <w:t>/quan hệ xã hội</w:t>
      </w:r>
      <w:r w:rsidRPr="00504F7E">
        <w:rPr>
          <w:rFonts w:ascii="Times New Roman" w:hAnsi="Times New Roman" w:cs="Times New Roman"/>
          <w:color w:val="auto"/>
        </w:rPr>
        <w:t>.</w:t>
      </w:r>
    </w:p>
    <w:p w14:paraId="23D5DBC4" w14:textId="77777777" w:rsidR="003A27F3" w:rsidRPr="00504F7E" w:rsidRDefault="003A27F3" w:rsidP="003A27F3">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(4) Số lượng bản lưu.</w:t>
      </w:r>
    </w:p>
    <w:p w14:paraId="5E5CA5A6" w14:textId="77777777" w:rsidR="003A27F3" w:rsidRPr="00504F7E" w:rsidRDefault="003A27F3" w:rsidP="003A27F3">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(5) Ký hiệu người soạn thảo và số lượng bản phát hành (nếu cần).</w:t>
      </w:r>
    </w:p>
    <w:p w14:paraId="0779E978" w14:textId="6BCC9080" w:rsidR="003A27F3" w:rsidRPr="00504F7E" w:rsidRDefault="003A27F3">
      <w:pPr>
        <w:widowControl/>
        <w:rPr>
          <w:rFonts w:ascii="Times New Roman" w:hAnsi="Times New Roman" w:cs="Times New Roman"/>
          <w:color w:val="auto"/>
        </w:rPr>
      </w:pPr>
      <w:r w:rsidRPr="00504F7E">
        <w:rPr>
          <w:rFonts w:ascii="Times New Roman" w:hAnsi="Times New Roman" w:cs="Times New Roman"/>
          <w:color w:val="auto"/>
        </w:rPr>
        <w:br w:type="page"/>
      </w:r>
    </w:p>
    <w:p w14:paraId="2090E2F9" w14:textId="355DEA45" w:rsidR="00E92C34" w:rsidRPr="00504F7E" w:rsidRDefault="00E92C34" w:rsidP="00603F4B">
      <w:pPr>
        <w:widowControl/>
        <w:jc w:val="both"/>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lastRenderedPageBreak/>
        <w:t>Mẫu số 0</w:t>
      </w:r>
      <w:r w:rsidR="00041022" w:rsidRPr="00504F7E">
        <w:rPr>
          <w:rFonts w:ascii="Times New Roman" w:eastAsia="Times New Roman" w:hAnsi="Times New Roman" w:cs="Times New Roman"/>
          <w:b/>
          <w:color w:val="auto"/>
          <w:sz w:val="28"/>
          <w:szCs w:val="28"/>
        </w:rPr>
        <w:t>9</w:t>
      </w:r>
      <w:r w:rsidRPr="00504F7E">
        <w:rPr>
          <w:rFonts w:ascii="Times New Roman" w:eastAsia="Times New Roman" w:hAnsi="Times New Roman" w:cs="Times New Roman"/>
          <w:b/>
          <w:color w:val="auto"/>
          <w:sz w:val="28"/>
          <w:szCs w:val="28"/>
        </w:rPr>
        <w:t>. Bản tổng hợp</w:t>
      </w:r>
      <w:r w:rsidR="006E682E" w:rsidRPr="00504F7E">
        <w:rPr>
          <w:rFonts w:ascii="Times New Roman" w:eastAsia="Times New Roman" w:hAnsi="Times New Roman" w:cs="Times New Roman"/>
          <w:b/>
          <w:color w:val="auto"/>
          <w:sz w:val="28"/>
          <w:szCs w:val="28"/>
        </w:rPr>
        <w:t xml:space="preserve"> ý kiến</w:t>
      </w:r>
      <w:r w:rsidRPr="00504F7E">
        <w:rPr>
          <w:rFonts w:ascii="Times New Roman" w:eastAsia="Times New Roman" w:hAnsi="Times New Roman" w:cs="Times New Roman"/>
          <w:b/>
          <w:color w:val="auto"/>
          <w:sz w:val="28"/>
          <w:szCs w:val="28"/>
        </w:rPr>
        <w:t xml:space="preserve">, </w:t>
      </w:r>
      <w:r w:rsidR="006E682E" w:rsidRPr="00504F7E">
        <w:rPr>
          <w:rFonts w:ascii="Times New Roman" w:eastAsia="Times New Roman" w:hAnsi="Times New Roman" w:cs="Times New Roman"/>
          <w:b/>
          <w:color w:val="auto"/>
          <w:sz w:val="28"/>
          <w:szCs w:val="28"/>
        </w:rPr>
        <w:t xml:space="preserve">tiếp thu, </w:t>
      </w:r>
      <w:r w:rsidRPr="00504F7E">
        <w:rPr>
          <w:rFonts w:ascii="Times New Roman" w:eastAsia="Times New Roman" w:hAnsi="Times New Roman" w:cs="Times New Roman"/>
          <w:b/>
          <w:color w:val="auto"/>
          <w:sz w:val="28"/>
          <w:szCs w:val="28"/>
        </w:rPr>
        <w:t>giải trình ý kiến góp ý, tham vấn chính sách/Bản tổng hợp</w:t>
      </w:r>
      <w:r w:rsidR="006E682E" w:rsidRPr="00504F7E">
        <w:rPr>
          <w:rFonts w:ascii="Times New Roman" w:eastAsia="Times New Roman" w:hAnsi="Times New Roman" w:cs="Times New Roman"/>
          <w:b/>
          <w:color w:val="auto"/>
          <w:sz w:val="28"/>
          <w:szCs w:val="28"/>
        </w:rPr>
        <w:t xml:space="preserve"> ý kiến</w:t>
      </w:r>
      <w:r w:rsidRPr="00504F7E">
        <w:rPr>
          <w:rFonts w:ascii="Times New Roman" w:eastAsia="Times New Roman" w:hAnsi="Times New Roman" w:cs="Times New Roman"/>
          <w:b/>
          <w:color w:val="auto"/>
          <w:sz w:val="28"/>
          <w:szCs w:val="28"/>
        </w:rPr>
        <w:t xml:space="preserve">, </w:t>
      </w:r>
      <w:r w:rsidR="006E682E" w:rsidRPr="00504F7E">
        <w:rPr>
          <w:rFonts w:ascii="Times New Roman" w:eastAsia="Times New Roman" w:hAnsi="Times New Roman" w:cs="Times New Roman"/>
          <w:b/>
          <w:color w:val="auto"/>
          <w:sz w:val="28"/>
          <w:szCs w:val="28"/>
        </w:rPr>
        <w:t xml:space="preserve">tiếp thu, </w:t>
      </w:r>
      <w:r w:rsidRPr="00504F7E">
        <w:rPr>
          <w:rFonts w:ascii="Times New Roman" w:eastAsia="Times New Roman" w:hAnsi="Times New Roman" w:cs="Times New Roman"/>
          <w:b/>
          <w:color w:val="auto"/>
          <w:sz w:val="28"/>
          <w:szCs w:val="28"/>
        </w:rPr>
        <w:t xml:space="preserve">giải trình ý kiến góp ý, phản biện xã hội đối với dự án, dự thảo văn bản quy phạm pháp luật </w:t>
      </w:r>
    </w:p>
    <w:p w14:paraId="7555E250" w14:textId="77777777" w:rsidR="00AE113B" w:rsidRPr="00504F7E" w:rsidRDefault="00AE113B" w:rsidP="00AE113B">
      <w:pPr>
        <w:tabs>
          <w:tab w:val="right" w:leader="dot" w:pos="7920"/>
        </w:tabs>
        <w:jc w:val="both"/>
        <w:rPr>
          <w:rFonts w:ascii="Times New Roman" w:hAnsi="Times New Roman" w:cs="Times New Roman"/>
          <w:b/>
          <w:color w:val="auto"/>
          <w:sz w:val="18"/>
          <w:szCs w:val="16"/>
          <w:vertAlign w:val="superscript"/>
          <w:lang w:val="en-US"/>
        </w:rPr>
      </w:pPr>
      <w:r w:rsidRPr="00504F7E">
        <w:rPr>
          <w:rFonts w:ascii="Times New Roman" w:hAnsi="Times New Roman" w:cs="Times New Roman"/>
          <w:b/>
          <w:color w:val="auto"/>
          <w:sz w:val="18"/>
          <w:szCs w:val="16"/>
          <w:vertAlign w:val="superscript"/>
        </w:rPr>
        <w:t>_________________________________________________________________________________________________________________________________________</w:t>
      </w:r>
      <w:r w:rsidRPr="00504F7E">
        <w:rPr>
          <w:rFonts w:ascii="Times New Roman" w:hAnsi="Times New Roman" w:cs="Times New Roman"/>
          <w:b/>
          <w:color w:val="auto"/>
          <w:sz w:val="18"/>
          <w:szCs w:val="16"/>
          <w:vertAlign w:val="superscript"/>
          <w:lang w:val="en-US"/>
        </w:rPr>
        <w:t>_________</w:t>
      </w:r>
    </w:p>
    <w:p w14:paraId="7AD81EFB" w14:textId="77777777" w:rsidR="00AE113B" w:rsidRPr="00504F7E" w:rsidRDefault="00AE113B" w:rsidP="00AE113B">
      <w:pPr>
        <w:spacing w:line="240" w:lineRule="atLeast"/>
        <w:jc w:val="both"/>
        <w:rPr>
          <w:rFonts w:ascii="Times New Roman" w:eastAsia="Times New Roman" w:hAnsi="Times New Roman" w:cs="Times New Roman"/>
          <w:b/>
          <w:color w:val="auto"/>
          <w:spacing w:val="10"/>
          <w:sz w:val="14"/>
          <w:szCs w:val="28"/>
        </w:rPr>
      </w:pPr>
    </w:p>
    <w:tbl>
      <w:tblPr>
        <w:tblW w:w="10349" w:type="dxa"/>
        <w:tblInd w:w="-993" w:type="dxa"/>
        <w:tblLook w:val="01E0" w:firstRow="1" w:lastRow="1" w:firstColumn="1" w:lastColumn="1" w:noHBand="0" w:noVBand="0"/>
      </w:tblPr>
      <w:tblGrid>
        <w:gridCol w:w="4112"/>
        <w:gridCol w:w="6237"/>
      </w:tblGrid>
      <w:tr w:rsidR="00B14F9F" w:rsidRPr="00504F7E" w14:paraId="0E6A5944" w14:textId="77777777" w:rsidTr="005F3873">
        <w:trPr>
          <w:trHeight w:val="1302"/>
        </w:trPr>
        <w:tc>
          <w:tcPr>
            <w:tcW w:w="4112" w:type="dxa"/>
          </w:tcPr>
          <w:p w14:paraId="50297034" w14:textId="2069E7D2" w:rsidR="00AE113B" w:rsidRPr="00504F7E" w:rsidRDefault="00AE113B" w:rsidP="005F3873">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8"/>
                <w:szCs w:val="28"/>
                <w:lang w:val="nl-NL"/>
              </w:rPr>
              <w:br/>
            </w:r>
            <w:r w:rsidRPr="00504F7E">
              <w:rPr>
                <w:rFonts w:ascii="Times New Roman" w:eastAsia="Times New Roman" w:hAnsi="Times New Roman" w:cs="Times New Roman"/>
                <w:b/>
                <w:color w:val="auto"/>
                <w:sz w:val="28"/>
                <w:szCs w:val="28"/>
                <w:vertAlign w:val="superscript"/>
                <w:lang w:val="nl-NL"/>
              </w:rPr>
              <w:t>______________</w:t>
            </w:r>
          </w:p>
          <w:p w14:paraId="60C25FD1" w14:textId="77777777" w:rsidR="00AE113B" w:rsidRPr="00504F7E" w:rsidRDefault="00AE113B" w:rsidP="005F3873">
            <w:pPr>
              <w:jc w:val="center"/>
              <w:rPr>
                <w:rFonts w:ascii="Times New Roman" w:eastAsia="Times New Roman" w:hAnsi="Times New Roman" w:cs="Times New Roman"/>
                <w:b/>
                <w:color w:val="auto"/>
                <w:sz w:val="28"/>
                <w:szCs w:val="28"/>
                <w:lang w:val="nl-NL"/>
              </w:rPr>
            </w:pPr>
          </w:p>
        </w:tc>
        <w:tc>
          <w:tcPr>
            <w:tcW w:w="6237" w:type="dxa"/>
          </w:tcPr>
          <w:p w14:paraId="1BE2C878" w14:textId="77777777" w:rsidR="00AE113B" w:rsidRPr="00504F7E" w:rsidRDefault="00AE113B" w:rsidP="005F3873">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66315A84" w14:textId="6D94E198" w:rsidR="00AE113B" w:rsidRPr="00504F7E" w:rsidRDefault="00AE113B" w:rsidP="005F3873">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rPr>
              <w:t>.</w:t>
            </w:r>
            <w:r w:rsidR="00291AE3"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.(2)</w:t>
            </w:r>
            <w:r w:rsidR="00291AE3"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w:t>
            </w:r>
            <w:r w:rsidRPr="00504F7E">
              <w:rPr>
                <w:rFonts w:ascii="Times New Roman" w:eastAsia="Times New Roman" w:hAnsi="Times New Roman" w:cs="Times New Roman"/>
                <w:i/>
                <w:color w:val="auto"/>
                <w:sz w:val="28"/>
                <w:szCs w:val="28"/>
                <w:lang w:val="nl-NL"/>
              </w:rPr>
              <w:t>, ngày...tháng...năm…</w:t>
            </w:r>
          </w:p>
        </w:tc>
      </w:tr>
    </w:tbl>
    <w:p w14:paraId="20EF3AFB" w14:textId="77777777" w:rsidR="00AE113B" w:rsidRPr="00504F7E" w:rsidRDefault="00AE113B" w:rsidP="00AE113B">
      <w:pPr>
        <w:jc w:val="center"/>
        <w:rPr>
          <w:rFonts w:ascii="Times New Roman" w:eastAsia="Times New Roman" w:hAnsi="Times New Roman" w:cs="Times New Roman"/>
          <w:b/>
          <w:color w:val="auto"/>
          <w:spacing w:val="10"/>
          <w:sz w:val="28"/>
          <w:szCs w:val="28"/>
        </w:rPr>
      </w:pPr>
    </w:p>
    <w:p w14:paraId="2A145AE8" w14:textId="77777777" w:rsidR="00CD3321" w:rsidRPr="00504F7E" w:rsidRDefault="00CD3321" w:rsidP="004534DB">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 xml:space="preserve">BẢN TỔNG HỢP Ý KIẾN, TIẾP THU, GIẢI TRÌNH Ý KIẾN GÓP Ý, THAM VẤN CHÍNH SÁCH CỦA…(3)/BẢN TỔNG HỢP Ý KIẾN, TIẾP THU, GIẢI TRÌNH Ý KIẾN GÓP Ý, PHẢN BIỆN XÃ HỘI </w:t>
      </w:r>
    </w:p>
    <w:p w14:paraId="14B66848" w14:textId="5D05259D" w:rsidR="004534DB" w:rsidRPr="00504F7E" w:rsidRDefault="00CD3321" w:rsidP="004534DB">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ĐỐI VỚI DỰ ÁN, DỰ THẢO...(3)</w:t>
      </w:r>
      <w:r w:rsidR="00BD41B2" w:rsidRPr="00504F7E">
        <w:rPr>
          <w:rFonts w:ascii="Times New Roman" w:eastAsia="Times New Roman" w:hAnsi="Times New Roman" w:cs="Times New Roman"/>
          <w:b/>
          <w:color w:val="auto"/>
          <w:sz w:val="28"/>
          <w:szCs w:val="28"/>
        </w:rPr>
        <w:t>…</w:t>
      </w:r>
    </w:p>
    <w:p w14:paraId="6F77B01B" w14:textId="77777777" w:rsidR="00AE113B" w:rsidRPr="00504F7E" w:rsidRDefault="00AE113B" w:rsidP="00AE113B">
      <w:pPr>
        <w:jc w:val="center"/>
        <w:rPr>
          <w:rFonts w:ascii="Times New Roman" w:eastAsia="Times New Roman" w:hAnsi="Times New Roman" w:cs="Times New Roman"/>
          <w:b/>
          <w:color w:val="auto"/>
          <w:spacing w:val="10"/>
          <w:sz w:val="28"/>
          <w:szCs w:val="28"/>
        </w:rPr>
      </w:pPr>
      <w:r w:rsidRPr="00504F7E">
        <w:rPr>
          <w:rFonts w:ascii="Times New Roman" w:eastAsia="Times New Roman" w:hAnsi="Times New Roman" w:cs="Times New Roman"/>
          <w:b/>
          <w:color w:val="auto"/>
          <w:spacing w:val="10"/>
          <w:sz w:val="28"/>
          <w:szCs w:val="28"/>
        </w:rPr>
        <w:t xml:space="preserve"> </w:t>
      </w:r>
    </w:p>
    <w:p w14:paraId="5DABF26B" w14:textId="4EF1C52F" w:rsidR="00AE113B" w:rsidRPr="00504F7E" w:rsidRDefault="00AE113B" w:rsidP="00AE113B">
      <w:pPr>
        <w:spacing w:before="1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Căn cứ </w:t>
      </w:r>
      <w:r w:rsidR="001278D2" w:rsidRPr="00504F7E">
        <w:rPr>
          <w:rFonts w:ascii="Times New Roman" w:hAnsi="Times New Roman" w:cs="Times New Roman"/>
          <w:color w:val="auto"/>
          <w:sz w:val="28"/>
          <w:szCs w:val="28"/>
        </w:rPr>
        <w:t xml:space="preserve">Luật Ban hành văn bản quy phạm pháp luật, cơ quan lập đề xuất chính sách/cơ quan chủ trì soạn thảo </w:t>
      </w:r>
      <w:r w:rsidR="008C02A5" w:rsidRPr="00504F7E">
        <w:rPr>
          <w:rFonts w:ascii="Times New Roman" w:hAnsi="Times New Roman" w:cs="Times New Roman"/>
          <w:color w:val="auto"/>
          <w:sz w:val="28"/>
          <w:szCs w:val="28"/>
        </w:rPr>
        <w:t>đã tổ chức lấy ý kiến, tham vấn/phản biện xã hội</w:t>
      </w:r>
      <w:r w:rsidR="00FA725B" w:rsidRPr="00504F7E">
        <w:rPr>
          <w:rFonts w:ascii="Times New Roman" w:hAnsi="Times New Roman" w:cs="Times New Roman"/>
          <w:color w:val="auto"/>
          <w:sz w:val="28"/>
          <w:szCs w:val="28"/>
        </w:rPr>
        <w:t xml:space="preserve"> đối với hồ sơ chính sách…(3)/dự án, dự thảo...(3)</w:t>
      </w:r>
      <w:r w:rsidR="00BD41B2" w:rsidRPr="00504F7E">
        <w:rPr>
          <w:rFonts w:ascii="Times New Roman" w:hAnsi="Times New Roman" w:cs="Times New Roman"/>
          <w:color w:val="auto"/>
          <w:sz w:val="28"/>
          <w:szCs w:val="28"/>
        </w:rPr>
        <w:t>..</w:t>
      </w:r>
      <w:r w:rsidR="00FA725B" w:rsidRPr="00504F7E">
        <w:rPr>
          <w:rFonts w:ascii="Times New Roman" w:hAnsi="Times New Roman" w:cs="Times New Roman"/>
          <w:color w:val="auto"/>
          <w:sz w:val="28"/>
          <w:szCs w:val="28"/>
        </w:rPr>
        <w:t>.</w:t>
      </w:r>
    </w:p>
    <w:p w14:paraId="4CF69018" w14:textId="1B834116" w:rsidR="00AE113B" w:rsidRPr="00504F7E" w:rsidRDefault="008C02A5" w:rsidP="008C02A5">
      <w:pPr>
        <w:spacing w:before="1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w:t>
      </w:r>
      <w:r w:rsidR="00AE113B" w:rsidRPr="00504F7E">
        <w:rPr>
          <w:rFonts w:ascii="Times New Roman" w:hAnsi="Times New Roman" w:cs="Times New Roman"/>
          <w:color w:val="auto"/>
          <w:sz w:val="28"/>
          <w:szCs w:val="28"/>
        </w:rPr>
        <w:t>. Tổng số cơ quan, tổ chức, cá nhân đã gửi xin ý kiến</w:t>
      </w:r>
      <w:r w:rsidR="004534DB" w:rsidRPr="00504F7E">
        <w:rPr>
          <w:rFonts w:ascii="Times New Roman" w:hAnsi="Times New Roman" w:cs="Times New Roman"/>
          <w:color w:val="auto"/>
          <w:sz w:val="28"/>
          <w:szCs w:val="28"/>
        </w:rPr>
        <w:t>, tham vấn/góp ý, phản biện xã hội</w:t>
      </w:r>
      <w:r w:rsidR="00AE113B" w:rsidRPr="00504F7E">
        <w:rPr>
          <w:rFonts w:ascii="Times New Roman" w:hAnsi="Times New Roman" w:cs="Times New Roman"/>
          <w:color w:val="auto"/>
          <w:sz w:val="28"/>
          <w:szCs w:val="28"/>
        </w:rPr>
        <w:t xml:space="preserve"> và tổng số ý kiến nhận được.</w:t>
      </w:r>
    </w:p>
    <w:p w14:paraId="2A02CF99" w14:textId="63F458F8" w:rsidR="00AE113B" w:rsidRPr="00504F7E" w:rsidRDefault="008C02A5" w:rsidP="00AE113B">
      <w:pPr>
        <w:spacing w:before="1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2. Kết quả cụ thể</w:t>
      </w:r>
      <w:r w:rsidR="00AE113B" w:rsidRPr="00504F7E">
        <w:rPr>
          <w:rFonts w:ascii="Times New Roman" w:hAnsi="Times New Roman" w:cs="Times New Roman"/>
          <w:color w:val="auto"/>
          <w:sz w:val="28"/>
          <w:szCs w:val="28"/>
        </w:rPr>
        <w:t xml:space="preserve"> như sau:</w:t>
      </w:r>
    </w:p>
    <w:p w14:paraId="48E2E31E" w14:textId="77777777" w:rsidR="00AE113B" w:rsidRPr="00504F7E" w:rsidRDefault="00AE113B" w:rsidP="00AE113B">
      <w:pPr>
        <w:spacing w:line="360" w:lineRule="exact"/>
        <w:ind w:firstLine="720"/>
        <w:jc w:val="center"/>
        <w:rPr>
          <w:rFonts w:ascii="Times New Roman" w:eastAsia="Times New Roman" w:hAnsi="Times New Roman" w:cs="Times New Roman"/>
          <w:b/>
          <w:color w:val="auto"/>
          <w:spacing w:val="1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2355"/>
        <w:gridCol w:w="2355"/>
        <w:gridCol w:w="2353"/>
      </w:tblGrid>
      <w:tr w:rsidR="00B14F9F" w:rsidRPr="00504F7E" w14:paraId="52C63738" w14:textId="77777777" w:rsidTr="00B14F9F">
        <w:trPr>
          <w:trHeight w:val="355"/>
          <w:tblHeader/>
        </w:trPr>
        <w:tc>
          <w:tcPr>
            <w:tcW w:w="10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643AD" w14:textId="743F47B9" w:rsidR="00AE113B" w:rsidRPr="00504F7E" w:rsidRDefault="00FA725B" w:rsidP="00FA725B">
            <w:pPr>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pacing w:val="-10"/>
                <w:szCs w:val="28"/>
              </w:rPr>
              <w:t>CHÍNH SÁCH</w:t>
            </w:r>
            <w:r w:rsidR="00AE113B" w:rsidRPr="00504F7E">
              <w:rPr>
                <w:rFonts w:ascii="Times New Roman" w:eastAsia="Times New Roman" w:hAnsi="Times New Roman" w:cs="Times New Roman"/>
                <w:b/>
                <w:color w:val="auto"/>
                <w:spacing w:val="-10"/>
                <w:szCs w:val="28"/>
              </w:rPr>
              <w:t xml:space="preserve"> </w:t>
            </w:r>
            <w:r w:rsidR="00AE113B" w:rsidRPr="00504F7E">
              <w:rPr>
                <w:rFonts w:ascii="Times New Roman" w:hAnsi="Times New Roman" w:cs="Times New Roman"/>
                <w:b/>
                <w:color w:val="auto"/>
              </w:rPr>
              <w:t xml:space="preserve">HOẶC </w:t>
            </w:r>
            <w:r w:rsidRPr="00504F7E">
              <w:rPr>
                <w:rFonts w:ascii="Times New Roman" w:hAnsi="Times New Roman" w:cs="Times New Roman"/>
                <w:b/>
                <w:color w:val="auto"/>
              </w:rPr>
              <w:t xml:space="preserve">NHÓM VẤN ĐỀ, </w:t>
            </w:r>
            <w:r w:rsidR="00AE113B" w:rsidRPr="00504F7E">
              <w:rPr>
                <w:rFonts w:ascii="Times New Roman" w:hAnsi="Times New Roman" w:cs="Times New Roman"/>
                <w:b/>
                <w:color w:val="auto"/>
              </w:rPr>
              <w:t>ĐIỀU, KHOẢN</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14:paraId="3F8CD17B" w14:textId="77777777" w:rsidR="00CD3321" w:rsidRPr="00504F7E" w:rsidRDefault="00AE113B"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 xml:space="preserve">CHỦ THỂ </w:t>
            </w:r>
          </w:p>
          <w:p w14:paraId="66F0F17E" w14:textId="77777777" w:rsidR="00CD3321" w:rsidRPr="00504F7E" w:rsidRDefault="00AE113B" w:rsidP="004534DB">
            <w:pPr>
              <w:spacing w:line="240" w:lineRule="atLeast"/>
              <w:jc w:val="center"/>
              <w:rPr>
                <w:rFonts w:ascii="Times New Roman Bold" w:eastAsia="Times New Roman" w:hAnsi="Times New Roman Bold" w:cs="Times New Roman"/>
                <w:b/>
                <w:color w:val="auto"/>
                <w:spacing w:val="-6"/>
                <w:szCs w:val="28"/>
              </w:rPr>
            </w:pPr>
            <w:r w:rsidRPr="00504F7E">
              <w:rPr>
                <w:rFonts w:ascii="Times New Roman Bold" w:eastAsia="Times New Roman" w:hAnsi="Times New Roman Bold" w:cs="Times New Roman"/>
                <w:b/>
                <w:color w:val="auto"/>
                <w:spacing w:val="-6"/>
                <w:szCs w:val="28"/>
              </w:rPr>
              <w:t>GÓP Ý</w:t>
            </w:r>
            <w:r w:rsidR="004534DB" w:rsidRPr="00504F7E">
              <w:rPr>
                <w:rFonts w:ascii="Times New Roman Bold" w:eastAsia="Times New Roman" w:hAnsi="Times New Roman Bold" w:cs="Times New Roman"/>
                <w:b/>
                <w:color w:val="auto"/>
                <w:spacing w:val="-6"/>
                <w:szCs w:val="28"/>
              </w:rPr>
              <w:t>/</w:t>
            </w:r>
            <w:r w:rsidR="000D4019" w:rsidRPr="00504F7E">
              <w:rPr>
                <w:rFonts w:ascii="Times New Roman Bold" w:eastAsia="Times New Roman" w:hAnsi="Times New Roman Bold" w:cs="Times New Roman"/>
                <w:b/>
                <w:color w:val="auto"/>
                <w:spacing w:val="-6"/>
                <w:szCs w:val="28"/>
              </w:rPr>
              <w:t>THAM VẤN/</w:t>
            </w:r>
          </w:p>
          <w:p w14:paraId="0B8F10A7" w14:textId="184D4230" w:rsidR="00AE113B" w:rsidRPr="00504F7E" w:rsidRDefault="004534DB"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 xml:space="preserve">PHẢN BIỆN </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52E97C" w14:textId="77777777" w:rsidR="00CD3321" w:rsidRPr="00504F7E" w:rsidRDefault="00AE113B"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 xml:space="preserve">NỘI DUNG </w:t>
            </w:r>
          </w:p>
          <w:p w14:paraId="42BB153F" w14:textId="77777777" w:rsidR="00CD3321" w:rsidRPr="00504F7E" w:rsidRDefault="00AE113B"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GÓP Ý</w:t>
            </w:r>
            <w:r w:rsidR="004534DB" w:rsidRPr="00504F7E">
              <w:rPr>
                <w:rFonts w:ascii="Times New Roman" w:eastAsia="Times New Roman" w:hAnsi="Times New Roman" w:cs="Times New Roman"/>
                <w:b/>
                <w:color w:val="auto"/>
                <w:szCs w:val="28"/>
              </w:rPr>
              <w:t>/</w:t>
            </w:r>
          </w:p>
          <w:p w14:paraId="7225F345" w14:textId="77777777" w:rsidR="00CD3321" w:rsidRPr="00504F7E" w:rsidRDefault="000D4019"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THAM VẤN/</w:t>
            </w:r>
          </w:p>
          <w:p w14:paraId="0A7E911E" w14:textId="1E2AFC83" w:rsidR="00AE113B" w:rsidRPr="00504F7E" w:rsidRDefault="004534DB"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PHẢN BIỆN</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91D316" w14:textId="77777777" w:rsidR="00AE113B" w:rsidRPr="00504F7E" w:rsidRDefault="00AE113B" w:rsidP="005F3873">
            <w:pPr>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NỘI DUNG</w:t>
            </w:r>
          </w:p>
          <w:p w14:paraId="595BCCC1" w14:textId="77777777" w:rsidR="00AE113B" w:rsidRPr="00504F7E" w:rsidRDefault="00AE113B" w:rsidP="005F3873">
            <w:pPr>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 xml:space="preserve">TIẾP THU, </w:t>
            </w:r>
          </w:p>
          <w:p w14:paraId="31CAF92E" w14:textId="77777777" w:rsidR="00AE113B" w:rsidRPr="00504F7E" w:rsidRDefault="00AE113B" w:rsidP="005F3873">
            <w:pPr>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GIẢI TRÌNH</w:t>
            </w:r>
          </w:p>
        </w:tc>
      </w:tr>
      <w:tr w:rsidR="00B14F9F" w:rsidRPr="00504F7E" w14:paraId="3F20E8D4" w14:textId="77777777" w:rsidTr="00B14F9F">
        <w:trPr>
          <w:trHeight w:val="64"/>
        </w:trPr>
        <w:tc>
          <w:tcPr>
            <w:tcW w:w="1077" w:type="pct"/>
            <w:tcBorders>
              <w:top w:val="single" w:sz="4" w:space="0" w:color="auto"/>
              <w:left w:val="single" w:sz="4" w:space="0" w:color="auto"/>
              <w:bottom w:val="single" w:sz="4" w:space="0" w:color="auto"/>
              <w:right w:val="single" w:sz="4" w:space="0" w:color="auto"/>
            </w:tcBorders>
          </w:tcPr>
          <w:p w14:paraId="1941538F" w14:textId="77777777" w:rsidR="00AE113B" w:rsidRPr="00504F7E" w:rsidRDefault="00AE113B" w:rsidP="005F3873">
            <w:pPr>
              <w:jc w:val="both"/>
              <w:rPr>
                <w:rFonts w:ascii="Times New Roman" w:eastAsia="Times New Roman" w:hAnsi="Times New Roman" w:cs="Times New Roman"/>
                <w:b/>
                <w:color w:val="auto"/>
                <w:sz w:val="28"/>
                <w:szCs w:val="28"/>
              </w:rPr>
            </w:pPr>
          </w:p>
        </w:tc>
        <w:tc>
          <w:tcPr>
            <w:tcW w:w="1308" w:type="pct"/>
            <w:tcBorders>
              <w:top w:val="single" w:sz="4" w:space="0" w:color="auto"/>
              <w:left w:val="single" w:sz="4" w:space="0" w:color="auto"/>
              <w:bottom w:val="single" w:sz="4" w:space="0" w:color="auto"/>
              <w:right w:val="single" w:sz="4" w:space="0" w:color="auto"/>
            </w:tcBorders>
          </w:tcPr>
          <w:p w14:paraId="7A2F6438" w14:textId="77777777" w:rsidR="00AE113B" w:rsidRPr="00504F7E" w:rsidRDefault="00AE113B" w:rsidP="005F3873">
            <w:pPr>
              <w:jc w:val="both"/>
              <w:rPr>
                <w:rFonts w:ascii="Times New Roman" w:eastAsia="Times New Roman" w:hAnsi="Times New Roman" w:cs="Times New Roman"/>
                <w:color w:val="auto"/>
                <w:sz w:val="28"/>
                <w:szCs w:val="28"/>
              </w:rPr>
            </w:pPr>
          </w:p>
        </w:tc>
        <w:tc>
          <w:tcPr>
            <w:tcW w:w="1308" w:type="pct"/>
            <w:tcBorders>
              <w:top w:val="single" w:sz="4" w:space="0" w:color="auto"/>
              <w:left w:val="single" w:sz="4" w:space="0" w:color="auto"/>
              <w:bottom w:val="single" w:sz="4" w:space="0" w:color="auto"/>
              <w:right w:val="single" w:sz="4" w:space="0" w:color="auto"/>
            </w:tcBorders>
          </w:tcPr>
          <w:p w14:paraId="0724BF4B" w14:textId="77777777" w:rsidR="00AE113B" w:rsidRPr="00504F7E" w:rsidRDefault="00AE113B" w:rsidP="005F3873">
            <w:pPr>
              <w:tabs>
                <w:tab w:val="num" w:pos="0"/>
                <w:tab w:val="left" w:pos="1080"/>
              </w:tabs>
              <w:spacing w:line="240" w:lineRule="atLeast"/>
              <w:jc w:val="both"/>
              <w:rPr>
                <w:rFonts w:ascii="Times New Roman" w:eastAsia="Times New Roman" w:hAnsi="Times New Roman" w:cs="Times New Roman"/>
                <w:color w:val="auto"/>
                <w:spacing w:val="-2"/>
                <w:sz w:val="28"/>
                <w:szCs w:val="28"/>
              </w:rPr>
            </w:pPr>
          </w:p>
        </w:tc>
        <w:tc>
          <w:tcPr>
            <w:tcW w:w="1308" w:type="pct"/>
            <w:tcBorders>
              <w:top w:val="single" w:sz="4" w:space="0" w:color="auto"/>
              <w:left w:val="single" w:sz="4" w:space="0" w:color="auto"/>
              <w:bottom w:val="single" w:sz="4" w:space="0" w:color="auto"/>
              <w:right w:val="single" w:sz="4" w:space="0" w:color="auto"/>
            </w:tcBorders>
          </w:tcPr>
          <w:p w14:paraId="27CB58F8" w14:textId="77777777" w:rsidR="00AE113B" w:rsidRPr="00504F7E" w:rsidRDefault="00AE113B" w:rsidP="005F3873">
            <w:pPr>
              <w:jc w:val="both"/>
              <w:rPr>
                <w:rFonts w:ascii="Times New Roman" w:eastAsia="Times New Roman" w:hAnsi="Times New Roman" w:cs="Times New Roman"/>
                <w:color w:val="auto"/>
                <w:sz w:val="28"/>
                <w:szCs w:val="28"/>
              </w:rPr>
            </w:pPr>
          </w:p>
        </w:tc>
      </w:tr>
      <w:tr w:rsidR="00B14F9F" w:rsidRPr="00504F7E" w14:paraId="320AE3E8" w14:textId="77777777" w:rsidTr="00B14F9F">
        <w:trPr>
          <w:trHeight w:val="64"/>
        </w:trPr>
        <w:tc>
          <w:tcPr>
            <w:tcW w:w="1077" w:type="pct"/>
            <w:tcBorders>
              <w:top w:val="single" w:sz="4" w:space="0" w:color="auto"/>
              <w:left w:val="single" w:sz="4" w:space="0" w:color="auto"/>
              <w:right w:val="single" w:sz="4" w:space="0" w:color="auto"/>
            </w:tcBorders>
          </w:tcPr>
          <w:p w14:paraId="6C90D279" w14:textId="77777777" w:rsidR="00AE113B" w:rsidRPr="00504F7E" w:rsidRDefault="00AE113B" w:rsidP="005F3873">
            <w:pPr>
              <w:jc w:val="both"/>
              <w:rPr>
                <w:rFonts w:ascii="Times New Roman" w:eastAsia="Times New Roman" w:hAnsi="Times New Roman" w:cs="Times New Roman"/>
                <w:b/>
                <w:color w:val="auto"/>
                <w:sz w:val="28"/>
                <w:szCs w:val="28"/>
              </w:rPr>
            </w:pPr>
          </w:p>
        </w:tc>
        <w:tc>
          <w:tcPr>
            <w:tcW w:w="1308" w:type="pct"/>
            <w:tcBorders>
              <w:top w:val="single" w:sz="4" w:space="0" w:color="auto"/>
              <w:left w:val="single" w:sz="4" w:space="0" w:color="auto"/>
              <w:bottom w:val="single" w:sz="4" w:space="0" w:color="auto"/>
              <w:right w:val="single" w:sz="4" w:space="0" w:color="auto"/>
            </w:tcBorders>
          </w:tcPr>
          <w:p w14:paraId="0AE75469" w14:textId="77777777" w:rsidR="00AE113B" w:rsidRPr="00504F7E" w:rsidRDefault="00AE113B" w:rsidP="005F3873">
            <w:pPr>
              <w:jc w:val="both"/>
              <w:rPr>
                <w:rFonts w:ascii="Times New Roman" w:eastAsia="Times New Roman" w:hAnsi="Times New Roman" w:cs="Times New Roman"/>
                <w:color w:val="auto"/>
                <w:sz w:val="28"/>
                <w:szCs w:val="28"/>
              </w:rPr>
            </w:pPr>
          </w:p>
        </w:tc>
        <w:tc>
          <w:tcPr>
            <w:tcW w:w="1308" w:type="pct"/>
            <w:tcBorders>
              <w:top w:val="single" w:sz="4" w:space="0" w:color="auto"/>
              <w:left w:val="single" w:sz="4" w:space="0" w:color="auto"/>
              <w:bottom w:val="single" w:sz="4" w:space="0" w:color="auto"/>
              <w:right w:val="single" w:sz="4" w:space="0" w:color="auto"/>
            </w:tcBorders>
          </w:tcPr>
          <w:p w14:paraId="679DFBB6" w14:textId="77777777" w:rsidR="00AE113B" w:rsidRPr="00504F7E" w:rsidRDefault="00AE113B" w:rsidP="005F3873">
            <w:pPr>
              <w:tabs>
                <w:tab w:val="num" w:pos="0"/>
                <w:tab w:val="left" w:pos="1080"/>
              </w:tabs>
              <w:spacing w:line="240" w:lineRule="atLeast"/>
              <w:jc w:val="both"/>
              <w:rPr>
                <w:rFonts w:ascii="Times New Roman" w:eastAsia="Times New Roman" w:hAnsi="Times New Roman" w:cs="Times New Roman"/>
                <w:color w:val="auto"/>
                <w:spacing w:val="-2"/>
                <w:sz w:val="28"/>
                <w:szCs w:val="28"/>
              </w:rPr>
            </w:pPr>
          </w:p>
        </w:tc>
        <w:tc>
          <w:tcPr>
            <w:tcW w:w="1308" w:type="pct"/>
            <w:tcBorders>
              <w:top w:val="single" w:sz="4" w:space="0" w:color="auto"/>
              <w:left w:val="single" w:sz="4" w:space="0" w:color="auto"/>
              <w:bottom w:val="single" w:sz="4" w:space="0" w:color="auto"/>
              <w:right w:val="single" w:sz="4" w:space="0" w:color="auto"/>
            </w:tcBorders>
          </w:tcPr>
          <w:p w14:paraId="32CE5E78" w14:textId="77777777" w:rsidR="00AE113B" w:rsidRPr="00504F7E" w:rsidRDefault="00AE113B" w:rsidP="005F3873">
            <w:pPr>
              <w:jc w:val="both"/>
              <w:rPr>
                <w:rFonts w:ascii="Times New Roman" w:eastAsia="Times New Roman" w:hAnsi="Times New Roman" w:cs="Times New Roman"/>
                <w:color w:val="auto"/>
                <w:sz w:val="28"/>
                <w:szCs w:val="28"/>
              </w:rPr>
            </w:pPr>
          </w:p>
        </w:tc>
      </w:tr>
    </w:tbl>
    <w:p w14:paraId="66D60B9A" w14:textId="77777777" w:rsidR="00AE113B" w:rsidRPr="00504F7E" w:rsidRDefault="00AE113B" w:rsidP="00AE113B">
      <w:pPr>
        <w:tabs>
          <w:tab w:val="right" w:leader="dot" w:pos="8640"/>
        </w:tabs>
        <w:spacing w:line="300" w:lineRule="atLeast"/>
        <w:ind w:firstLine="567"/>
        <w:rPr>
          <w:rFonts w:ascii="Times New Roman" w:hAnsi="Times New Roman" w:cs="Times New Roman"/>
          <w:b/>
          <w:i/>
          <w:color w:val="auto"/>
        </w:rPr>
      </w:pPr>
    </w:p>
    <w:p w14:paraId="18262B24" w14:textId="77777777" w:rsidR="00291AE3" w:rsidRPr="00504F7E" w:rsidRDefault="00291AE3" w:rsidP="00AE113B">
      <w:pPr>
        <w:tabs>
          <w:tab w:val="right" w:leader="dot" w:pos="8640"/>
        </w:tabs>
        <w:spacing w:line="300" w:lineRule="atLeast"/>
        <w:ind w:firstLine="567"/>
        <w:rPr>
          <w:rFonts w:ascii="Times New Roman" w:hAnsi="Times New Roman" w:cs="Times New Roman"/>
          <w:b/>
          <w:i/>
          <w:color w:val="auto"/>
        </w:rPr>
      </w:pPr>
    </w:p>
    <w:p w14:paraId="2651A8D9" w14:textId="77777777" w:rsidR="00291AE3" w:rsidRPr="00504F7E" w:rsidRDefault="00291AE3" w:rsidP="00AE113B">
      <w:pPr>
        <w:tabs>
          <w:tab w:val="right" w:leader="dot" w:pos="8640"/>
        </w:tabs>
        <w:spacing w:line="300" w:lineRule="atLeast"/>
        <w:ind w:firstLine="567"/>
        <w:rPr>
          <w:rFonts w:ascii="Times New Roman" w:hAnsi="Times New Roman" w:cs="Times New Roman"/>
          <w:b/>
          <w:i/>
          <w:color w:val="auto"/>
        </w:rPr>
      </w:pPr>
    </w:p>
    <w:p w14:paraId="3C88085C" w14:textId="77777777" w:rsidR="00AE113B" w:rsidRPr="00504F7E" w:rsidRDefault="00AE113B" w:rsidP="00AE113B">
      <w:pPr>
        <w:tabs>
          <w:tab w:val="right" w:leader="dot" w:pos="8640"/>
        </w:tabs>
        <w:spacing w:line="300" w:lineRule="atLeast"/>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528D1374" w14:textId="06BE1E31" w:rsidR="00AE113B" w:rsidRPr="00504F7E" w:rsidRDefault="00AE113B" w:rsidP="00AE113B">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 xml:space="preserve">(1) </w:t>
      </w:r>
      <w:r w:rsidRPr="00504F7E">
        <w:rPr>
          <w:rFonts w:ascii="Times New Roman" w:hAnsi="Times New Roman" w:cs="Times New Roman"/>
          <w:color w:val="auto"/>
          <w:spacing w:val="-4"/>
        </w:rPr>
        <w:t>Tên cơ quan</w:t>
      </w:r>
      <w:r w:rsidR="00FA725B" w:rsidRPr="00504F7E">
        <w:rPr>
          <w:rFonts w:ascii="Times New Roman" w:hAnsi="Times New Roman" w:cs="Times New Roman"/>
          <w:color w:val="auto"/>
          <w:spacing w:val="-4"/>
        </w:rPr>
        <w:t xml:space="preserve"> lập đề xuất chính sách/cơ quan chủ trì soạn thảo</w:t>
      </w:r>
      <w:r w:rsidRPr="00504F7E">
        <w:rPr>
          <w:rFonts w:ascii="Times New Roman" w:hAnsi="Times New Roman" w:cs="Times New Roman"/>
          <w:color w:val="auto"/>
          <w:spacing w:val="-4"/>
        </w:rPr>
        <w:t>.</w:t>
      </w:r>
    </w:p>
    <w:p w14:paraId="09302E26" w14:textId="77777777" w:rsidR="00AE113B" w:rsidRPr="00504F7E" w:rsidRDefault="00AE113B" w:rsidP="00AE113B">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(2) Địa danh.</w:t>
      </w:r>
    </w:p>
    <w:p w14:paraId="45B3F4A8" w14:textId="474D9B72" w:rsidR="00E92C34" w:rsidRPr="00504F7E" w:rsidRDefault="00AE113B" w:rsidP="00FA725B">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 xml:space="preserve">(3) Tên </w:t>
      </w:r>
      <w:r w:rsidR="00FA725B" w:rsidRPr="00504F7E">
        <w:rPr>
          <w:rFonts w:ascii="Times New Roman" w:eastAsia="Times New Roman" w:hAnsi="Times New Roman" w:cs="Times New Roman"/>
          <w:color w:val="auto"/>
        </w:rPr>
        <w:t>văn bản quy phạm pháp luật</w:t>
      </w:r>
      <w:r w:rsidRPr="00504F7E">
        <w:rPr>
          <w:rFonts w:ascii="Times New Roman" w:hAnsi="Times New Roman" w:cs="Times New Roman"/>
          <w:color w:val="auto"/>
        </w:rPr>
        <w:t>.</w:t>
      </w:r>
      <w:r w:rsidR="00E92C34" w:rsidRPr="00504F7E">
        <w:rPr>
          <w:rFonts w:ascii="Times New Roman" w:hAnsi="Times New Roman" w:cs="Times New Roman"/>
          <w:color w:val="auto"/>
        </w:rPr>
        <w:t xml:space="preserve"> </w:t>
      </w:r>
    </w:p>
    <w:p w14:paraId="0197CAA2" w14:textId="77777777" w:rsidR="000D4019" w:rsidRPr="00504F7E" w:rsidRDefault="000D4019">
      <w:pPr>
        <w:widowControl/>
        <w:rPr>
          <w:rFonts w:ascii="Times New Roman" w:hAnsi="Times New Roman" w:cs="Times New Roman"/>
          <w:b/>
          <w:bCs/>
          <w:color w:val="auto"/>
          <w:sz w:val="28"/>
          <w:szCs w:val="28"/>
        </w:rPr>
      </w:pPr>
      <w:r w:rsidRPr="00504F7E">
        <w:rPr>
          <w:rFonts w:ascii="Times New Roman" w:hAnsi="Times New Roman" w:cs="Times New Roman"/>
          <w:b/>
          <w:bCs/>
          <w:color w:val="auto"/>
          <w:sz w:val="28"/>
          <w:szCs w:val="28"/>
        </w:rPr>
        <w:br w:type="page"/>
      </w:r>
    </w:p>
    <w:p w14:paraId="3F313499" w14:textId="075147C6" w:rsidR="00AE113B" w:rsidRPr="00504F7E" w:rsidRDefault="00FE7A21" w:rsidP="00790093">
      <w:pPr>
        <w:suppressAutoHyphens/>
        <w:jc w:val="both"/>
        <w:rPr>
          <w:rFonts w:ascii="Times New Roman" w:hAnsi="Times New Roman" w:cs="Times New Roman"/>
          <w:b/>
          <w:color w:val="auto"/>
          <w:sz w:val="28"/>
          <w:szCs w:val="28"/>
          <w:lang w:eastAsia="zh-CN"/>
        </w:rPr>
      </w:pPr>
      <w:r w:rsidRPr="00504F7E">
        <w:rPr>
          <w:rFonts w:ascii="Times New Roman" w:hAnsi="Times New Roman" w:cs="Times New Roman"/>
          <w:b/>
          <w:bCs/>
          <w:color w:val="auto"/>
          <w:sz w:val="28"/>
          <w:szCs w:val="28"/>
        </w:rPr>
        <w:lastRenderedPageBreak/>
        <w:t xml:space="preserve">Mẫu số </w:t>
      </w:r>
      <w:r w:rsidR="004B21A7" w:rsidRPr="00504F7E">
        <w:rPr>
          <w:rFonts w:ascii="Times New Roman" w:hAnsi="Times New Roman" w:cs="Times New Roman"/>
          <w:b/>
          <w:bCs/>
          <w:color w:val="auto"/>
          <w:sz w:val="28"/>
          <w:szCs w:val="28"/>
        </w:rPr>
        <w:t>10</w:t>
      </w:r>
      <w:r w:rsidRPr="00504F7E">
        <w:rPr>
          <w:rFonts w:ascii="Times New Roman" w:hAnsi="Times New Roman" w:cs="Times New Roman"/>
          <w:b/>
          <w:bCs/>
          <w:color w:val="auto"/>
          <w:sz w:val="28"/>
          <w:szCs w:val="28"/>
        </w:rPr>
        <w:t>.</w:t>
      </w:r>
      <w:r w:rsidRPr="00504F7E">
        <w:rPr>
          <w:rFonts w:ascii="Times New Roman" w:hAnsi="Times New Roman" w:cs="Times New Roman"/>
          <w:b/>
          <w:color w:val="auto"/>
          <w:sz w:val="28"/>
          <w:szCs w:val="28"/>
          <w:lang w:eastAsia="zh-CN"/>
        </w:rPr>
        <w:t xml:space="preserve"> </w:t>
      </w:r>
      <w:r w:rsidR="00496B29" w:rsidRPr="00504F7E">
        <w:rPr>
          <w:rFonts w:ascii="Times New Roman" w:hAnsi="Times New Roman" w:cs="Times New Roman"/>
          <w:b/>
          <w:color w:val="auto"/>
          <w:sz w:val="28"/>
          <w:szCs w:val="28"/>
          <w:lang w:eastAsia="zh-CN"/>
        </w:rPr>
        <w:t>Bản so sánh dự thảo sửa đổi, bổ sung, thay thế với luật, pháp lệnh, nghị quyết hiện hành/</w:t>
      </w:r>
      <w:r w:rsidRPr="00504F7E">
        <w:rPr>
          <w:rFonts w:ascii="Times New Roman" w:hAnsi="Times New Roman" w:cs="Times New Roman"/>
          <w:b/>
          <w:color w:val="auto"/>
          <w:sz w:val="28"/>
          <w:szCs w:val="28"/>
          <w:lang w:eastAsia="zh-CN"/>
        </w:rPr>
        <w:t>Bản so sánh</w:t>
      </w:r>
      <w:r w:rsidR="006A72DA" w:rsidRPr="00504F7E">
        <w:rPr>
          <w:rFonts w:ascii="Times New Roman" w:hAnsi="Times New Roman" w:cs="Times New Roman"/>
          <w:b/>
          <w:color w:val="auto"/>
          <w:sz w:val="28"/>
          <w:szCs w:val="28"/>
          <w:lang w:eastAsia="zh-CN"/>
        </w:rPr>
        <w:t>,</w:t>
      </w:r>
      <w:r w:rsidRPr="00504F7E">
        <w:rPr>
          <w:rFonts w:ascii="Times New Roman" w:hAnsi="Times New Roman" w:cs="Times New Roman"/>
          <w:b/>
          <w:color w:val="auto"/>
          <w:sz w:val="28"/>
          <w:szCs w:val="28"/>
          <w:lang w:eastAsia="zh-CN"/>
        </w:rPr>
        <w:t xml:space="preserve"> thuyết minh nội dung dự thảo</w:t>
      </w:r>
    </w:p>
    <w:p w14:paraId="1015C462" w14:textId="77777777" w:rsidR="00FE7A21" w:rsidRPr="00504F7E" w:rsidRDefault="00FE7A21" w:rsidP="00790093">
      <w:pPr>
        <w:suppressAutoHyphens/>
        <w:jc w:val="both"/>
        <w:rPr>
          <w:rFonts w:ascii="Times New Roman" w:eastAsia="Times New Roman" w:hAnsi="Times New Roman" w:cs="Times New Roman"/>
          <w:b/>
          <w:color w:val="auto"/>
          <w:sz w:val="28"/>
          <w:szCs w:val="28"/>
        </w:rPr>
      </w:pPr>
    </w:p>
    <w:tbl>
      <w:tblPr>
        <w:tblW w:w="5000" w:type="pct"/>
        <w:tblLook w:val="01E0" w:firstRow="1" w:lastRow="1" w:firstColumn="1" w:lastColumn="1" w:noHBand="0" w:noVBand="0"/>
      </w:tblPr>
      <w:tblGrid>
        <w:gridCol w:w="3578"/>
        <w:gridCol w:w="5425"/>
      </w:tblGrid>
      <w:tr w:rsidR="00B14F9F" w:rsidRPr="00504F7E" w14:paraId="1C352FE2" w14:textId="77777777" w:rsidTr="00B14F9F">
        <w:trPr>
          <w:trHeight w:val="1302"/>
        </w:trPr>
        <w:tc>
          <w:tcPr>
            <w:tcW w:w="1987" w:type="pct"/>
          </w:tcPr>
          <w:p w14:paraId="7282C38D" w14:textId="074398BD" w:rsidR="00FE7A21" w:rsidRPr="00504F7E" w:rsidRDefault="00FE7A21" w:rsidP="00802E51">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8"/>
                <w:szCs w:val="28"/>
                <w:lang w:val="nl-NL"/>
              </w:rPr>
              <w:br/>
            </w:r>
            <w:r w:rsidRPr="00504F7E">
              <w:rPr>
                <w:rFonts w:ascii="Times New Roman" w:eastAsia="Times New Roman" w:hAnsi="Times New Roman" w:cs="Times New Roman"/>
                <w:b/>
                <w:color w:val="auto"/>
                <w:sz w:val="28"/>
                <w:szCs w:val="28"/>
                <w:vertAlign w:val="superscript"/>
                <w:lang w:val="nl-NL"/>
              </w:rPr>
              <w:t>______________</w:t>
            </w:r>
          </w:p>
          <w:p w14:paraId="1D94FB6D" w14:textId="77777777" w:rsidR="00FE7A21" w:rsidRPr="00504F7E" w:rsidRDefault="00FE7A21" w:rsidP="00802E51">
            <w:pPr>
              <w:jc w:val="center"/>
              <w:rPr>
                <w:rFonts w:ascii="Times New Roman" w:eastAsia="Times New Roman" w:hAnsi="Times New Roman" w:cs="Times New Roman"/>
                <w:b/>
                <w:color w:val="auto"/>
                <w:sz w:val="28"/>
                <w:szCs w:val="28"/>
                <w:lang w:val="nl-NL"/>
              </w:rPr>
            </w:pPr>
          </w:p>
        </w:tc>
        <w:tc>
          <w:tcPr>
            <w:tcW w:w="3013" w:type="pct"/>
          </w:tcPr>
          <w:p w14:paraId="777E3A2B" w14:textId="77777777" w:rsidR="00FE7A21" w:rsidRPr="00504F7E" w:rsidRDefault="00FE7A21" w:rsidP="00802E51">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408A7EF4" w14:textId="501C9418" w:rsidR="00FE7A21" w:rsidRPr="00504F7E" w:rsidRDefault="00FE7A21" w:rsidP="00802E51">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rPr>
              <w:t>.</w:t>
            </w:r>
            <w:r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.(2)</w:t>
            </w:r>
            <w:r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w:t>
            </w:r>
            <w:r w:rsidRPr="00504F7E">
              <w:rPr>
                <w:rFonts w:ascii="Times New Roman" w:eastAsia="Times New Roman" w:hAnsi="Times New Roman" w:cs="Times New Roman"/>
                <w:i/>
                <w:color w:val="auto"/>
                <w:sz w:val="28"/>
                <w:szCs w:val="28"/>
                <w:lang w:val="nl-NL"/>
              </w:rPr>
              <w:t>, ngày...tháng...năm…</w:t>
            </w:r>
          </w:p>
        </w:tc>
      </w:tr>
    </w:tbl>
    <w:p w14:paraId="3F7AB164" w14:textId="77777777" w:rsidR="00FE7A21" w:rsidRPr="00504F7E" w:rsidRDefault="00FE7A21" w:rsidP="00FE7A21">
      <w:pPr>
        <w:jc w:val="center"/>
        <w:rPr>
          <w:rFonts w:ascii="Times New Roman" w:eastAsia="Times New Roman" w:hAnsi="Times New Roman" w:cs="Times New Roman"/>
          <w:b/>
          <w:color w:val="auto"/>
          <w:spacing w:val="10"/>
          <w:sz w:val="28"/>
          <w:szCs w:val="28"/>
        </w:rPr>
      </w:pPr>
    </w:p>
    <w:p w14:paraId="68233485" w14:textId="68B90F9C" w:rsidR="00C83CA4" w:rsidRPr="00504F7E" w:rsidRDefault="00CD3321" w:rsidP="00FE7A21">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BẢN SO SÁNH DỰ THẢO…(3)/BẢN SO SÁNH, THUYẾT MINH NỘI DUNG DỰ THẢO...(4)</w:t>
      </w:r>
      <w:r w:rsidR="00BD41B2" w:rsidRPr="00504F7E">
        <w:rPr>
          <w:rFonts w:ascii="Times New Roman" w:eastAsia="Times New Roman" w:hAnsi="Times New Roman" w:cs="Times New Roman"/>
          <w:b/>
          <w:color w:val="auto"/>
          <w:sz w:val="28"/>
          <w:szCs w:val="28"/>
        </w:rPr>
        <w:t>…</w:t>
      </w:r>
      <w:r w:rsidRPr="00504F7E">
        <w:rPr>
          <w:rFonts w:ascii="Times New Roman" w:eastAsia="Times New Roman" w:hAnsi="Times New Roman" w:cs="Times New Roman"/>
          <w:b/>
          <w:color w:val="auto"/>
          <w:sz w:val="28"/>
          <w:szCs w:val="28"/>
        </w:rPr>
        <w:t>VỚI QUY ĐỊNH PHÁP LUẬT HIỆN HÀNH</w:t>
      </w:r>
    </w:p>
    <w:p w14:paraId="5DBB9C6F" w14:textId="77777777" w:rsidR="00EC175B" w:rsidRPr="00504F7E" w:rsidRDefault="00EC175B" w:rsidP="00AD1775">
      <w:pPr>
        <w:widowControl/>
        <w:tabs>
          <w:tab w:val="right" w:leader="dot" w:pos="7920"/>
        </w:tabs>
        <w:spacing w:beforeLines="60" w:before="144" w:afterLines="60" w:after="144"/>
        <w:ind w:right="43"/>
        <w:rPr>
          <w:rFonts w:ascii="Times New Roman" w:hAnsi="Times New Roman" w:cs="Times New Roman"/>
          <w:color w:val="auto"/>
          <w:sz w:val="9"/>
          <w:szCs w:val="27"/>
        </w:rPr>
      </w:pPr>
    </w:p>
    <w:p w14:paraId="1366937D" w14:textId="5885B48B" w:rsidR="00EF0353" w:rsidRPr="00504F7E" w:rsidRDefault="00F0351C" w:rsidP="00EF0353">
      <w:pPr>
        <w:spacing w:before="120" w:after="24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1</w:t>
      </w:r>
      <w:r w:rsidR="00EF0353" w:rsidRPr="00504F7E">
        <w:rPr>
          <w:rFonts w:ascii="Times New Roman" w:hAnsi="Times New Roman" w:cs="Times New Roman"/>
          <w:b/>
          <w:color w:val="auto"/>
          <w:sz w:val="28"/>
          <w:szCs w:val="28"/>
        </w:rPr>
        <w:t>. Đối với văn bản sửa đổi, bổ sung</w:t>
      </w:r>
      <w:r w:rsidR="0058670E" w:rsidRPr="00504F7E">
        <w:rPr>
          <w:rFonts w:ascii="Times New Roman" w:hAnsi="Times New Roman" w:cs="Times New Roman"/>
          <w:b/>
          <w:color w:val="auto"/>
          <w:sz w:val="28"/>
          <w:szCs w:val="28"/>
        </w:rPr>
        <w:t>, thay thế</w:t>
      </w:r>
      <w:r w:rsidR="00EF0353" w:rsidRPr="00504F7E">
        <w:rPr>
          <w:rFonts w:ascii="Times New Roman" w:hAnsi="Times New Roman" w:cs="Times New Roman"/>
          <w:b/>
          <w:color w:val="auto"/>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976"/>
        <w:gridCol w:w="3351"/>
      </w:tblGrid>
      <w:tr w:rsidR="00B14F9F" w:rsidRPr="00504F7E" w14:paraId="2A72A94F" w14:textId="77777777" w:rsidTr="00CD3321">
        <w:tc>
          <w:tcPr>
            <w:tcW w:w="1486" w:type="pct"/>
            <w:shd w:val="clear" w:color="auto" w:fill="auto"/>
            <w:vAlign w:val="center"/>
          </w:tcPr>
          <w:p w14:paraId="42BC1A1D" w14:textId="1C6C2A3D" w:rsidR="00EF0353" w:rsidRPr="00504F7E" w:rsidRDefault="00F530D1" w:rsidP="00802E51">
            <w:pPr>
              <w:spacing w:before="120"/>
              <w:jc w:val="center"/>
              <w:rPr>
                <w:rFonts w:ascii="Times New Roman" w:eastAsia="Times New Roman" w:hAnsi="Times New Roman" w:cs="Times New Roman"/>
                <w:b/>
                <w:color w:val="auto"/>
                <w:sz w:val="26"/>
                <w:szCs w:val="26"/>
              </w:rPr>
            </w:pPr>
            <w:r w:rsidRPr="00504F7E">
              <w:rPr>
                <w:rFonts w:ascii="Times New Roman" w:eastAsia="Times New Roman" w:hAnsi="Times New Roman" w:cs="Times New Roman"/>
                <w:b/>
                <w:color w:val="auto"/>
                <w:sz w:val="26"/>
                <w:szCs w:val="26"/>
              </w:rPr>
              <w:t>VĂN BẢN ĐƯỢC SỬA ĐỔI, BỔ SUNG</w:t>
            </w:r>
            <w:r w:rsidR="00F06227" w:rsidRPr="00504F7E">
              <w:rPr>
                <w:rFonts w:ascii="Times New Roman" w:eastAsia="Times New Roman" w:hAnsi="Times New Roman" w:cs="Times New Roman"/>
                <w:b/>
                <w:color w:val="auto"/>
                <w:sz w:val="26"/>
                <w:szCs w:val="26"/>
              </w:rPr>
              <w:t>, THAY THẾ</w:t>
            </w:r>
            <w:r w:rsidRPr="00504F7E" w:rsidDel="00F530D1">
              <w:rPr>
                <w:rFonts w:ascii="Times New Roman" w:eastAsia="Times New Roman" w:hAnsi="Times New Roman" w:cs="Times New Roman"/>
                <w:b/>
                <w:color w:val="auto"/>
                <w:sz w:val="26"/>
                <w:szCs w:val="26"/>
              </w:rPr>
              <w:t xml:space="preserve"> </w:t>
            </w:r>
          </w:p>
        </w:tc>
        <w:tc>
          <w:tcPr>
            <w:tcW w:w="1653" w:type="pct"/>
            <w:shd w:val="clear" w:color="auto" w:fill="auto"/>
            <w:vAlign w:val="center"/>
          </w:tcPr>
          <w:p w14:paraId="258C8C5F" w14:textId="7C9D35A8" w:rsidR="00EF0353" w:rsidRPr="00504F7E" w:rsidRDefault="00F530D1" w:rsidP="00802E51">
            <w:pPr>
              <w:spacing w:before="120"/>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DỰ THẢO VĂN BẢN</w:t>
            </w:r>
            <w:r w:rsidRPr="00504F7E" w:rsidDel="00F530D1">
              <w:rPr>
                <w:rFonts w:ascii="Times New Roman" w:eastAsia="Times New Roman" w:hAnsi="Times New Roman" w:cs="Times New Roman"/>
                <w:b/>
                <w:color w:val="auto"/>
                <w:sz w:val="26"/>
                <w:szCs w:val="26"/>
                <w:lang w:val="en-US"/>
              </w:rPr>
              <w:t xml:space="preserve"> </w:t>
            </w:r>
          </w:p>
        </w:tc>
        <w:tc>
          <w:tcPr>
            <w:tcW w:w="1861" w:type="pct"/>
            <w:shd w:val="clear" w:color="auto" w:fill="auto"/>
            <w:vAlign w:val="center"/>
          </w:tcPr>
          <w:p w14:paraId="1BF1E88A" w14:textId="47A3DEA4" w:rsidR="00EF0353" w:rsidRPr="00504F7E" w:rsidRDefault="0077676B" w:rsidP="00802E51">
            <w:pPr>
              <w:spacing w:before="120"/>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THUYẾT MINH</w:t>
            </w:r>
          </w:p>
        </w:tc>
      </w:tr>
      <w:tr w:rsidR="00B14F9F" w:rsidRPr="00504F7E" w14:paraId="712B2D94" w14:textId="77777777" w:rsidTr="00B14F9F">
        <w:tc>
          <w:tcPr>
            <w:tcW w:w="1486" w:type="pct"/>
            <w:shd w:val="clear" w:color="auto" w:fill="auto"/>
          </w:tcPr>
          <w:p w14:paraId="0BD617DD" w14:textId="4719A2A6" w:rsidR="0059381E" w:rsidRPr="00504F7E" w:rsidRDefault="0059381E">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1.</w:t>
            </w:r>
          </w:p>
        </w:tc>
        <w:tc>
          <w:tcPr>
            <w:tcW w:w="1653" w:type="pct"/>
            <w:shd w:val="clear" w:color="auto" w:fill="auto"/>
          </w:tcPr>
          <w:p w14:paraId="2F5E3CCC" w14:textId="02E737EC" w:rsidR="0059381E" w:rsidRPr="00504F7E" w:rsidRDefault="0059381E" w:rsidP="00802E51">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b/>
                <w:color w:val="auto"/>
                <w:sz w:val="28"/>
                <w:szCs w:val="28"/>
                <w:lang w:val="en-US"/>
              </w:rPr>
              <w:t>Điều 1.</w:t>
            </w:r>
          </w:p>
        </w:tc>
        <w:tc>
          <w:tcPr>
            <w:tcW w:w="1861" w:type="pct"/>
            <w:shd w:val="clear" w:color="auto" w:fill="auto"/>
          </w:tcPr>
          <w:p w14:paraId="6119D660" w14:textId="5DB260B4" w:rsidR="0059381E" w:rsidRPr="00504F7E" w:rsidRDefault="0059381E" w:rsidP="007F61EE">
            <w:pPr>
              <w:spacing w:before="120"/>
              <w:jc w:val="both"/>
              <w:rPr>
                <w:rFonts w:ascii="Times New Roman" w:eastAsia="Times New Roman" w:hAnsi="Times New Roman" w:cs="Times New Roman"/>
                <w:bCs/>
                <w:i/>
                <w:iCs/>
                <w:color w:val="auto"/>
                <w:spacing w:val="7"/>
                <w:sz w:val="28"/>
                <w:szCs w:val="28"/>
                <w:lang w:val="en-US" w:eastAsia="zh-CN"/>
              </w:rPr>
            </w:pPr>
            <w:r w:rsidRPr="00504F7E">
              <w:rPr>
                <w:rFonts w:ascii="Times New Roman" w:eastAsia="Times New Roman" w:hAnsi="Times New Roman"/>
                <w:bCs/>
                <w:color w:val="auto"/>
                <w:sz w:val="28"/>
                <w:szCs w:val="28"/>
                <w:lang w:val="en-US" w:eastAsia="zh-CN"/>
              </w:rPr>
              <w:t>T</w:t>
            </w:r>
            <w:r w:rsidRPr="00504F7E">
              <w:rPr>
                <w:rFonts w:ascii="Times New Roman" w:eastAsia="Times New Roman" w:hAnsi="Times New Roman"/>
                <w:bCs/>
                <w:color w:val="auto"/>
                <w:sz w:val="28"/>
                <w:szCs w:val="28"/>
                <w:lang w:eastAsia="zh-CN"/>
              </w:rPr>
              <w:t xml:space="preserve">huyết minh </w:t>
            </w:r>
            <w:r w:rsidRPr="00504F7E">
              <w:rPr>
                <w:rFonts w:ascii="Times New Roman" w:eastAsia="Times New Roman" w:hAnsi="Times New Roman"/>
                <w:bCs/>
                <w:color w:val="auto"/>
                <w:sz w:val="28"/>
                <w:szCs w:val="28"/>
                <w:lang w:val="en-US" w:eastAsia="zh-CN"/>
              </w:rPr>
              <w:t xml:space="preserve">những nội dung được kế </w:t>
            </w:r>
            <w:r w:rsidRPr="00504F7E">
              <w:rPr>
                <w:rFonts w:ascii="Times New Roman" w:eastAsia="Times New Roman" w:hAnsi="Times New Roman"/>
                <w:bCs/>
                <w:color w:val="auto"/>
                <w:sz w:val="28"/>
                <w:szCs w:val="28"/>
                <w:lang w:eastAsia="zh-CN"/>
              </w:rPr>
              <w:t>thừa</w:t>
            </w:r>
            <w:r w:rsidRPr="00504F7E">
              <w:rPr>
                <w:rFonts w:ascii="Times New Roman" w:eastAsia="Times New Roman" w:hAnsi="Times New Roman"/>
                <w:bCs/>
                <w:color w:val="auto"/>
                <w:sz w:val="28"/>
                <w:szCs w:val="28"/>
                <w:lang w:val="en-US" w:eastAsia="zh-CN"/>
              </w:rPr>
              <w:t>; nội dung được sửa đổi,</w:t>
            </w:r>
            <w:r w:rsidRPr="00504F7E">
              <w:rPr>
                <w:rFonts w:ascii="Times New Roman" w:eastAsia="Times New Roman" w:hAnsi="Times New Roman"/>
                <w:bCs/>
                <w:color w:val="auto"/>
                <w:sz w:val="28"/>
                <w:szCs w:val="28"/>
                <w:lang w:eastAsia="zh-CN"/>
              </w:rPr>
              <w:t xml:space="preserve"> bổ sung</w:t>
            </w:r>
            <w:r w:rsidRPr="00504F7E">
              <w:rPr>
                <w:rFonts w:ascii="Times New Roman" w:eastAsia="Times New Roman" w:hAnsi="Times New Roman"/>
                <w:bCs/>
                <w:color w:val="auto"/>
                <w:sz w:val="28"/>
                <w:szCs w:val="28"/>
                <w:lang w:val="en-US" w:eastAsia="zh-CN"/>
              </w:rPr>
              <w:t>, bãi bỏ</w:t>
            </w:r>
            <w:r w:rsidR="006A3D43" w:rsidRPr="00504F7E">
              <w:rPr>
                <w:rFonts w:ascii="Times New Roman" w:eastAsia="Times New Roman" w:hAnsi="Times New Roman"/>
                <w:bCs/>
                <w:color w:val="auto"/>
                <w:sz w:val="28"/>
                <w:szCs w:val="28"/>
                <w:lang w:val="en-US" w:eastAsia="zh-CN"/>
              </w:rPr>
              <w:t>, thay thế</w:t>
            </w:r>
            <w:r w:rsidRPr="00504F7E">
              <w:rPr>
                <w:rFonts w:ascii="Times New Roman" w:eastAsia="Times New Roman" w:hAnsi="Times New Roman"/>
                <w:bCs/>
                <w:color w:val="auto"/>
                <w:sz w:val="28"/>
                <w:szCs w:val="28"/>
                <w:lang w:val="en-US" w:eastAsia="zh-CN"/>
              </w:rPr>
              <w:t>.</w:t>
            </w:r>
            <w:r w:rsidRPr="00504F7E">
              <w:rPr>
                <w:rFonts w:ascii="Times New Roman" w:eastAsia="Times New Roman" w:hAnsi="Times New Roman"/>
                <w:bCs/>
                <w:color w:val="auto"/>
                <w:sz w:val="28"/>
                <w:szCs w:val="28"/>
                <w:lang w:eastAsia="zh-CN"/>
              </w:rPr>
              <w:t xml:space="preserve"> </w:t>
            </w:r>
          </w:p>
          <w:p w14:paraId="4D4F2AD6" w14:textId="265D151F" w:rsidR="0059381E" w:rsidRPr="00504F7E" w:rsidRDefault="0059381E" w:rsidP="007F61EE">
            <w:pPr>
              <w:spacing w:before="120"/>
              <w:jc w:val="both"/>
              <w:rPr>
                <w:rFonts w:ascii="Times New Roman" w:eastAsia="Times New Roman" w:hAnsi="Times New Roman" w:cs="Times New Roman"/>
                <w:i/>
                <w:iCs/>
                <w:color w:val="auto"/>
                <w:spacing w:val="7"/>
                <w:sz w:val="28"/>
                <w:szCs w:val="28"/>
                <w:lang w:val="en-US"/>
              </w:rPr>
            </w:pPr>
            <w:r w:rsidRPr="00504F7E">
              <w:rPr>
                <w:rFonts w:ascii="Times New Roman" w:eastAsia="Times New Roman" w:hAnsi="Times New Roman"/>
                <w:bCs/>
                <w:color w:val="auto"/>
                <w:sz w:val="28"/>
                <w:szCs w:val="28"/>
                <w:lang w:val="en-US" w:eastAsia="zh-CN"/>
              </w:rPr>
              <w:t>Nội dung</w:t>
            </w:r>
            <w:r w:rsidRPr="00504F7E">
              <w:rPr>
                <w:rFonts w:ascii="Times New Roman" w:eastAsia="Times New Roman" w:hAnsi="Times New Roman"/>
                <w:bCs/>
                <w:color w:val="auto"/>
                <w:sz w:val="28"/>
                <w:szCs w:val="28"/>
                <w:lang w:eastAsia="zh-CN"/>
              </w:rPr>
              <w:t xml:space="preserve"> phân quyền</w:t>
            </w:r>
            <w:r w:rsidRPr="00504F7E">
              <w:rPr>
                <w:rFonts w:ascii="Times New Roman" w:eastAsia="Times New Roman" w:hAnsi="Times New Roman"/>
                <w:bCs/>
                <w:color w:val="auto"/>
                <w:sz w:val="28"/>
                <w:szCs w:val="28"/>
                <w:lang w:val="en-US" w:eastAsia="zh-CN"/>
              </w:rPr>
              <w:t>,</w:t>
            </w:r>
            <w:r w:rsidRPr="00504F7E">
              <w:rPr>
                <w:rFonts w:ascii="Times New Roman" w:eastAsia="Times New Roman" w:hAnsi="Times New Roman"/>
                <w:bCs/>
                <w:color w:val="auto"/>
                <w:sz w:val="28"/>
                <w:szCs w:val="28"/>
                <w:lang w:eastAsia="zh-CN"/>
              </w:rPr>
              <w:t xml:space="preserve"> phân cấp và </w:t>
            </w:r>
            <w:r w:rsidR="006A3D43" w:rsidRPr="00504F7E">
              <w:rPr>
                <w:rFonts w:ascii="Times New Roman" w:eastAsia="Times New Roman" w:hAnsi="Times New Roman"/>
                <w:bCs/>
                <w:color w:val="auto"/>
                <w:sz w:val="28"/>
                <w:szCs w:val="28"/>
                <w:lang w:val="en-US" w:eastAsia="zh-CN"/>
              </w:rPr>
              <w:t>cắt giảm, đơn giản hóa</w:t>
            </w:r>
            <w:r w:rsidRPr="00504F7E">
              <w:rPr>
                <w:rFonts w:ascii="Times New Roman" w:eastAsia="Times New Roman" w:hAnsi="Times New Roman"/>
                <w:bCs/>
                <w:color w:val="auto"/>
                <w:sz w:val="28"/>
                <w:szCs w:val="28"/>
                <w:lang w:eastAsia="zh-CN"/>
              </w:rPr>
              <w:t xml:space="preserve"> thủ tục hành chính</w:t>
            </w:r>
            <w:r w:rsidRPr="00504F7E">
              <w:rPr>
                <w:rFonts w:ascii="Times New Roman" w:eastAsia="Times New Roman" w:hAnsi="Times New Roman"/>
                <w:bCs/>
                <w:color w:val="auto"/>
                <w:sz w:val="28"/>
                <w:szCs w:val="28"/>
                <w:lang w:val="en-US" w:eastAsia="zh-CN"/>
              </w:rPr>
              <w:t xml:space="preserve"> </w:t>
            </w:r>
            <w:r w:rsidRPr="00504F7E">
              <w:rPr>
                <w:rFonts w:ascii="Times New Roman" w:eastAsia="Times New Roman" w:hAnsi="Times New Roman"/>
                <w:bCs/>
                <w:color w:val="auto"/>
                <w:sz w:val="28"/>
                <w:szCs w:val="28"/>
                <w:lang w:eastAsia="zh-CN"/>
              </w:rPr>
              <w:t>(nếu có)</w:t>
            </w:r>
            <w:r w:rsidRPr="00504F7E">
              <w:rPr>
                <w:rFonts w:ascii="Times New Roman" w:eastAsia="Times New Roman" w:hAnsi="Times New Roman"/>
                <w:bCs/>
                <w:color w:val="auto"/>
                <w:sz w:val="28"/>
                <w:szCs w:val="28"/>
                <w:lang w:val="en-US" w:eastAsia="zh-CN"/>
              </w:rPr>
              <w:t>.</w:t>
            </w:r>
          </w:p>
        </w:tc>
      </w:tr>
      <w:tr w:rsidR="00B14F9F" w:rsidRPr="00504F7E" w14:paraId="35984C46" w14:textId="77777777" w:rsidTr="00B14F9F">
        <w:tc>
          <w:tcPr>
            <w:tcW w:w="1486" w:type="pct"/>
            <w:shd w:val="clear" w:color="auto" w:fill="auto"/>
          </w:tcPr>
          <w:p w14:paraId="20807ECE" w14:textId="07B28BB8" w:rsidR="0059381E" w:rsidRPr="00504F7E" w:rsidRDefault="0059381E">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2.</w:t>
            </w:r>
          </w:p>
        </w:tc>
        <w:tc>
          <w:tcPr>
            <w:tcW w:w="1653" w:type="pct"/>
            <w:shd w:val="clear" w:color="auto" w:fill="auto"/>
          </w:tcPr>
          <w:p w14:paraId="7C8D5802" w14:textId="7B59162C" w:rsidR="0059381E" w:rsidRPr="00504F7E" w:rsidRDefault="0059381E" w:rsidP="00802E51">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b/>
                <w:color w:val="auto"/>
                <w:sz w:val="28"/>
                <w:szCs w:val="28"/>
                <w:lang w:val="en-US"/>
              </w:rPr>
              <w:t>Điều 2.</w:t>
            </w:r>
          </w:p>
        </w:tc>
        <w:tc>
          <w:tcPr>
            <w:tcW w:w="1861" w:type="pct"/>
            <w:shd w:val="clear" w:color="auto" w:fill="auto"/>
          </w:tcPr>
          <w:p w14:paraId="55764740" w14:textId="01BCE5AC" w:rsidR="0059381E" w:rsidRPr="00504F7E" w:rsidRDefault="0059381E" w:rsidP="00802E51">
            <w:pPr>
              <w:spacing w:before="120"/>
              <w:jc w:val="both"/>
              <w:rPr>
                <w:rFonts w:ascii="Times New Roman" w:eastAsia="Times New Roman" w:hAnsi="Times New Roman" w:cs="Times New Roman"/>
                <w:color w:val="auto"/>
                <w:sz w:val="28"/>
                <w:szCs w:val="28"/>
                <w:lang w:val="en-US"/>
              </w:rPr>
            </w:pPr>
          </w:p>
        </w:tc>
      </w:tr>
      <w:tr w:rsidR="00B14F9F" w:rsidRPr="00504F7E" w14:paraId="6FE0562D" w14:textId="77777777" w:rsidTr="00B14F9F">
        <w:tc>
          <w:tcPr>
            <w:tcW w:w="1486" w:type="pct"/>
            <w:shd w:val="clear" w:color="auto" w:fill="auto"/>
          </w:tcPr>
          <w:p w14:paraId="2EB2F418" w14:textId="67A6BFEC" w:rsidR="0059381E" w:rsidRPr="00504F7E" w:rsidRDefault="0059381E" w:rsidP="00802E51">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n.</w:t>
            </w:r>
          </w:p>
        </w:tc>
        <w:tc>
          <w:tcPr>
            <w:tcW w:w="1653" w:type="pct"/>
            <w:shd w:val="clear" w:color="auto" w:fill="auto"/>
          </w:tcPr>
          <w:p w14:paraId="224B0E51" w14:textId="23B49418" w:rsidR="0059381E" w:rsidRPr="00504F7E" w:rsidRDefault="0059381E" w:rsidP="00802E51">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b/>
                <w:color w:val="auto"/>
                <w:sz w:val="28"/>
                <w:szCs w:val="28"/>
                <w:lang w:val="en-US"/>
              </w:rPr>
              <w:t>Điều n.</w:t>
            </w:r>
          </w:p>
        </w:tc>
        <w:tc>
          <w:tcPr>
            <w:tcW w:w="1861" w:type="pct"/>
            <w:shd w:val="clear" w:color="auto" w:fill="auto"/>
          </w:tcPr>
          <w:p w14:paraId="34710BD9" w14:textId="77777777" w:rsidR="0059381E" w:rsidRPr="00504F7E" w:rsidRDefault="0059381E" w:rsidP="00802E51">
            <w:pPr>
              <w:spacing w:before="120"/>
              <w:jc w:val="both"/>
              <w:rPr>
                <w:rFonts w:ascii="Times New Roman" w:eastAsia="Times New Roman" w:hAnsi="Times New Roman" w:cs="Times New Roman"/>
                <w:color w:val="auto"/>
                <w:sz w:val="28"/>
                <w:szCs w:val="28"/>
                <w:lang w:val="en-US"/>
              </w:rPr>
            </w:pPr>
          </w:p>
        </w:tc>
      </w:tr>
    </w:tbl>
    <w:p w14:paraId="0C3B9E73" w14:textId="5EDEC092" w:rsidR="00F0351C" w:rsidRPr="001B5C3A" w:rsidRDefault="00F0351C" w:rsidP="00C83CA4">
      <w:pPr>
        <w:spacing w:before="120" w:after="240"/>
        <w:ind w:firstLine="567"/>
        <w:jc w:val="both"/>
        <w:rPr>
          <w:rFonts w:ascii="Times New Roman" w:hAnsi="Times New Roman" w:cs="Times New Roman"/>
          <w:b/>
          <w:color w:val="auto"/>
          <w:sz w:val="28"/>
          <w:szCs w:val="28"/>
        </w:rPr>
      </w:pPr>
      <w:r w:rsidRPr="001B5C3A">
        <w:rPr>
          <w:rFonts w:ascii="Times New Roman" w:hAnsi="Times New Roman" w:cs="Times New Roman"/>
          <w:b/>
          <w:color w:val="auto"/>
          <w:sz w:val="28"/>
          <w:szCs w:val="28"/>
        </w:rPr>
        <w:t>2</w:t>
      </w:r>
      <w:r w:rsidRPr="00504F7E">
        <w:rPr>
          <w:rFonts w:ascii="Times New Roman" w:hAnsi="Times New Roman" w:cs="Times New Roman"/>
          <w:b/>
          <w:color w:val="auto"/>
          <w:sz w:val="28"/>
          <w:szCs w:val="28"/>
        </w:rPr>
        <w:t>. Đối với</w:t>
      </w:r>
      <w:r w:rsidR="00A11384" w:rsidRPr="001B5C3A">
        <w:rPr>
          <w:rFonts w:ascii="Times New Roman" w:hAnsi="Times New Roman" w:cs="Times New Roman"/>
          <w:b/>
          <w:color w:val="auto"/>
          <w:sz w:val="28"/>
          <w:szCs w:val="28"/>
        </w:rPr>
        <w:t xml:space="preserve"> văn bản</w:t>
      </w:r>
      <w:r w:rsidRPr="00504F7E">
        <w:rPr>
          <w:rFonts w:ascii="Times New Roman" w:hAnsi="Times New Roman" w:cs="Times New Roman"/>
          <w:b/>
          <w:color w:val="auto"/>
          <w:sz w:val="28"/>
          <w:szCs w:val="28"/>
        </w:rPr>
        <w:t xml:space="preserve"> ban hành mới</w:t>
      </w:r>
      <w:r w:rsidR="00A11384" w:rsidRPr="001B5C3A">
        <w:rPr>
          <w:rFonts w:ascii="Times New Roman" w:hAnsi="Times New Roman" w:cs="Times New Roman"/>
          <w:b/>
          <w:color w:val="auto"/>
          <w:sz w:val="28"/>
          <w:szCs w:val="28"/>
        </w:rPr>
        <w:t xml:space="preserve"> </w:t>
      </w:r>
      <w:r w:rsidR="00C83CA4" w:rsidRPr="001B5C3A">
        <w:rPr>
          <w:rFonts w:ascii="Times New Roman" w:hAnsi="Times New Roman" w:cs="Times New Roman"/>
          <w:bCs/>
          <w:color w:val="auto"/>
          <w:sz w:val="28"/>
          <w:szCs w:val="28"/>
        </w:rPr>
        <w:t>(</w:t>
      </w:r>
      <w:r w:rsidR="00A11384" w:rsidRPr="001B5C3A">
        <w:rPr>
          <w:rFonts w:ascii="Times New Roman" w:hAnsi="Times New Roman" w:cs="Times New Roman"/>
          <w:bCs/>
          <w:color w:val="auto"/>
          <w:sz w:val="28"/>
          <w:szCs w:val="28"/>
        </w:rPr>
        <w:t>không thuộc thẩm quyền của Quốc hội, Ủy ban Thường vụ Quốc hội, Chủ tịch nước</w:t>
      </w:r>
      <w:r w:rsidR="00C83CA4" w:rsidRPr="001B5C3A">
        <w:rPr>
          <w:rFonts w:ascii="Times New Roman" w:hAnsi="Times New Roman" w:cs="Times New Roman"/>
          <w:bCs/>
          <w:color w:val="auto"/>
          <w:sz w:val="28"/>
          <w:szCs w:val="28"/>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45"/>
      </w:tblGrid>
      <w:tr w:rsidR="00B14F9F" w:rsidRPr="00504F7E" w14:paraId="7307A612" w14:textId="77777777" w:rsidTr="00603F4B">
        <w:tc>
          <w:tcPr>
            <w:tcW w:w="3794" w:type="dxa"/>
            <w:shd w:val="clear" w:color="auto" w:fill="auto"/>
            <w:vAlign w:val="center"/>
          </w:tcPr>
          <w:p w14:paraId="663A6596" w14:textId="77777777" w:rsidR="00F0351C" w:rsidRPr="00504F7E" w:rsidRDefault="00F0351C"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DỰ THẢO VĂN BẢN</w:t>
            </w:r>
          </w:p>
        </w:tc>
        <w:tc>
          <w:tcPr>
            <w:tcW w:w="5245" w:type="dxa"/>
            <w:shd w:val="clear" w:color="auto" w:fill="auto"/>
            <w:vAlign w:val="center"/>
          </w:tcPr>
          <w:p w14:paraId="69581417" w14:textId="77777777" w:rsidR="00F0351C" w:rsidRPr="00504F7E" w:rsidRDefault="00F0351C"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THUYẾT MINH</w:t>
            </w:r>
          </w:p>
        </w:tc>
      </w:tr>
      <w:tr w:rsidR="00B14F9F" w:rsidRPr="00504F7E" w14:paraId="4FC7A10C" w14:textId="77777777" w:rsidTr="00603F4B">
        <w:tc>
          <w:tcPr>
            <w:tcW w:w="3794" w:type="dxa"/>
            <w:shd w:val="clear" w:color="auto" w:fill="auto"/>
          </w:tcPr>
          <w:p w14:paraId="077AFA14" w14:textId="77777777" w:rsidR="00F0351C" w:rsidRPr="00504F7E" w:rsidRDefault="00F0351C" w:rsidP="00802E51">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1.</w:t>
            </w:r>
          </w:p>
        </w:tc>
        <w:tc>
          <w:tcPr>
            <w:tcW w:w="5245" w:type="dxa"/>
            <w:shd w:val="clear" w:color="auto" w:fill="auto"/>
          </w:tcPr>
          <w:p w14:paraId="13D8765C" w14:textId="77777777" w:rsidR="00F0351C" w:rsidRPr="00504F7E" w:rsidRDefault="00F0351C" w:rsidP="00802E51">
            <w:pPr>
              <w:spacing w:before="120"/>
              <w:jc w:val="both"/>
              <w:rPr>
                <w:rFonts w:ascii="Times New Roman" w:eastAsia="Times New Roman" w:hAnsi="Times New Roman" w:cs="Times New Roman"/>
                <w:bCs/>
                <w:i/>
                <w:iCs/>
                <w:color w:val="auto"/>
                <w:spacing w:val="7"/>
                <w:sz w:val="28"/>
                <w:szCs w:val="28"/>
                <w:lang w:val="en-US" w:eastAsia="zh-CN"/>
              </w:rPr>
            </w:pPr>
            <w:r w:rsidRPr="00504F7E">
              <w:rPr>
                <w:rFonts w:ascii="Times New Roman" w:eastAsia="Times New Roman" w:hAnsi="Times New Roman"/>
                <w:bCs/>
                <w:color w:val="auto"/>
                <w:sz w:val="28"/>
                <w:szCs w:val="28"/>
                <w:lang w:val="en-US" w:eastAsia="zh-CN"/>
              </w:rPr>
              <w:t>T</w:t>
            </w:r>
            <w:r w:rsidRPr="00504F7E">
              <w:rPr>
                <w:rFonts w:ascii="Times New Roman" w:eastAsia="Times New Roman" w:hAnsi="Times New Roman"/>
                <w:bCs/>
                <w:color w:val="auto"/>
                <w:sz w:val="28"/>
                <w:szCs w:val="28"/>
                <w:lang w:eastAsia="zh-CN"/>
              </w:rPr>
              <w:t xml:space="preserve">huyết minh </w:t>
            </w:r>
            <w:r w:rsidRPr="00504F7E">
              <w:rPr>
                <w:rFonts w:ascii="Times New Roman" w:eastAsia="Times New Roman" w:hAnsi="Times New Roman"/>
                <w:bCs/>
                <w:color w:val="auto"/>
                <w:sz w:val="28"/>
                <w:szCs w:val="28"/>
                <w:lang w:val="en-US" w:eastAsia="zh-CN"/>
              </w:rPr>
              <w:t>nội dung chính của dự thảo.</w:t>
            </w:r>
          </w:p>
          <w:p w14:paraId="72415786" w14:textId="77777777" w:rsidR="00F0351C" w:rsidRPr="00504F7E" w:rsidRDefault="00F0351C" w:rsidP="00802E51">
            <w:pPr>
              <w:spacing w:before="120"/>
              <w:jc w:val="both"/>
              <w:rPr>
                <w:rFonts w:ascii="Times New Roman" w:eastAsia="Times New Roman" w:hAnsi="Times New Roman" w:cs="Times New Roman"/>
                <w:i/>
                <w:iCs/>
                <w:color w:val="auto"/>
                <w:spacing w:val="7"/>
                <w:sz w:val="28"/>
                <w:szCs w:val="28"/>
                <w:lang w:val="en-US"/>
              </w:rPr>
            </w:pPr>
            <w:r w:rsidRPr="00504F7E">
              <w:rPr>
                <w:rFonts w:ascii="Times New Roman" w:eastAsia="Times New Roman" w:hAnsi="Times New Roman"/>
                <w:bCs/>
                <w:color w:val="auto"/>
                <w:sz w:val="28"/>
                <w:szCs w:val="28"/>
                <w:lang w:val="en-US" w:eastAsia="zh-CN"/>
              </w:rPr>
              <w:t>Nội dung</w:t>
            </w:r>
            <w:r w:rsidRPr="00504F7E">
              <w:rPr>
                <w:rFonts w:ascii="Times New Roman" w:eastAsia="Times New Roman" w:hAnsi="Times New Roman"/>
                <w:bCs/>
                <w:color w:val="auto"/>
                <w:sz w:val="28"/>
                <w:szCs w:val="28"/>
                <w:lang w:eastAsia="zh-CN"/>
              </w:rPr>
              <w:t xml:space="preserve"> phân quyền</w:t>
            </w:r>
            <w:r w:rsidRPr="00504F7E">
              <w:rPr>
                <w:rFonts w:ascii="Times New Roman" w:eastAsia="Times New Roman" w:hAnsi="Times New Roman"/>
                <w:bCs/>
                <w:color w:val="auto"/>
                <w:sz w:val="28"/>
                <w:szCs w:val="28"/>
                <w:lang w:val="en-US" w:eastAsia="zh-CN"/>
              </w:rPr>
              <w:t>,</w:t>
            </w:r>
            <w:r w:rsidRPr="00504F7E">
              <w:rPr>
                <w:rFonts w:ascii="Times New Roman" w:eastAsia="Times New Roman" w:hAnsi="Times New Roman"/>
                <w:bCs/>
                <w:color w:val="auto"/>
                <w:sz w:val="28"/>
                <w:szCs w:val="28"/>
                <w:lang w:eastAsia="zh-CN"/>
              </w:rPr>
              <w:t xml:space="preserve"> phân cấp</w:t>
            </w:r>
            <w:r w:rsidRPr="00504F7E">
              <w:rPr>
                <w:rFonts w:ascii="Times New Roman" w:eastAsia="Times New Roman" w:hAnsi="Times New Roman"/>
                <w:bCs/>
                <w:color w:val="auto"/>
                <w:sz w:val="28"/>
                <w:szCs w:val="28"/>
                <w:lang w:val="en-US" w:eastAsia="zh-CN"/>
              </w:rPr>
              <w:t>,</w:t>
            </w:r>
            <w:r w:rsidRPr="00504F7E">
              <w:rPr>
                <w:rFonts w:ascii="Times New Roman" w:eastAsia="Times New Roman" w:hAnsi="Times New Roman"/>
                <w:bCs/>
                <w:color w:val="auto"/>
                <w:sz w:val="28"/>
                <w:szCs w:val="28"/>
                <w:lang w:eastAsia="zh-CN"/>
              </w:rPr>
              <w:t xml:space="preserve"> cắt giảm, đơn giản hóa thủ tục hành chính</w:t>
            </w:r>
            <w:r w:rsidRPr="00504F7E">
              <w:rPr>
                <w:rFonts w:ascii="Times New Roman" w:eastAsia="Times New Roman" w:hAnsi="Times New Roman"/>
                <w:bCs/>
                <w:color w:val="auto"/>
                <w:sz w:val="28"/>
                <w:szCs w:val="28"/>
                <w:lang w:val="en-US" w:eastAsia="zh-CN"/>
              </w:rPr>
              <w:t xml:space="preserve"> </w:t>
            </w:r>
            <w:r w:rsidRPr="00504F7E">
              <w:rPr>
                <w:rFonts w:ascii="Times New Roman" w:eastAsia="Times New Roman" w:hAnsi="Times New Roman"/>
                <w:bCs/>
                <w:color w:val="auto"/>
                <w:sz w:val="28"/>
                <w:szCs w:val="28"/>
                <w:lang w:eastAsia="zh-CN"/>
              </w:rPr>
              <w:t>(nếu có)</w:t>
            </w:r>
            <w:r w:rsidRPr="00504F7E">
              <w:rPr>
                <w:rFonts w:ascii="Times New Roman" w:eastAsia="Times New Roman" w:hAnsi="Times New Roman"/>
                <w:bCs/>
                <w:color w:val="auto"/>
                <w:sz w:val="28"/>
                <w:szCs w:val="28"/>
                <w:lang w:val="en-US" w:eastAsia="zh-CN"/>
              </w:rPr>
              <w:t>.</w:t>
            </w:r>
          </w:p>
        </w:tc>
      </w:tr>
      <w:tr w:rsidR="00B14F9F" w:rsidRPr="00504F7E" w14:paraId="57029CC2" w14:textId="77777777" w:rsidTr="00603F4B">
        <w:tc>
          <w:tcPr>
            <w:tcW w:w="3794" w:type="dxa"/>
            <w:shd w:val="clear" w:color="auto" w:fill="auto"/>
          </w:tcPr>
          <w:p w14:paraId="387A1C75" w14:textId="77777777" w:rsidR="00F0351C" w:rsidRPr="00504F7E" w:rsidRDefault="00F0351C" w:rsidP="00802E51">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2.</w:t>
            </w:r>
          </w:p>
        </w:tc>
        <w:tc>
          <w:tcPr>
            <w:tcW w:w="5245" w:type="dxa"/>
            <w:shd w:val="clear" w:color="auto" w:fill="auto"/>
          </w:tcPr>
          <w:p w14:paraId="3FA278D7" w14:textId="77777777" w:rsidR="00F0351C" w:rsidRPr="00504F7E" w:rsidRDefault="00F0351C" w:rsidP="00802E51">
            <w:pPr>
              <w:spacing w:before="120"/>
              <w:jc w:val="both"/>
              <w:rPr>
                <w:rFonts w:ascii="Times New Roman" w:eastAsia="Times New Roman" w:hAnsi="Times New Roman" w:cs="Times New Roman"/>
                <w:color w:val="auto"/>
                <w:sz w:val="28"/>
                <w:szCs w:val="28"/>
                <w:lang w:val="en-US"/>
              </w:rPr>
            </w:pPr>
          </w:p>
        </w:tc>
      </w:tr>
      <w:tr w:rsidR="00B14F9F" w:rsidRPr="00504F7E" w14:paraId="43FE79A4" w14:textId="77777777" w:rsidTr="00603F4B">
        <w:tc>
          <w:tcPr>
            <w:tcW w:w="3794" w:type="dxa"/>
            <w:shd w:val="clear" w:color="auto" w:fill="auto"/>
          </w:tcPr>
          <w:p w14:paraId="1A44915A" w14:textId="77777777" w:rsidR="00F0351C" w:rsidRPr="00504F7E" w:rsidRDefault="00F0351C" w:rsidP="00802E51">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n.</w:t>
            </w:r>
          </w:p>
        </w:tc>
        <w:tc>
          <w:tcPr>
            <w:tcW w:w="5245" w:type="dxa"/>
            <w:shd w:val="clear" w:color="auto" w:fill="auto"/>
          </w:tcPr>
          <w:p w14:paraId="5388D920" w14:textId="77777777" w:rsidR="00F0351C" w:rsidRPr="00504F7E" w:rsidRDefault="00F0351C" w:rsidP="00802E51">
            <w:pPr>
              <w:spacing w:before="120"/>
              <w:jc w:val="both"/>
              <w:rPr>
                <w:rFonts w:ascii="Times New Roman" w:eastAsia="Times New Roman" w:hAnsi="Times New Roman" w:cs="Times New Roman"/>
                <w:color w:val="auto"/>
                <w:sz w:val="28"/>
                <w:szCs w:val="28"/>
                <w:lang w:val="en-US"/>
              </w:rPr>
            </w:pPr>
          </w:p>
        </w:tc>
      </w:tr>
    </w:tbl>
    <w:p w14:paraId="1A933436" w14:textId="77777777" w:rsidR="0059381E" w:rsidRPr="00504F7E" w:rsidRDefault="0059381E" w:rsidP="00EF0353">
      <w:pPr>
        <w:tabs>
          <w:tab w:val="right" w:leader="dot" w:pos="8640"/>
        </w:tabs>
        <w:spacing w:line="300" w:lineRule="atLeast"/>
        <w:ind w:firstLine="567"/>
        <w:rPr>
          <w:rFonts w:ascii="Times New Roman" w:hAnsi="Times New Roman" w:cs="Times New Roman"/>
          <w:b/>
          <w:i/>
          <w:color w:val="auto"/>
          <w:lang w:val="en-US"/>
        </w:rPr>
      </w:pPr>
    </w:p>
    <w:p w14:paraId="48E2E2D9" w14:textId="77777777" w:rsidR="00EF0353" w:rsidRPr="00504F7E" w:rsidRDefault="00EF0353" w:rsidP="00EF0353">
      <w:pPr>
        <w:tabs>
          <w:tab w:val="right" w:leader="dot" w:pos="8640"/>
        </w:tabs>
        <w:spacing w:line="300" w:lineRule="atLeast"/>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43258DE0" w14:textId="0ACC3D33" w:rsidR="00EF0353" w:rsidRPr="00504F7E" w:rsidRDefault="00EF0353" w:rsidP="00EF0353">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 xml:space="preserve">(1) </w:t>
      </w:r>
      <w:r w:rsidRPr="00504F7E">
        <w:rPr>
          <w:rFonts w:ascii="Times New Roman" w:hAnsi="Times New Roman" w:cs="Times New Roman"/>
          <w:color w:val="auto"/>
          <w:spacing w:val="-4"/>
        </w:rPr>
        <w:t>Tên cơ quan</w:t>
      </w:r>
      <w:r w:rsidR="00496B29" w:rsidRPr="00504F7E">
        <w:rPr>
          <w:rFonts w:ascii="Times New Roman" w:hAnsi="Times New Roman" w:cs="Times New Roman"/>
          <w:color w:val="auto"/>
          <w:spacing w:val="-4"/>
        </w:rPr>
        <w:t xml:space="preserve"> lập đề xuất chính sách/cơ quan chủ trì soạn thảo</w:t>
      </w:r>
      <w:r w:rsidRPr="00504F7E">
        <w:rPr>
          <w:rFonts w:ascii="Times New Roman" w:hAnsi="Times New Roman" w:cs="Times New Roman"/>
          <w:color w:val="auto"/>
          <w:spacing w:val="-4"/>
        </w:rPr>
        <w:t xml:space="preserve">. </w:t>
      </w:r>
    </w:p>
    <w:p w14:paraId="12C0AB8F" w14:textId="77777777" w:rsidR="00EF0353" w:rsidRPr="00504F7E" w:rsidRDefault="00EF0353" w:rsidP="00EF0353">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(2) Địa danh.</w:t>
      </w:r>
    </w:p>
    <w:p w14:paraId="24033133" w14:textId="351A0F90" w:rsidR="00496B29" w:rsidRPr="00504F7E" w:rsidRDefault="00EF0353" w:rsidP="00496B29">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w:t>
      </w:r>
      <w:r w:rsidR="0077676B" w:rsidRPr="00504F7E">
        <w:rPr>
          <w:rFonts w:ascii="Times New Roman" w:hAnsi="Times New Roman" w:cs="Times New Roman"/>
          <w:color w:val="auto"/>
        </w:rPr>
        <w:t>3</w:t>
      </w:r>
      <w:r w:rsidRPr="00504F7E">
        <w:rPr>
          <w:rFonts w:ascii="Times New Roman" w:hAnsi="Times New Roman" w:cs="Times New Roman"/>
          <w:color w:val="auto"/>
        </w:rPr>
        <w:t xml:space="preserve">) Tên </w:t>
      </w:r>
      <w:r w:rsidR="00496B29" w:rsidRPr="00504F7E">
        <w:rPr>
          <w:rFonts w:ascii="Times New Roman" w:hAnsi="Times New Roman" w:cs="Times New Roman"/>
          <w:color w:val="auto"/>
        </w:rPr>
        <w:t>luật, pháp lệnh, nghị quyết của Quốc hội, Ủy ban Thường vụ Quốc hội</w:t>
      </w:r>
      <w:r w:rsidR="00F0351C" w:rsidRPr="00504F7E">
        <w:rPr>
          <w:rFonts w:ascii="Times New Roman" w:hAnsi="Times New Roman" w:cs="Times New Roman"/>
          <w:color w:val="auto"/>
        </w:rPr>
        <w:t>.</w:t>
      </w:r>
    </w:p>
    <w:p w14:paraId="3BA0A9FE" w14:textId="24A9E6F4" w:rsidR="00EF0353" w:rsidRPr="00504F7E" w:rsidRDefault="00496B29" w:rsidP="00B14F9F">
      <w:pPr>
        <w:tabs>
          <w:tab w:val="right" w:leader="dot" w:pos="8931"/>
        </w:tabs>
        <w:spacing w:line="300" w:lineRule="atLeast"/>
        <w:ind w:firstLine="567"/>
        <w:jc w:val="both"/>
        <w:rPr>
          <w:rFonts w:ascii="Times New Roman" w:hAnsi="Times New Roman" w:cs="Times New Roman"/>
          <w:color w:val="auto"/>
          <w:sz w:val="27"/>
          <w:szCs w:val="27"/>
        </w:rPr>
      </w:pPr>
      <w:r w:rsidRPr="00504F7E">
        <w:rPr>
          <w:rFonts w:ascii="Times New Roman" w:hAnsi="Times New Roman" w:cs="Times New Roman"/>
          <w:color w:val="auto"/>
        </w:rPr>
        <w:t xml:space="preserve">(4) Tên </w:t>
      </w:r>
      <w:r w:rsidR="00EF0353" w:rsidRPr="00504F7E">
        <w:rPr>
          <w:rFonts w:ascii="Times New Roman" w:hAnsi="Times New Roman" w:cs="Times New Roman"/>
          <w:color w:val="auto"/>
        </w:rPr>
        <w:t xml:space="preserve">văn bản quy phạm pháp luật. </w:t>
      </w:r>
    </w:p>
    <w:sectPr w:rsidR="00EF0353" w:rsidRPr="00504F7E" w:rsidSect="00C03A73">
      <w:headerReference w:type="default" r:id="rId11"/>
      <w:footnotePr>
        <w:numStart w:val="123"/>
      </w:footnotePr>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4532C" w14:textId="77777777" w:rsidR="00EF433C" w:rsidRDefault="00EF433C">
      <w:pPr>
        <w:rPr>
          <w:rFonts w:cs="Times New Roman"/>
          <w:color w:val="auto"/>
          <w:lang w:eastAsia="en-US"/>
        </w:rPr>
      </w:pPr>
      <w:r>
        <w:rPr>
          <w:rFonts w:cs="Times New Roman"/>
          <w:color w:val="auto"/>
          <w:lang w:eastAsia="en-US"/>
        </w:rPr>
        <w:separator/>
      </w:r>
    </w:p>
  </w:endnote>
  <w:endnote w:type="continuationSeparator" w:id="0">
    <w:p w14:paraId="74CFBC09" w14:textId="77777777" w:rsidR="00EF433C" w:rsidRDefault="00EF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 New Roman Italic">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3F490" w14:textId="77777777" w:rsidR="00EF433C" w:rsidRDefault="00EF433C">
      <w:pPr>
        <w:rPr>
          <w:rFonts w:cs="Times New Roman"/>
          <w:color w:val="auto"/>
          <w:lang w:eastAsia="en-US"/>
        </w:rPr>
      </w:pPr>
      <w:r>
        <w:rPr>
          <w:rFonts w:cs="Times New Roman"/>
          <w:color w:val="auto"/>
          <w:lang w:eastAsia="en-US"/>
        </w:rPr>
        <w:separator/>
      </w:r>
    </w:p>
  </w:footnote>
  <w:footnote w:type="continuationSeparator" w:id="0">
    <w:p w14:paraId="3562EF63" w14:textId="77777777" w:rsidR="00EF433C" w:rsidRDefault="00EF4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21FB" w14:textId="77777777" w:rsidR="00802E51" w:rsidRPr="00D62871" w:rsidRDefault="00802E51">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Pr>
        <w:rFonts w:ascii="Times New Roman" w:hAnsi="Times New Roman"/>
        <w:noProof/>
        <w:sz w:val="28"/>
        <w:szCs w:val="28"/>
      </w:rPr>
      <w:t>15</w:t>
    </w:r>
    <w:r w:rsidRPr="00704F93">
      <w:rPr>
        <w:rFonts w:ascii="Times New Roman" w:hAnsi="Times New Roman"/>
        <w:noProof/>
        <w:sz w:val="28"/>
        <w:szCs w:val="28"/>
      </w:rPr>
      <w:fldChar w:fldCharType="end"/>
    </w:r>
  </w:p>
  <w:p w14:paraId="0EA94BB7" w14:textId="77777777" w:rsidR="00802E51" w:rsidRDefault="00802E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327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8DF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52F4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5C8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0E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15:restartNumberingAfterBreak="0">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15:restartNumberingAfterBreak="0">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15:restartNumberingAfterBreak="0">
    <w:nsid w:val="07F32B35"/>
    <w:multiLevelType w:val="hybridMultilevel"/>
    <w:tmpl w:val="1EB8DD2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BC2134"/>
    <w:multiLevelType w:val="multilevel"/>
    <w:tmpl w:val="13364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5C7374"/>
    <w:multiLevelType w:val="hybridMultilevel"/>
    <w:tmpl w:val="3CF04290"/>
    <w:lvl w:ilvl="0" w:tplc="2C6C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CB29B0"/>
    <w:multiLevelType w:val="hybridMultilevel"/>
    <w:tmpl w:val="49FEF84A"/>
    <w:lvl w:ilvl="0" w:tplc="19309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A3E87"/>
    <w:multiLevelType w:val="hybridMultilevel"/>
    <w:tmpl w:val="AF62E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327185">
    <w:abstractNumId w:val="10"/>
  </w:num>
  <w:num w:numId="2" w16cid:durableId="889457620">
    <w:abstractNumId w:val="11"/>
  </w:num>
  <w:num w:numId="3" w16cid:durableId="1629315567">
    <w:abstractNumId w:val="12"/>
  </w:num>
  <w:num w:numId="4" w16cid:durableId="269902367">
    <w:abstractNumId w:val="13"/>
  </w:num>
  <w:num w:numId="5" w16cid:durableId="647824905">
    <w:abstractNumId w:val="14"/>
  </w:num>
  <w:num w:numId="6" w16cid:durableId="1060246798">
    <w:abstractNumId w:val="15"/>
  </w:num>
  <w:num w:numId="7" w16cid:durableId="1874465724">
    <w:abstractNumId w:val="16"/>
  </w:num>
  <w:num w:numId="8" w16cid:durableId="716587339">
    <w:abstractNumId w:val="17"/>
  </w:num>
  <w:num w:numId="9" w16cid:durableId="1009605427">
    <w:abstractNumId w:val="18"/>
  </w:num>
  <w:num w:numId="10" w16cid:durableId="991106078">
    <w:abstractNumId w:val="19"/>
  </w:num>
  <w:num w:numId="11" w16cid:durableId="1339649818">
    <w:abstractNumId w:val="20"/>
  </w:num>
  <w:num w:numId="12" w16cid:durableId="1646355373">
    <w:abstractNumId w:val="21"/>
  </w:num>
  <w:num w:numId="13" w16cid:durableId="1243175173">
    <w:abstractNumId w:val="22"/>
  </w:num>
  <w:num w:numId="14" w16cid:durableId="1258558299">
    <w:abstractNumId w:val="23"/>
  </w:num>
  <w:num w:numId="15" w16cid:durableId="417482379">
    <w:abstractNumId w:val="24"/>
  </w:num>
  <w:num w:numId="16" w16cid:durableId="290020393">
    <w:abstractNumId w:val="25"/>
  </w:num>
  <w:num w:numId="17" w16cid:durableId="125976152">
    <w:abstractNumId w:val="26"/>
  </w:num>
  <w:num w:numId="18" w16cid:durableId="875511124">
    <w:abstractNumId w:val="27"/>
  </w:num>
  <w:num w:numId="19" w16cid:durableId="1121192509">
    <w:abstractNumId w:val="28"/>
  </w:num>
  <w:num w:numId="20" w16cid:durableId="852064377">
    <w:abstractNumId w:val="29"/>
  </w:num>
  <w:num w:numId="21" w16cid:durableId="643195388">
    <w:abstractNumId w:val="30"/>
  </w:num>
  <w:num w:numId="22" w16cid:durableId="402870344">
    <w:abstractNumId w:val="31"/>
  </w:num>
  <w:num w:numId="23" w16cid:durableId="189149105">
    <w:abstractNumId w:val="9"/>
  </w:num>
  <w:num w:numId="24" w16cid:durableId="1838770126">
    <w:abstractNumId w:val="7"/>
  </w:num>
  <w:num w:numId="25" w16cid:durableId="135613302">
    <w:abstractNumId w:val="6"/>
  </w:num>
  <w:num w:numId="26" w16cid:durableId="1880556757">
    <w:abstractNumId w:val="5"/>
  </w:num>
  <w:num w:numId="27" w16cid:durableId="1001548730">
    <w:abstractNumId w:val="4"/>
  </w:num>
  <w:num w:numId="28" w16cid:durableId="1955482954">
    <w:abstractNumId w:val="8"/>
  </w:num>
  <w:num w:numId="29" w16cid:durableId="400325346">
    <w:abstractNumId w:val="3"/>
  </w:num>
  <w:num w:numId="30" w16cid:durableId="906309175">
    <w:abstractNumId w:val="2"/>
  </w:num>
  <w:num w:numId="31" w16cid:durableId="1339577498">
    <w:abstractNumId w:val="1"/>
  </w:num>
  <w:num w:numId="32" w16cid:durableId="2139949962">
    <w:abstractNumId w:val="0"/>
  </w:num>
  <w:num w:numId="33" w16cid:durableId="1922061699">
    <w:abstractNumId w:val="37"/>
  </w:num>
  <w:num w:numId="34" w16cid:durableId="1673677871">
    <w:abstractNumId w:val="39"/>
  </w:num>
  <w:num w:numId="35" w16cid:durableId="363747677">
    <w:abstractNumId w:val="34"/>
  </w:num>
  <w:num w:numId="36" w16cid:durableId="15727">
    <w:abstractNumId w:val="43"/>
  </w:num>
  <w:num w:numId="37" w16cid:durableId="1328482861">
    <w:abstractNumId w:val="38"/>
  </w:num>
  <w:num w:numId="38" w16cid:durableId="325129322">
    <w:abstractNumId w:val="41"/>
  </w:num>
  <w:num w:numId="39" w16cid:durableId="582954385">
    <w:abstractNumId w:val="45"/>
  </w:num>
  <w:num w:numId="40" w16cid:durableId="433523833">
    <w:abstractNumId w:val="42"/>
  </w:num>
  <w:num w:numId="41" w16cid:durableId="1618372354">
    <w:abstractNumId w:val="33"/>
  </w:num>
  <w:num w:numId="42" w16cid:durableId="268860384">
    <w:abstractNumId w:val="44"/>
  </w:num>
  <w:num w:numId="43" w16cid:durableId="1989624260">
    <w:abstractNumId w:val="40"/>
  </w:num>
  <w:num w:numId="44" w16cid:durableId="17392317">
    <w:abstractNumId w:val="47"/>
  </w:num>
  <w:num w:numId="45" w16cid:durableId="475537225">
    <w:abstractNumId w:val="36"/>
  </w:num>
  <w:num w:numId="46" w16cid:durableId="1939478931">
    <w:abstractNumId w:val="46"/>
  </w:num>
  <w:num w:numId="47" w16cid:durableId="1991901532">
    <w:abstractNumId w:val="35"/>
  </w:num>
  <w:num w:numId="48" w16cid:durableId="140511686">
    <w:abstractNumId w:val="48"/>
  </w:num>
  <w:num w:numId="49" w16cid:durableId="28057491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numStart w:val="12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74D"/>
    <w:rsid w:val="00000CE9"/>
    <w:rsid w:val="00002385"/>
    <w:rsid w:val="00002AD3"/>
    <w:rsid w:val="00002C7D"/>
    <w:rsid w:val="00004FFE"/>
    <w:rsid w:val="00005303"/>
    <w:rsid w:val="00005D73"/>
    <w:rsid w:val="000074CB"/>
    <w:rsid w:val="00007A0C"/>
    <w:rsid w:val="00007F98"/>
    <w:rsid w:val="00010BB6"/>
    <w:rsid w:val="00011FB9"/>
    <w:rsid w:val="000149F3"/>
    <w:rsid w:val="00016249"/>
    <w:rsid w:val="00016C0D"/>
    <w:rsid w:val="0002112F"/>
    <w:rsid w:val="0002331F"/>
    <w:rsid w:val="00023D63"/>
    <w:rsid w:val="0002519F"/>
    <w:rsid w:val="00025230"/>
    <w:rsid w:val="000276D4"/>
    <w:rsid w:val="000326E7"/>
    <w:rsid w:val="000327FB"/>
    <w:rsid w:val="00033B72"/>
    <w:rsid w:val="0003479C"/>
    <w:rsid w:val="000354EE"/>
    <w:rsid w:val="00035ADE"/>
    <w:rsid w:val="00035C86"/>
    <w:rsid w:val="00036277"/>
    <w:rsid w:val="00037A59"/>
    <w:rsid w:val="00041022"/>
    <w:rsid w:val="00043D8F"/>
    <w:rsid w:val="000446B9"/>
    <w:rsid w:val="00044A41"/>
    <w:rsid w:val="00047066"/>
    <w:rsid w:val="00047207"/>
    <w:rsid w:val="000474FF"/>
    <w:rsid w:val="00050E54"/>
    <w:rsid w:val="0005153E"/>
    <w:rsid w:val="00051F07"/>
    <w:rsid w:val="00053286"/>
    <w:rsid w:val="0005388A"/>
    <w:rsid w:val="00053C4D"/>
    <w:rsid w:val="00053E78"/>
    <w:rsid w:val="00053F48"/>
    <w:rsid w:val="000548AA"/>
    <w:rsid w:val="000548BA"/>
    <w:rsid w:val="0006402C"/>
    <w:rsid w:val="00064202"/>
    <w:rsid w:val="0006459B"/>
    <w:rsid w:val="00064BD0"/>
    <w:rsid w:val="00066178"/>
    <w:rsid w:val="00067FE7"/>
    <w:rsid w:val="00070065"/>
    <w:rsid w:val="00070207"/>
    <w:rsid w:val="00070F58"/>
    <w:rsid w:val="00071571"/>
    <w:rsid w:val="000719A1"/>
    <w:rsid w:val="00071DAC"/>
    <w:rsid w:val="00071F45"/>
    <w:rsid w:val="000723DF"/>
    <w:rsid w:val="00072DAF"/>
    <w:rsid w:val="0007383F"/>
    <w:rsid w:val="000756BD"/>
    <w:rsid w:val="00075A9E"/>
    <w:rsid w:val="0008146D"/>
    <w:rsid w:val="000814A5"/>
    <w:rsid w:val="000829CC"/>
    <w:rsid w:val="00082BF7"/>
    <w:rsid w:val="00082DF8"/>
    <w:rsid w:val="00082E0B"/>
    <w:rsid w:val="00083530"/>
    <w:rsid w:val="00086732"/>
    <w:rsid w:val="00087CB5"/>
    <w:rsid w:val="00092B3B"/>
    <w:rsid w:val="000931EE"/>
    <w:rsid w:val="000935CA"/>
    <w:rsid w:val="00093F85"/>
    <w:rsid w:val="00094D15"/>
    <w:rsid w:val="00095864"/>
    <w:rsid w:val="00097737"/>
    <w:rsid w:val="000A0296"/>
    <w:rsid w:val="000A1C19"/>
    <w:rsid w:val="000A26C2"/>
    <w:rsid w:val="000A6131"/>
    <w:rsid w:val="000A72DE"/>
    <w:rsid w:val="000B08D3"/>
    <w:rsid w:val="000B25E8"/>
    <w:rsid w:val="000B286E"/>
    <w:rsid w:val="000B4111"/>
    <w:rsid w:val="000B7E13"/>
    <w:rsid w:val="000C03F5"/>
    <w:rsid w:val="000C2665"/>
    <w:rsid w:val="000C28A5"/>
    <w:rsid w:val="000C4563"/>
    <w:rsid w:val="000C4C2C"/>
    <w:rsid w:val="000D1322"/>
    <w:rsid w:val="000D2925"/>
    <w:rsid w:val="000D4019"/>
    <w:rsid w:val="000D552E"/>
    <w:rsid w:val="000D5F1F"/>
    <w:rsid w:val="000D6036"/>
    <w:rsid w:val="000D6F30"/>
    <w:rsid w:val="000E1A5E"/>
    <w:rsid w:val="000E1EA6"/>
    <w:rsid w:val="000E287B"/>
    <w:rsid w:val="000E423D"/>
    <w:rsid w:val="000E47A5"/>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2C2"/>
    <w:rsid w:val="00101741"/>
    <w:rsid w:val="00102FEE"/>
    <w:rsid w:val="0010349C"/>
    <w:rsid w:val="001035FE"/>
    <w:rsid w:val="0010490B"/>
    <w:rsid w:val="00106D2D"/>
    <w:rsid w:val="00107191"/>
    <w:rsid w:val="001105D1"/>
    <w:rsid w:val="00111657"/>
    <w:rsid w:val="0011199F"/>
    <w:rsid w:val="001120BD"/>
    <w:rsid w:val="00113586"/>
    <w:rsid w:val="001145AF"/>
    <w:rsid w:val="00114B73"/>
    <w:rsid w:val="00116463"/>
    <w:rsid w:val="001200C2"/>
    <w:rsid w:val="00121EED"/>
    <w:rsid w:val="00122662"/>
    <w:rsid w:val="0012288A"/>
    <w:rsid w:val="001230E4"/>
    <w:rsid w:val="00123F34"/>
    <w:rsid w:val="00124B02"/>
    <w:rsid w:val="00126768"/>
    <w:rsid w:val="001277BE"/>
    <w:rsid w:val="001278D2"/>
    <w:rsid w:val="00130321"/>
    <w:rsid w:val="00130644"/>
    <w:rsid w:val="001327DE"/>
    <w:rsid w:val="00134D94"/>
    <w:rsid w:val="00135144"/>
    <w:rsid w:val="00135DAE"/>
    <w:rsid w:val="00135F88"/>
    <w:rsid w:val="00136E55"/>
    <w:rsid w:val="00136F58"/>
    <w:rsid w:val="00143676"/>
    <w:rsid w:val="0014588A"/>
    <w:rsid w:val="00145F0C"/>
    <w:rsid w:val="001469AA"/>
    <w:rsid w:val="00146F3F"/>
    <w:rsid w:val="00147000"/>
    <w:rsid w:val="00150DAC"/>
    <w:rsid w:val="001510F1"/>
    <w:rsid w:val="001519B8"/>
    <w:rsid w:val="00153862"/>
    <w:rsid w:val="001564B4"/>
    <w:rsid w:val="001565CE"/>
    <w:rsid w:val="00156B1F"/>
    <w:rsid w:val="001573DA"/>
    <w:rsid w:val="00163452"/>
    <w:rsid w:val="00166135"/>
    <w:rsid w:val="00166441"/>
    <w:rsid w:val="00170336"/>
    <w:rsid w:val="00170EFD"/>
    <w:rsid w:val="00172175"/>
    <w:rsid w:val="00173313"/>
    <w:rsid w:val="001738DD"/>
    <w:rsid w:val="001802B1"/>
    <w:rsid w:val="0018372B"/>
    <w:rsid w:val="00183C94"/>
    <w:rsid w:val="001845D3"/>
    <w:rsid w:val="00185C8D"/>
    <w:rsid w:val="00186FC8"/>
    <w:rsid w:val="001911C6"/>
    <w:rsid w:val="0019392A"/>
    <w:rsid w:val="0019459C"/>
    <w:rsid w:val="00194A14"/>
    <w:rsid w:val="00195A18"/>
    <w:rsid w:val="00195B66"/>
    <w:rsid w:val="00196350"/>
    <w:rsid w:val="001A1AFC"/>
    <w:rsid w:val="001A2C88"/>
    <w:rsid w:val="001A2FB3"/>
    <w:rsid w:val="001A322A"/>
    <w:rsid w:val="001A39FD"/>
    <w:rsid w:val="001A3FCA"/>
    <w:rsid w:val="001B0B96"/>
    <w:rsid w:val="001B1A30"/>
    <w:rsid w:val="001B4562"/>
    <w:rsid w:val="001B45C7"/>
    <w:rsid w:val="001B4C2D"/>
    <w:rsid w:val="001B50D6"/>
    <w:rsid w:val="001B5687"/>
    <w:rsid w:val="001B5C3A"/>
    <w:rsid w:val="001B5D1C"/>
    <w:rsid w:val="001B644E"/>
    <w:rsid w:val="001C68B6"/>
    <w:rsid w:val="001C6A17"/>
    <w:rsid w:val="001C79AC"/>
    <w:rsid w:val="001D17D7"/>
    <w:rsid w:val="001D1B3D"/>
    <w:rsid w:val="001D23DA"/>
    <w:rsid w:val="001D2B73"/>
    <w:rsid w:val="001D5910"/>
    <w:rsid w:val="001D7FB3"/>
    <w:rsid w:val="001E00FD"/>
    <w:rsid w:val="001E3932"/>
    <w:rsid w:val="001E612F"/>
    <w:rsid w:val="001E6C53"/>
    <w:rsid w:val="001E7363"/>
    <w:rsid w:val="001F09CD"/>
    <w:rsid w:val="001F0A42"/>
    <w:rsid w:val="001F2B88"/>
    <w:rsid w:val="001F32C5"/>
    <w:rsid w:val="001F34CF"/>
    <w:rsid w:val="001F4194"/>
    <w:rsid w:val="001F4C16"/>
    <w:rsid w:val="001F5656"/>
    <w:rsid w:val="001F7D13"/>
    <w:rsid w:val="00202446"/>
    <w:rsid w:val="00203AC6"/>
    <w:rsid w:val="002047CC"/>
    <w:rsid w:val="00204DE0"/>
    <w:rsid w:val="002110B6"/>
    <w:rsid w:val="0021518B"/>
    <w:rsid w:val="00221BF6"/>
    <w:rsid w:val="00222C21"/>
    <w:rsid w:val="00223252"/>
    <w:rsid w:val="00224019"/>
    <w:rsid w:val="002240DD"/>
    <w:rsid w:val="00224CFC"/>
    <w:rsid w:val="002268DF"/>
    <w:rsid w:val="00226F0F"/>
    <w:rsid w:val="00232FAF"/>
    <w:rsid w:val="00233334"/>
    <w:rsid w:val="0023531E"/>
    <w:rsid w:val="002355A6"/>
    <w:rsid w:val="00235C27"/>
    <w:rsid w:val="002361D0"/>
    <w:rsid w:val="0023676B"/>
    <w:rsid w:val="00236FAA"/>
    <w:rsid w:val="00237D81"/>
    <w:rsid w:val="0024106F"/>
    <w:rsid w:val="00241BAE"/>
    <w:rsid w:val="00243746"/>
    <w:rsid w:val="0024453A"/>
    <w:rsid w:val="002449D3"/>
    <w:rsid w:val="0024639C"/>
    <w:rsid w:val="00252D54"/>
    <w:rsid w:val="002544D2"/>
    <w:rsid w:val="00254D26"/>
    <w:rsid w:val="00255901"/>
    <w:rsid w:val="00255AFC"/>
    <w:rsid w:val="002566FC"/>
    <w:rsid w:val="002602E6"/>
    <w:rsid w:val="002618FF"/>
    <w:rsid w:val="002625A0"/>
    <w:rsid w:val="002661D8"/>
    <w:rsid w:val="00271E55"/>
    <w:rsid w:val="0027258A"/>
    <w:rsid w:val="00272931"/>
    <w:rsid w:val="00274064"/>
    <w:rsid w:val="0027466D"/>
    <w:rsid w:val="00276017"/>
    <w:rsid w:val="0027682F"/>
    <w:rsid w:val="002824FD"/>
    <w:rsid w:val="00283DC3"/>
    <w:rsid w:val="0028647D"/>
    <w:rsid w:val="002874EB"/>
    <w:rsid w:val="0029030C"/>
    <w:rsid w:val="002911A9"/>
    <w:rsid w:val="00291AE3"/>
    <w:rsid w:val="00291AF5"/>
    <w:rsid w:val="00292EA5"/>
    <w:rsid w:val="002939D1"/>
    <w:rsid w:val="00294353"/>
    <w:rsid w:val="00296527"/>
    <w:rsid w:val="00297C54"/>
    <w:rsid w:val="002A006E"/>
    <w:rsid w:val="002A2824"/>
    <w:rsid w:val="002A5433"/>
    <w:rsid w:val="002A597D"/>
    <w:rsid w:val="002A5AAD"/>
    <w:rsid w:val="002A6386"/>
    <w:rsid w:val="002B07F5"/>
    <w:rsid w:val="002B0DB4"/>
    <w:rsid w:val="002B35B4"/>
    <w:rsid w:val="002B36D2"/>
    <w:rsid w:val="002B38A5"/>
    <w:rsid w:val="002B3F4D"/>
    <w:rsid w:val="002B792E"/>
    <w:rsid w:val="002C2A00"/>
    <w:rsid w:val="002C5D29"/>
    <w:rsid w:val="002C5DD0"/>
    <w:rsid w:val="002C636B"/>
    <w:rsid w:val="002C6B7B"/>
    <w:rsid w:val="002C6E57"/>
    <w:rsid w:val="002C6E6B"/>
    <w:rsid w:val="002C72F0"/>
    <w:rsid w:val="002C79A0"/>
    <w:rsid w:val="002D1990"/>
    <w:rsid w:val="002D1A1E"/>
    <w:rsid w:val="002D4427"/>
    <w:rsid w:val="002D452E"/>
    <w:rsid w:val="002D4B06"/>
    <w:rsid w:val="002D5C09"/>
    <w:rsid w:val="002D79D0"/>
    <w:rsid w:val="002E12C2"/>
    <w:rsid w:val="002E33C9"/>
    <w:rsid w:val="002E4F0D"/>
    <w:rsid w:val="002E60E9"/>
    <w:rsid w:val="002E766A"/>
    <w:rsid w:val="002F1F87"/>
    <w:rsid w:val="002F20B8"/>
    <w:rsid w:val="002F2113"/>
    <w:rsid w:val="002F2C62"/>
    <w:rsid w:val="002F337E"/>
    <w:rsid w:val="002F36B1"/>
    <w:rsid w:val="002F4140"/>
    <w:rsid w:val="002F4728"/>
    <w:rsid w:val="002F52F2"/>
    <w:rsid w:val="002F5485"/>
    <w:rsid w:val="002F568E"/>
    <w:rsid w:val="002F61E3"/>
    <w:rsid w:val="002F6E1F"/>
    <w:rsid w:val="002F707B"/>
    <w:rsid w:val="003006B8"/>
    <w:rsid w:val="00302754"/>
    <w:rsid w:val="003034D0"/>
    <w:rsid w:val="00305F9A"/>
    <w:rsid w:val="00306D85"/>
    <w:rsid w:val="0031151C"/>
    <w:rsid w:val="003134A4"/>
    <w:rsid w:val="0031358C"/>
    <w:rsid w:val="00314E6B"/>
    <w:rsid w:val="003151D7"/>
    <w:rsid w:val="00316A75"/>
    <w:rsid w:val="003178DE"/>
    <w:rsid w:val="00320523"/>
    <w:rsid w:val="00320535"/>
    <w:rsid w:val="003214FF"/>
    <w:rsid w:val="00322663"/>
    <w:rsid w:val="00322F20"/>
    <w:rsid w:val="00323CA4"/>
    <w:rsid w:val="00323D89"/>
    <w:rsid w:val="003240C7"/>
    <w:rsid w:val="00325894"/>
    <w:rsid w:val="00325B72"/>
    <w:rsid w:val="00326E9D"/>
    <w:rsid w:val="00327404"/>
    <w:rsid w:val="003335E9"/>
    <w:rsid w:val="00335D2D"/>
    <w:rsid w:val="00335DB0"/>
    <w:rsid w:val="00337B0B"/>
    <w:rsid w:val="00340B6C"/>
    <w:rsid w:val="00341CBA"/>
    <w:rsid w:val="003456F7"/>
    <w:rsid w:val="00345B22"/>
    <w:rsid w:val="003467AE"/>
    <w:rsid w:val="00346A93"/>
    <w:rsid w:val="003474D5"/>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6788D"/>
    <w:rsid w:val="0037102F"/>
    <w:rsid w:val="0037385B"/>
    <w:rsid w:val="00374977"/>
    <w:rsid w:val="00374CC2"/>
    <w:rsid w:val="003766D9"/>
    <w:rsid w:val="0038192C"/>
    <w:rsid w:val="00381F01"/>
    <w:rsid w:val="0038267F"/>
    <w:rsid w:val="00382E43"/>
    <w:rsid w:val="00383710"/>
    <w:rsid w:val="00385085"/>
    <w:rsid w:val="003864E0"/>
    <w:rsid w:val="00386966"/>
    <w:rsid w:val="00387E3C"/>
    <w:rsid w:val="00387FBA"/>
    <w:rsid w:val="003905FF"/>
    <w:rsid w:val="0039146B"/>
    <w:rsid w:val="00391956"/>
    <w:rsid w:val="003933D6"/>
    <w:rsid w:val="00395A06"/>
    <w:rsid w:val="00397D51"/>
    <w:rsid w:val="003A0ABB"/>
    <w:rsid w:val="003A24AE"/>
    <w:rsid w:val="003A27F3"/>
    <w:rsid w:val="003A2C33"/>
    <w:rsid w:val="003A3A90"/>
    <w:rsid w:val="003A3C49"/>
    <w:rsid w:val="003A41DC"/>
    <w:rsid w:val="003A4364"/>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0F4"/>
    <w:rsid w:val="003D44CE"/>
    <w:rsid w:val="003D6061"/>
    <w:rsid w:val="003D6D1B"/>
    <w:rsid w:val="003D7E4D"/>
    <w:rsid w:val="003E05A6"/>
    <w:rsid w:val="003E136D"/>
    <w:rsid w:val="003E4928"/>
    <w:rsid w:val="003E49AF"/>
    <w:rsid w:val="003E697B"/>
    <w:rsid w:val="003E7173"/>
    <w:rsid w:val="003E7F42"/>
    <w:rsid w:val="003F0B51"/>
    <w:rsid w:val="003F1429"/>
    <w:rsid w:val="003F1A1F"/>
    <w:rsid w:val="003F29D7"/>
    <w:rsid w:val="003F2C19"/>
    <w:rsid w:val="003F488C"/>
    <w:rsid w:val="003F560C"/>
    <w:rsid w:val="003F64BA"/>
    <w:rsid w:val="003F7021"/>
    <w:rsid w:val="003F7854"/>
    <w:rsid w:val="00400389"/>
    <w:rsid w:val="00404D74"/>
    <w:rsid w:val="004108E2"/>
    <w:rsid w:val="00411CAD"/>
    <w:rsid w:val="00412EC9"/>
    <w:rsid w:val="004166F3"/>
    <w:rsid w:val="00416A0A"/>
    <w:rsid w:val="004174F1"/>
    <w:rsid w:val="004178CA"/>
    <w:rsid w:val="00420D29"/>
    <w:rsid w:val="004217DB"/>
    <w:rsid w:val="004219F3"/>
    <w:rsid w:val="00421CC3"/>
    <w:rsid w:val="004227CF"/>
    <w:rsid w:val="004248C1"/>
    <w:rsid w:val="0042694F"/>
    <w:rsid w:val="0042705F"/>
    <w:rsid w:val="004274BE"/>
    <w:rsid w:val="00430BC8"/>
    <w:rsid w:val="00431398"/>
    <w:rsid w:val="00431AC2"/>
    <w:rsid w:val="00433559"/>
    <w:rsid w:val="00435423"/>
    <w:rsid w:val="00437726"/>
    <w:rsid w:val="00440147"/>
    <w:rsid w:val="00442AE9"/>
    <w:rsid w:val="00444FCB"/>
    <w:rsid w:val="004450CC"/>
    <w:rsid w:val="00445B54"/>
    <w:rsid w:val="00446E90"/>
    <w:rsid w:val="00450D46"/>
    <w:rsid w:val="00452964"/>
    <w:rsid w:val="00452E03"/>
    <w:rsid w:val="0045311F"/>
    <w:rsid w:val="004534DB"/>
    <w:rsid w:val="00456D63"/>
    <w:rsid w:val="00457513"/>
    <w:rsid w:val="00457ACE"/>
    <w:rsid w:val="00460781"/>
    <w:rsid w:val="00463392"/>
    <w:rsid w:val="0046341E"/>
    <w:rsid w:val="004646D5"/>
    <w:rsid w:val="00465B88"/>
    <w:rsid w:val="00466AE5"/>
    <w:rsid w:val="00467092"/>
    <w:rsid w:val="0047195F"/>
    <w:rsid w:val="004739EB"/>
    <w:rsid w:val="004769B4"/>
    <w:rsid w:val="00483FFC"/>
    <w:rsid w:val="00484460"/>
    <w:rsid w:val="00485314"/>
    <w:rsid w:val="0048675D"/>
    <w:rsid w:val="004908EE"/>
    <w:rsid w:val="00490C17"/>
    <w:rsid w:val="004912D5"/>
    <w:rsid w:val="00491489"/>
    <w:rsid w:val="00491AE0"/>
    <w:rsid w:val="00491F38"/>
    <w:rsid w:val="0049265B"/>
    <w:rsid w:val="00493AD1"/>
    <w:rsid w:val="00493E48"/>
    <w:rsid w:val="00494A4E"/>
    <w:rsid w:val="00495A84"/>
    <w:rsid w:val="00496B29"/>
    <w:rsid w:val="004A0E8B"/>
    <w:rsid w:val="004A31D6"/>
    <w:rsid w:val="004A38EA"/>
    <w:rsid w:val="004A5292"/>
    <w:rsid w:val="004A5C89"/>
    <w:rsid w:val="004A6C46"/>
    <w:rsid w:val="004A6D95"/>
    <w:rsid w:val="004A7915"/>
    <w:rsid w:val="004A798F"/>
    <w:rsid w:val="004A7B38"/>
    <w:rsid w:val="004B0243"/>
    <w:rsid w:val="004B21A7"/>
    <w:rsid w:val="004B2B81"/>
    <w:rsid w:val="004B2D3A"/>
    <w:rsid w:val="004B3C9C"/>
    <w:rsid w:val="004B64DC"/>
    <w:rsid w:val="004B7A9D"/>
    <w:rsid w:val="004C03E9"/>
    <w:rsid w:val="004C16AE"/>
    <w:rsid w:val="004C3455"/>
    <w:rsid w:val="004C4D78"/>
    <w:rsid w:val="004C4FCB"/>
    <w:rsid w:val="004C5FA7"/>
    <w:rsid w:val="004D0BA6"/>
    <w:rsid w:val="004D165C"/>
    <w:rsid w:val="004D1B8A"/>
    <w:rsid w:val="004D3B4C"/>
    <w:rsid w:val="004D3F0A"/>
    <w:rsid w:val="004D4D21"/>
    <w:rsid w:val="004D5A97"/>
    <w:rsid w:val="004D7777"/>
    <w:rsid w:val="004E1E07"/>
    <w:rsid w:val="004E24BD"/>
    <w:rsid w:val="004E262C"/>
    <w:rsid w:val="004E2777"/>
    <w:rsid w:val="004E4A39"/>
    <w:rsid w:val="004E6010"/>
    <w:rsid w:val="004E66B3"/>
    <w:rsid w:val="004F08B0"/>
    <w:rsid w:val="004F11B7"/>
    <w:rsid w:val="004F28F7"/>
    <w:rsid w:val="004F2E8D"/>
    <w:rsid w:val="004F330D"/>
    <w:rsid w:val="004F3F23"/>
    <w:rsid w:val="004F55B2"/>
    <w:rsid w:val="0050239A"/>
    <w:rsid w:val="00502D98"/>
    <w:rsid w:val="00504F7E"/>
    <w:rsid w:val="00505084"/>
    <w:rsid w:val="00511FAE"/>
    <w:rsid w:val="00512405"/>
    <w:rsid w:val="005144D5"/>
    <w:rsid w:val="00514E1C"/>
    <w:rsid w:val="0051605E"/>
    <w:rsid w:val="005171D1"/>
    <w:rsid w:val="00521CBC"/>
    <w:rsid w:val="00521DDD"/>
    <w:rsid w:val="00522FBB"/>
    <w:rsid w:val="0052370E"/>
    <w:rsid w:val="005237BB"/>
    <w:rsid w:val="00523BC8"/>
    <w:rsid w:val="005244A6"/>
    <w:rsid w:val="005252E4"/>
    <w:rsid w:val="00525F3C"/>
    <w:rsid w:val="0052629C"/>
    <w:rsid w:val="00526A97"/>
    <w:rsid w:val="00526B4B"/>
    <w:rsid w:val="00526D08"/>
    <w:rsid w:val="005270F1"/>
    <w:rsid w:val="00530F85"/>
    <w:rsid w:val="00531BA0"/>
    <w:rsid w:val="00532E68"/>
    <w:rsid w:val="005337BB"/>
    <w:rsid w:val="00534132"/>
    <w:rsid w:val="0053527A"/>
    <w:rsid w:val="0053617E"/>
    <w:rsid w:val="00536E30"/>
    <w:rsid w:val="00542276"/>
    <w:rsid w:val="005449B3"/>
    <w:rsid w:val="005456AE"/>
    <w:rsid w:val="00545709"/>
    <w:rsid w:val="00545EB9"/>
    <w:rsid w:val="00546E2D"/>
    <w:rsid w:val="0055081E"/>
    <w:rsid w:val="005510A9"/>
    <w:rsid w:val="00551A95"/>
    <w:rsid w:val="00551E30"/>
    <w:rsid w:val="0055399D"/>
    <w:rsid w:val="00554141"/>
    <w:rsid w:val="00554585"/>
    <w:rsid w:val="00554B65"/>
    <w:rsid w:val="00555598"/>
    <w:rsid w:val="00555746"/>
    <w:rsid w:val="005564B9"/>
    <w:rsid w:val="00560E87"/>
    <w:rsid w:val="00561632"/>
    <w:rsid w:val="005616D6"/>
    <w:rsid w:val="00564AE4"/>
    <w:rsid w:val="00565A15"/>
    <w:rsid w:val="005664D2"/>
    <w:rsid w:val="00566DA8"/>
    <w:rsid w:val="00571792"/>
    <w:rsid w:val="00571E32"/>
    <w:rsid w:val="0057237F"/>
    <w:rsid w:val="00573067"/>
    <w:rsid w:val="0057413F"/>
    <w:rsid w:val="0057477D"/>
    <w:rsid w:val="00582331"/>
    <w:rsid w:val="005858BC"/>
    <w:rsid w:val="0058670E"/>
    <w:rsid w:val="0058709D"/>
    <w:rsid w:val="00587897"/>
    <w:rsid w:val="00587CA4"/>
    <w:rsid w:val="00590EF9"/>
    <w:rsid w:val="0059381E"/>
    <w:rsid w:val="00594E84"/>
    <w:rsid w:val="005975E7"/>
    <w:rsid w:val="005A2043"/>
    <w:rsid w:val="005A3D45"/>
    <w:rsid w:val="005A4EBE"/>
    <w:rsid w:val="005A6433"/>
    <w:rsid w:val="005A6C15"/>
    <w:rsid w:val="005B0797"/>
    <w:rsid w:val="005B3265"/>
    <w:rsid w:val="005B37CC"/>
    <w:rsid w:val="005B4AB6"/>
    <w:rsid w:val="005B54CD"/>
    <w:rsid w:val="005B704E"/>
    <w:rsid w:val="005B7979"/>
    <w:rsid w:val="005C0959"/>
    <w:rsid w:val="005C2F7A"/>
    <w:rsid w:val="005C3024"/>
    <w:rsid w:val="005C3580"/>
    <w:rsid w:val="005C3C64"/>
    <w:rsid w:val="005C59A2"/>
    <w:rsid w:val="005C66A2"/>
    <w:rsid w:val="005D0DEA"/>
    <w:rsid w:val="005D1578"/>
    <w:rsid w:val="005D21D7"/>
    <w:rsid w:val="005D25D6"/>
    <w:rsid w:val="005D2B6C"/>
    <w:rsid w:val="005D3740"/>
    <w:rsid w:val="005D6084"/>
    <w:rsid w:val="005E0DE9"/>
    <w:rsid w:val="005E1640"/>
    <w:rsid w:val="005E362B"/>
    <w:rsid w:val="005E40FC"/>
    <w:rsid w:val="005E429D"/>
    <w:rsid w:val="005E46FA"/>
    <w:rsid w:val="005E6A64"/>
    <w:rsid w:val="005E79AE"/>
    <w:rsid w:val="005F0055"/>
    <w:rsid w:val="005F02C6"/>
    <w:rsid w:val="005F0BEB"/>
    <w:rsid w:val="005F190D"/>
    <w:rsid w:val="005F2AF8"/>
    <w:rsid w:val="005F3873"/>
    <w:rsid w:val="005F63A1"/>
    <w:rsid w:val="0060042B"/>
    <w:rsid w:val="0060254F"/>
    <w:rsid w:val="00603F4B"/>
    <w:rsid w:val="006051B7"/>
    <w:rsid w:val="00607B1E"/>
    <w:rsid w:val="00610789"/>
    <w:rsid w:val="0061133B"/>
    <w:rsid w:val="00611452"/>
    <w:rsid w:val="00611BBA"/>
    <w:rsid w:val="00615F46"/>
    <w:rsid w:val="00615FC4"/>
    <w:rsid w:val="006160F9"/>
    <w:rsid w:val="006162A6"/>
    <w:rsid w:val="00617336"/>
    <w:rsid w:val="00617C27"/>
    <w:rsid w:val="0062221B"/>
    <w:rsid w:val="00623C18"/>
    <w:rsid w:val="00625C96"/>
    <w:rsid w:val="0062670C"/>
    <w:rsid w:val="006270C8"/>
    <w:rsid w:val="00630D2E"/>
    <w:rsid w:val="006315D1"/>
    <w:rsid w:val="00631AFF"/>
    <w:rsid w:val="00632541"/>
    <w:rsid w:val="00632954"/>
    <w:rsid w:val="0063423F"/>
    <w:rsid w:val="0063663A"/>
    <w:rsid w:val="00636A86"/>
    <w:rsid w:val="00636C59"/>
    <w:rsid w:val="00636FEA"/>
    <w:rsid w:val="006372CA"/>
    <w:rsid w:val="00641612"/>
    <w:rsid w:val="0064199A"/>
    <w:rsid w:val="00642490"/>
    <w:rsid w:val="00642976"/>
    <w:rsid w:val="006430A6"/>
    <w:rsid w:val="0064495D"/>
    <w:rsid w:val="00644F48"/>
    <w:rsid w:val="006457BD"/>
    <w:rsid w:val="00646729"/>
    <w:rsid w:val="00647AF5"/>
    <w:rsid w:val="0065081C"/>
    <w:rsid w:val="006511A6"/>
    <w:rsid w:val="0065145F"/>
    <w:rsid w:val="006522D2"/>
    <w:rsid w:val="0065243B"/>
    <w:rsid w:val="0065281E"/>
    <w:rsid w:val="00653716"/>
    <w:rsid w:val="00653A18"/>
    <w:rsid w:val="006553EA"/>
    <w:rsid w:val="006557A5"/>
    <w:rsid w:val="00655DCF"/>
    <w:rsid w:val="006561F0"/>
    <w:rsid w:val="006577CB"/>
    <w:rsid w:val="0066149C"/>
    <w:rsid w:val="00664CCD"/>
    <w:rsid w:val="00665214"/>
    <w:rsid w:val="00665319"/>
    <w:rsid w:val="006741AB"/>
    <w:rsid w:val="006745EE"/>
    <w:rsid w:val="00674C30"/>
    <w:rsid w:val="00676257"/>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2C67"/>
    <w:rsid w:val="0069496C"/>
    <w:rsid w:val="00695633"/>
    <w:rsid w:val="006956ED"/>
    <w:rsid w:val="0069619F"/>
    <w:rsid w:val="00696BAF"/>
    <w:rsid w:val="00697E0F"/>
    <w:rsid w:val="006A00B0"/>
    <w:rsid w:val="006A059A"/>
    <w:rsid w:val="006A2646"/>
    <w:rsid w:val="006A3D43"/>
    <w:rsid w:val="006A3D7C"/>
    <w:rsid w:val="006A50A9"/>
    <w:rsid w:val="006A72DA"/>
    <w:rsid w:val="006B141F"/>
    <w:rsid w:val="006B2B0E"/>
    <w:rsid w:val="006B3483"/>
    <w:rsid w:val="006B3EF2"/>
    <w:rsid w:val="006B6774"/>
    <w:rsid w:val="006B7DD8"/>
    <w:rsid w:val="006C1162"/>
    <w:rsid w:val="006C4F96"/>
    <w:rsid w:val="006C523C"/>
    <w:rsid w:val="006C56FA"/>
    <w:rsid w:val="006C62A1"/>
    <w:rsid w:val="006C6B9E"/>
    <w:rsid w:val="006D0256"/>
    <w:rsid w:val="006D177B"/>
    <w:rsid w:val="006D3038"/>
    <w:rsid w:val="006D386C"/>
    <w:rsid w:val="006E1E8A"/>
    <w:rsid w:val="006E2190"/>
    <w:rsid w:val="006E3056"/>
    <w:rsid w:val="006E310F"/>
    <w:rsid w:val="006E36FC"/>
    <w:rsid w:val="006E3B08"/>
    <w:rsid w:val="006E436C"/>
    <w:rsid w:val="006E4658"/>
    <w:rsid w:val="006E502A"/>
    <w:rsid w:val="006E6031"/>
    <w:rsid w:val="006E63D9"/>
    <w:rsid w:val="006E682E"/>
    <w:rsid w:val="006F3D15"/>
    <w:rsid w:val="006F6118"/>
    <w:rsid w:val="006F6509"/>
    <w:rsid w:val="006F6E12"/>
    <w:rsid w:val="006F77D1"/>
    <w:rsid w:val="006F7A49"/>
    <w:rsid w:val="0070070C"/>
    <w:rsid w:val="0070112D"/>
    <w:rsid w:val="007013DB"/>
    <w:rsid w:val="00701523"/>
    <w:rsid w:val="00701F9D"/>
    <w:rsid w:val="00703F65"/>
    <w:rsid w:val="00704F93"/>
    <w:rsid w:val="00707358"/>
    <w:rsid w:val="00707376"/>
    <w:rsid w:val="007103F4"/>
    <w:rsid w:val="00714E55"/>
    <w:rsid w:val="007175C0"/>
    <w:rsid w:val="007202FF"/>
    <w:rsid w:val="0072083F"/>
    <w:rsid w:val="007208DA"/>
    <w:rsid w:val="00720B85"/>
    <w:rsid w:val="00720C37"/>
    <w:rsid w:val="00722D45"/>
    <w:rsid w:val="00723EB0"/>
    <w:rsid w:val="00725FD8"/>
    <w:rsid w:val="0073071D"/>
    <w:rsid w:val="00730B20"/>
    <w:rsid w:val="00731651"/>
    <w:rsid w:val="00731F29"/>
    <w:rsid w:val="00731F35"/>
    <w:rsid w:val="0073374A"/>
    <w:rsid w:val="0073447E"/>
    <w:rsid w:val="007368B8"/>
    <w:rsid w:val="00736A2A"/>
    <w:rsid w:val="00736A2E"/>
    <w:rsid w:val="00737913"/>
    <w:rsid w:val="0074109F"/>
    <w:rsid w:val="00742FDC"/>
    <w:rsid w:val="007431F7"/>
    <w:rsid w:val="00743934"/>
    <w:rsid w:val="00743E28"/>
    <w:rsid w:val="00745A0B"/>
    <w:rsid w:val="00745D36"/>
    <w:rsid w:val="007473F9"/>
    <w:rsid w:val="00747FA8"/>
    <w:rsid w:val="00751F19"/>
    <w:rsid w:val="007535FD"/>
    <w:rsid w:val="00754A04"/>
    <w:rsid w:val="00754CBF"/>
    <w:rsid w:val="00756325"/>
    <w:rsid w:val="00756CF7"/>
    <w:rsid w:val="00762A95"/>
    <w:rsid w:val="007655D9"/>
    <w:rsid w:val="007655ED"/>
    <w:rsid w:val="00766F30"/>
    <w:rsid w:val="0076767E"/>
    <w:rsid w:val="007703D7"/>
    <w:rsid w:val="007709BF"/>
    <w:rsid w:val="00771795"/>
    <w:rsid w:val="00771EA0"/>
    <w:rsid w:val="00774487"/>
    <w:rsid w:val="0077676B"/>
    <w:rsid w:val="00776F16"/>
    <w:rsid w:val="00776F98"/>
    <w:rsid w:val="00777DF4"/>
    <w:rsid w:val="00780339"/>
    <w:rsid w:val="0078097F"/>
    <w:rsid w:val="00780DD1"/>
    <w:rsid w:val="00783126"/>
    <w:rsid w:val="00784738"/>
    <w:rsid w:val="0078490F"/>
    <w:rsid w:val="007850B5"/>
    <w:rsid w:val="00785564"/>
    <w:rsid w:val="00785D24"/>
    <w:rsid w:val="00785F35"/>
    <w:rsid w:val="00786CF6"/>
    <w:rsid w:val="00786F1E"/>
    <w:rsid w:val="007875EF"/>
    <w:rsid w:val="0078797A"/>
    <w:rsid w:val="00790093"/>
    <w:rsid w:val="00790DDA"/>
    <w:rsid w:val="00791246"/>
    <w:rsid w:val="00791410"/>
    <w:rsid w:val="00791560"/>
    <w:rsid w:val="00791B81"/>
    <w:rsid w:val="00792326"/>
    <w:rsid w:val="007926CF"/>
    <w:rsid w:val="00792E91"/>
    <w:rsid w:val="00792F73"/>
    <w:rsid w:val="007940AA"/>
    <w:rsid w:val="00794714"/>
    <w:rsid w:val="007968E7"/>
    <w:rsid w:val="00797463"/>
    <w:rsid w:val="007A06D6"/>
    <w:rsid w:val="007A0710"/>
    <w:rsid w:val="007A1411"/>
    <w:rsid w:val="007A1975"/>
    <w:rsid w:val="007A2D3F"/>
    <w:rsid w:val="007A2F7C"/>
    <w:rsid w:val="007A35F8"/>
    <w:rsid w:val="007A4164"/>
    <w:rsid w:val="007A4734"/>
    <w:rsid w:val="007A49CF"/>
    <w:rsid w:val="007A630B"/>
    <w:rsid w:val="007A7079"/>
    <w:rsid w:val="007B00C1"/>
    <w:rsid w:val="007B0114"/>
    <w:rsid w:val="007B172B"/>
    <w:rsid w:val="007B1C1C"/>
    <w:rsid w:val="007B1FE4"/>
    <w:rsid w:val="007B321E"/>
    <w:rsid w:val="007B3451"/>
    <w:rsid w:val="007B582D"/>
    <w:rsid w:val="007B6113"/>
    <w:rsid w:val="007C187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2C6"/>
    <w:rsid w:val="007D6711"/>
    <w:rsid w:val="007D672F"/>
    <w:rsid w:val="007D6CD2"/>
    <w:rsid w:val="007E3C15"/>
    <w:rsid w:val="007E51E3"/>
    <w:rsid w:val="007F0BC3"/>
    <w:rsid w:val="007F3E58"/>
    <w:rsid w:val="007F435A"/>
    <w:rsid w:val="007F5F26"/>
    <w:rsid w:val="007F61EE"/>
    <w:rsid w:val="007F62A6"/>
    <w:rsid w:val="00801816"/>
    <w:rsid w:val="00802DFB"/>
    <w:rsid w:val="00802E51"/>
    <w:rsid w:val="0080373F"/>
    <w:rsid w:val="00805A56"/>
    <w:rsid w:val="00806F41"/>
    <w:rsid w:val="0081042E"/>
    <w:rsid w:val="00812489"/>
    <w:rsid w:val="00813569"/>
    <w:rsid w:val="0081393E"/>
    <w:rsid w:val="00813D3C"/>
    <w:rsid w:val="00814396"/>
    <w:rsid w:val="00815F80"/>
    <w:rsid w:val="00816684"/>
    <w:rsid w:val="0082119A"/>
    <w:rsid w:val="00821428"/>
    <w:rsid w:val="00822209"/>
    <w:rsid w:val="00822F86"/>
    <w:rsid w:val="00824806"/>
    <w:rsid w:val="008300A5"/>
    <w:rsid w:val="00830F68"/>
    <w:rsid w:val="00831698"/>
    <w:rsid w:val="0083261B"/>
    <w:rsid w:val="0083296B"/>
    <w:rsid w:val="00834B59"/>
    <w:rsid w:val="00834F01"/>
    <w:rsid w:val="00840E83"/>
    <w:rsid w:val="00842D12"/>
    <w:rsid w:val="00842DF8"/>
    <w:rsid w:val="00842E6D"/>
    <w:rsid w:val="008432AD"/>
    <w:rsid w:val="00843395"/>
    <w:rsid w:val="0084662E"/>
    <w:rsid w:val="008470EB"/>
    <w:rsid w:val="00847C43"/>
    <w:rsid w:val="008523AE"/>
    <w:rsid w:val="00852AC5"/>
    <w:rsid w:val="00852B4A"/>
    <w:rsid w:val="00853230"/>
    <w:rsid w:val="008541AA"/>
    <w:rsid w:val="00855C7F"/>
    <w:rsid w:val="00855D65"/>
    <w:rsid w:val="00860903"/>
    <w:rsid w:val="008615E8"/>
    <w:rsid w:val="00861C56"/>
    <w:rsid w:val="0086390F"/>
    <w:rsid w:val="008644EC"/>
    <w:rsid w:val="008645AC"/>
    <w:rsid w:val="00864E50"/>
    <w:rsid w:val="00865333"/>
    <w:rsid w:val="00865E7E"/>
    <w:rsid w:val="008666AA"/>
    <w:rsid w:val="00866EA2"/>
    <w:rsid w:val="00867023"/>
    <w:rsid w:val="008705DC"/>
    <w:rsid w:val="00872E7C"/>
    <w:rsid w:val="008730F3"/>
    <w:rsid w:val="00874A76"/>
    <w:rsid w:val="0087643B"/>
    <w:rsid w:val="00882252"/>
    <w:rsid w:val="00882816"/>
    <w:rsid w:val="00885653"/>
    <w:rsid w:val="00886116"/>
    <w:rsid w:val="00886DDF"/>
    <w:rsid w:val="00887355"/>
    <w:rsid w:val="00887A08"/>
    <w:rsid w:val="00887EE8"/>
    <w:rsid w:val="00890263"/>
    <w:rsid w:val="00890A79"/>
    <w:rsid w:val="00890DB1"/>
    <w:rsid w:val="00891416"/>
    <w:rsid w:val="00892CE1"/>
    <w:rsid w:val="0089372D"/>
    <w:rsid w:val="00893FD9"/>
    <w:rsid w:val="0089475E"/>
    <w:rsid w:val="008978DB"/>
    <w:rsid w:val="008A0311"/>
    <w:rsid w:val="008A3835"/>
    <w:rsid w:val="008A64B6"/>
    <w:rsid w:val="008A6767"/>
    <w:rsid w:val="008A702F"/>
    <w:rsid w:val="008A7806"/>
    <w:rsid w:val="008A7F00"/>
    <w:rsid w:val="008B1656"/>
    <w:rsid w:val="008B1ACF"/>
    <w:rsid w:val="008B1B04"/>
    <w:rsid w:val="008B1CEF"/>
    <w:rsid w:val="008B2F03"/>
    <w:rsid w:val="008B2FD5"/>
    <w:rsid w:val="008B4966"/>
    <w:rsid w:val="008B5135"/>
    <w:rsid w:val="008B5D02"/>
    <w:rsid w:val="008B7CCB"/>
    <w:rsid w:val="008C02A5"/>
    <w:rsid w:val="008C0A08"/>
    <w:rsid w:val="008C0D39"/>
    <w:rsid w:val="008C364B"/>
    <w:rsid w:val="008C3B37"/>
    <w:rsid w:val="008C4122"/>
    <w:rsid w:val="008C54AA"/>
    <w:rsid w:val="008C69D2"/>
    <w:rsid w:val="008D0657"/>
    <w:rsid w:val="008D0C01"/>
    <w:rsid w:val="008D38A9"/>
    <w:rsid w:val="008D4239"/>
    <w:rsid w:val="008D572E"/>
    <w:rsid w:val="008E2B50"/>
    <w:rsid w:val="008E3347"/>
    <w:rsid w:val="008E3B9A"/>
    <w:rsid w:val="008E57A0"/>
    <w:rsid w:val="008E7E68"/>
    <w:rsid w:val="008F002C"/>
    <w:rsid w:val="008F0D02"/>
    <w:rsid w:val="008F1288"/>
    <w:rsid w:val="008F1963"/>
    <w:rsid w:val="008F1C89"/>
    <w:rsid w:val="008F2365"/>
    <w:rsid w:val="008F366C"/>
    <w:rsid w:val="008F385F"/>
    <w:rsid w:val="008F4397"/>
    <w:rsid w:val="008F4EE4"/>
    <w:rsid w:val="008F5FA6"/>
    <w:rsid w:val="008F6500"/>
    <w:rsid w:val="008F6F5F"/>
    <w:rsid w:val="008F7747"/>
    <w:rsid w:val="008F7943"/>
    <w:rsid w:val="0090164F"/>
    <w:rsid w:val="00901B0D"/>
    <w:rsid w:val="009023A5"/>
    <w:rsid w:val="0090306D"/>
    <w:rsid w:val="00905B99"/>
    <w:rsid w:val="00910E02"/>
    <w:rsid w:val="009111AC"/>
    <w:rsid w:val="00911ED4"/>
    <w:rsid w:val="00911FB8"/>
    <w:rsid w:val="00912D04"/>
    <w:rsid w:val="009138F1"/>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347A0"/>
    <w:rsid w:val="00935CE3"/>
    <w:rsid w:val="009373AA"/>
    <w:rsid w:val="009418F3"/>
    <w:rsid w:val="00943207"/>
    <w:rsid w:val="0094516D"/>
    <w:rsid w:val="00946016"/>
    <w:rsid w:val="0095219E"/>
    <w:rsid w:val="0095390D"/>
    <w:rsid w:val="00954807"/>
    <w:rsid w:val="009577A9"/>
    <w:rsid w:val="0096143D"/>
    <w:rsid w:val="009614D3"/>
    <w:rsid w:val="00962F9F"/>
    <w:rsid w:val="0096374E"/>
    <w:rsid w:val="00963D53"/>
    <w:rsid w:val="0096406F"/>
    <w:rsid w:val="00964118"/>
    <w:rsid w:val="00964E82"/>
    <w:rsid w:val="00974A9A"/>
    <w:rsid w:val="00975964"/>
    <w:rsid w:val="00976666"/>
    <w:rsid w:val="00984272"/>
    <w:rsid w:val="009842B8"/>
    <w:rsid w:val="00984B88"/>
    <w:rsid w:val="009856B3"/>
    <w:rsid w:val="00987231"/>
    <w:rsid w:val="0099118A"/>
    <w:rsid w:val="00991DBF"/>
    <w:rsid w:val="00991F6C"/>
    <w:rsid w:val="00992FA8"/>
    <w:rsid w:val="00992FE9"/>
    <w:rsid w:val="009954D3"/>
    <w:rsid w:val="009A0E7F"/>
    <w:rsid w:val="009A16BA"/>
    <w:rsid w:val="009A255B"/>
    <w:rsid w:val="009A3255"/>
    <w:rsid w:val="009A6CF3"/>
    <w:rsid w:val="009A7F13"/>
    <w:rsid w:val="009B1650"/>
    <w:rsid w:val="009B1B8D"/>
    <w:rsid w:val="009B2D93"/>
    <w:rsid w:val="009B55B4"/>
    <w:rsid w:val="009B566B"/>
    <w:rsid w:val="009B574D"/>
    <w:rsid w:val="009B6211"/>
    <w:rsid w:val="009C413E"/>
    <w:rsid w:val="009C5CAB"/>
    <w:rsid w:val="009D0374"/>
    <w:rsid w:val="009D15EF"/>
    <w:rsid w:val="009D1C1A"/>
    <w:rsid w:val="009D1D27"/>
    <w:rsid w:val="009D4A65"/>
    <w:rsid w:val="009D702A"/>
    <w:rsid w:val="009D7172"/>
    <w:rsid w:val="009D76D5"/>
    <w:rsid w:val="009D7FCF"/>
    <w:rsid w:val="009E130F"/>
    <w:rsid w:val="009E1476"/>
    <w:rsid w:val="009E19D5"/>
    <w:rsid w:val="009E2FD6"/>
    <w:rsid w:val="009E389C"/>
    <w:rsid w:val="009E3A1A"/>
    <w:rsid w:val="009E4349"/>
    <w:rsid w:val="009E5434"/>
    <w:rsid w:val="009E5671"/>
    <w:rsid w:val="009E6222"/>
    <w:rsid w:val="009F0A66"/>
    <w:rsid w:val="009F14EB"/>
    <w:rsid w:val="009F190D"/>
    <w:rsid w:val="009F3A33"/>
    <w:rsid w:val="009F63F0"/>
    <w:rsid w:val="009F6FD6"/>
    <w:rsid w:val="009F7345"/>
    <w:rsid w:val="009F747B"/>
    <w:rsid w:val="00A00812"/>
    <w:rsid w:val="00A00C4D"/>
    <w:rsid w:val="00A016DD"/>
    <w:rsid w:val="00A01D1D"/>
    <w:rsid w:val="00A033AD"/>
    <w:rsid w:val="00A05990"/>
    <w:rsid w:val="00A070D6"/>
    <w:rsid w:val="00A11384"/>
    <w:rsid w:val="00A11F1D"/>
    <w:rsid w:val="00A13A89"/>
    <w:rsid w:val="00A15192"/>
    <w:rsid w:val="00A172CB"/>
    <w:rsid w:val="00A20FFA"/>
    <w:rsid w:val="00A22EC0"/>
    <w:rsid w:val="00A24A4F"/>
    <w:rsid w:val="00A24B13"/>
    <w:rsid w:val="00A3142B"/>
    <w:rsid w:val="00A3219C"/>
    <w:rsid w:val="00A32593"/>
    <w:rsid w:val="00A3260A"/>
    <w:rsid w:val="00A32B62"/>
    <w:rsid w:val="00A33E6E"/>
    <w:rsid w:val="00A342A7"/>
    <w:rsid w:val="00A347D1"/>
    <w:rsid w:val="00A4042E"/>
    <w:rsid w:val="00A40558"/>
    <w:rsid w:val="00A41D19"/>
    <w:rsid w:val="00A44AFB"/>
    <w:rsid w:val="00A470F2"/>
    <w:rsid w:val="00A50153"/>
    <w:rsid w:val="00A503FD"/>
    <w:rsid w:val="00A50676"/>
    <w:rsid w:val="00A51BC2"/>
    <w:rsid w:val="00A51E03"/>
    <w:rsid w:val="00A54579"/>
    <w:rsid w:val="00A55123"/>
    <w:rsid w:val="00A55830"/>
    <w:rsid w:val="00A55E01"/>
    <w:rsid w:val="00A567D9"/>
    <w:rsid w:val="00A61CC7"/>
    <w:rsid w:val="00A61CF5"/>
    <w:rsid w:val="00A626A7"/>
    <w:rsid w:val="00A62ABA"/>
    <w:rsid w:val="00A644FE"/>
    <w:rsid w:val="00A657D6"/>
    <w:rsid w:val="00A65870"/>
    <w:rsid w:val="00A70238"/>
    <w:rsid w:val="00A71A81"/>
    <w:rsid w:val="00A7506E"/>
    <w:rsid w:val="00A77E25"/>
    <w:rsid w:val="00A8065B"/>
    <w:rsid w:val="00A82AFE"/>
    <w:rsid w:val="00A83AE0"/>
    <w:rsid w:val="00A86693"/>
    <w:rsid w:val="00A866C9"/>
    <w:rsid w:val="00A87FA2"/>
    <w:rsid w:val="00A90F8D"/>
    <w:rsid w:val="00A92F00"/>
    <w:rsid w:val="00A95040"/>
    <w:rsid w:val="00A9507C"/>
    <w:rsid w:val="00A96239"/>
    <w:rsid w:val="00A96E52"/>
    <w:rsid w:val="00AA0C9D"/>
    <w:rsid w:val="00AA1717"/>
    <w:rsid w:val="00AA207B"/>
    <w:rsid w:val="00AA30D5"/>
    <w:rsid w:val="00AA3BDE"/>
    <w:rsid w:val="00AA4AE0"/>
    <w:rsid w:val="00AA6554"/>
    <w:rsid w:val="00AA67C3"/>
    <w:rsid w:val="00AA69F2"/>
    <w:rsid w:val="00AA6A3E"/>
    <w:rsid w:val="00AA7257"/>
    <w:rsid w:val="00AA759D"/>
    <w:rsid w:val="00AB20B5"/>
    <w:rsid w:val="00AB2A7C"/>
    <w:rsid w:val="00AB3B75"/>
    <w:rsid w:val="00AB50C2"/>
    <w:rsid w:val="00AB5F19"/>
    <w:rsid w:val="00AB7C6A"/>
    <w:rsid w:val="00AB7D0F"/>
    <w:rsid w:val="00AC0146"/>
    <w:rsid w:val="00AC1220"/>
    <w:rsid w:val="00AC1504"/>
    <w:rsid w:val="00AC2321"/>
    <w:rsid w:val="00AC263C"/>
    <w:rsid w:val="00AC2978"/>
    <w:rsid w:val="00AC4B3D"/>
    <w:rsid w:val="00AC4C3D"/>
    <w:rsid w:val="00AC5B02"/>
    <w:rsid w:val="00AC687C"/>
    <w:rsid w:val="00AC6C20"/>
    <w:rsid w:val="00AC6DD2"/>
    <w:rsid w:val="00AC75F3"/>
    <w:rsid w:val="00AD16C7"/>
    <w:rsid w:val="00AD1775"/>
    <w:rsid w:val="00AD1988"/>
    <w:rsid w:val="00AD236E"/>
    <w:rsid w:val="00AD36F2"/>
    <w:rsid w:val="00AD4E44"/>
    <w:rsid w:val="00AD78D4"/>
    <w:rsid w:val="00AE113B"/>
    <w:rsid w:val="00AE2C07"/>
    <w:rsid w:val="00AE7100"/>
    <w:rsid w:val="00AE7566"/>
    <w:rsid w:val="00AF0557"/>
    <w:rsid w:val="00AF5810"/>
    <w:rsid w:val="00AF5F99"/>
    <w:rsid w:val="00B00924"/>
    <w:rsid w:val="00B02A82"/>
    <w:rsid w:val="00B035CA"/>
    <w:rsid w:val="00B03684"/>
    <w:rsid w:val="00B0451F"/>
    <w:rsid w:val="00B06488"/>
    <w:rsid w:val="00B0661C"/>
    <w:rsid w:val="00B101F6"/>
    <w:rsid w:val="00B10AF8"/>
    <w:rsid w:val="00B14F9F"/>
    <w:rsid w:val="00B16F39"/>
    <w:rsid w:val="00B200C4"/>
    <w:rsid w:val="00B20FC1"/>
    <w:rsid w:val="00B21728"/>
    <w:rsid w:val="00B21B26"/>
    <w:rsid w:val="00B25013"/>
    <w:rsid w:val="00B25375"/>
    <w:rsid w:val="00B2588F"/>
    <w:rsid w:val="00B25B78"/>
    <w:rsid w:val="00B25FE8"/>
    <w:rsid w:val="00B27647"/>
    <w:rsid w:val="00B3119A"/>
    <w:rsid w:val="00B31208"/>
    <w:rsid w:val="00B31BDF"/>
    <w:rsid w:val="00B31EBB"/>
    <w:rsid w:val="00B32143"/>
    <w:rsid w:val="00B32CCB"/>
    <w:rsid w:val="00B32E3A"/>
    <w:rsid w:val="00B338EB"/>
    <w:rsid w:val="00B4083B"/>
    <w:rsid w:val="00B430A7"/>
    <w:rsid w:val="00B434C5"/>
    <w:rsid w:val="00B43DBD"/>
    <w:rsid w:val="00B45627"/>
    <w:rsid w:val="00B45A9B"/>
    <w:rsid w:val="00B46AC1"/>
    <w:rsid w:val="00B47ED9"/>
    <w:rsid w:val="00B519EA"/>
    <w:rsid w:val="00B51D2E"/>
    <w:rsid w:val="00B533D3"/>
    <w:rsid w:val="00B54014"/>
    <w:rsid w:val="00B54172"/>
    <w:rsid w:val="00B544C6"/>
    <w:rsid w:val="00B550D9"/>
    <w:rsid w:val="00B553CD"/>
    <w:rsid w:val="00B56792"/>
    <w:rsid w:val="00B57B8B"/>
    <w:rsid w:val="00B57E82"/>
    <w:rsid w:val="00B60CE7"/>
    <w:rsid w:val="00B619C6"/>
    <w:rsid w:val="00B62236"/>
    <w:rsid w:val="00B62719"/>
    <w:rsid w:val="00B62AAC"/>
    <w:rsid w:val="00B63BFD"/>
    <w:rsid w:val="00B706D0"/>
    <w:rsid w:val="00B71CC1"/>
    <w:rsid w:val="00B7219E"/>
    <w:rsid w:val="00B729AC"/>
    <w:rsid w:val="00B76745"/>
    <w:rsid w:val="00B76F0E"/>
    <w:rsid w:val="00B81159"/>
    <w:rsid w:val="00B856B9"/>
    <w:rsid w:val="00B86443"/>
    <w:rsid w:val="00B87618"/>
    <w:rsid w:val="00B87E42"/>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0788"/>
    <w:rsid w:val="00BA07C4"/>
    <w:rsid w:val="00BA0A83"/>
    <w:rsid w:val="00BA2AFF"/>
    <w:rsid w:val="00BA2D5D"/>
    <w:rsid w:val="00BA2F6D"/>
    <w:rsid w:val="00BA40D5"/>
    <w:rsid w:val="00BA59A9"/>
    <w:rsid w:val="00BA6264"/>
    <w:rsid w:val="00BA6AF9"/>
    <w:rsid w:val="00BB1092"/>
    <w:rsid w:val="00BB2170"/>
    <w:rsid w:val="00BB2C1B"/>
    <w:rsid w:val="00BC1521"/>
    <w:rsid w:val="00BC1798"/>
    <w:rsid w:val="00BC1DA5"/>
    <w:rsid w:val="00BC3790"/>
    <w:rsid w:val="00BC3F4C"/>
    <w:rsid w:val="00BC436B"/>
    <w:rsid w:val="00BC4878"/>
    <w:rsid w:val="00BC4EBD"/>
    <w:rsid w:val="00BC54FC"/>
    <w:rsid w:val="00BC5877"/>
    <w:rsid w:val="00BD06A8"/>
    <w:rsid w:val="00BD0C94"/>
    <w:rsid w:val="00BD34FA"/>
    <w:rsid w:val="00BD41B2"/>
    <w:rsid w:val="00BD4604"/>
    <w:rsid w:val="00BD5086"/>
    <w:rsid w:val="00BD5EA5"/>
    <w:rsid w:val="00BD5F67"/>
    <w:rsid w:val="00BD6CC1"/>
    <w:rsid w:val="00BD7305"/>
    <w:rsid w:val="00BE1816"/>
    <w:rsid w:val="00BE7534"/>
    <w:rsid w:val="00BF0BE1"/>
    <w:rsid w:val="00BF146B"/>
    <w:rsid w:val="00BF2B25"/>
    <w:rsid w:val="00BF39D7"/>
    <w:rsid w:val="00BF499C"/>
    <w:rsid w:val="00BF50F6"/>
    <w:rsid w:val="00BF5B10"/>
    <w:rsid w:val="00C014F2"/>
    <w:rsid w:val="00C03A73"/>
    <w:rsid w:val="00C04E4C"/>
    <w:rsid w:val="00C06534"/>
    <w:rsid w:val="00C065A1"/>
    <w:rsid w:val="00C0702E"/>
    <w:rsid w:val="00C078A7"/>
    <w:rsid w:val="00C10D87"/>
    <w:rsid w:val="00C10DB4"/>
    <w:rsid w:val="00C11C66"/>
    <w:rsid w:val="00C1263F"/>
    <w:rsid w:val="00C14AE2"/>
    <w:rsid w:val="00C15297"/>
    <w:rsid w:val="00C16675"/>
    <w:rsid w:val="00C166D5"/>
    <w:rsid w:val="00C21007"/>
    <w:rsid w:val="00C235C8"/>
    <w:rsid w:val="00C2390D"/>
    <w:rsid w:val="00C25AF5"/>
    <w:rsid w:val="00C260D5"/>
    <w:rsid w:val="00C26406"/>
    <w:rsid w:val="00C274B2"/>
    <w:rsid w:val="00C30DB2"/>
    <w:rsid w:val="00C30EC9"/>
    <w:rsid w:val="00C32D3F"/>
    <w:rsid w:val="00C33858"/>
    <w:rsid w:val="00C400DF"/>
    <w:rsid w:val="00C434F5"/>
    <w:rsid w:val="00C44627"/>
    <w:rsid w:val="00C44F1D"/>
    <w:rsid w:val="00C4532C"/>
    <w:rsid w:val="00C47BB5"/>
    <w:rsid w:val="00C50B09"/>
    <w:rsid w:val="00C52BDD"/>
    <w:rsid w:val="00C52E76"/>
    <w:rsid w:val="00C5386E"/>
    <w:rsid w:val="00C53E17"/>
    <w:rsid w:val="00C5777B"/>
    <w:rsid w:val="00C6009C"/>
    <w:rsid w:val="00C63A18"/>
    <w:rsid w:val="00C6537A"/>
    <w:rsid w:val="00C657C6"/>
    <w:rsid w:val="00C67E92"/>
    <w:rsid w:val="00C704E1"/>
    <w:rsid w:val="00C71187"/>
    <w:rsid w:val="00C71AF2"/>
    <w:rsid w:val="00C77BA5"/>
    <w:rsid w:val="00C77BB0"/>
    <w:rsid w:val="00C83CA4"/>
    <w:rsid w:val="00C84ACF"/>
    <w:rsid w:val="00C85054"/>
    <w:rsid w:val="00C8539E"/>
    <w:rsid w:val="00C861A4"/>
    <w:rsid w:val="00C8621A"/>
    <w:rsid w:val="00C8697B"/>
    <w:rsid w:val="00C975A3"/>
    <w:rsid w:val="00C97663"/>
    <w:rsid w:val="00C97D11"/>
    <w:rsid w:val="00CA13F0"/>
    <w:rsid w:val="00CA1704"/>
    <w:rsid w:val="00CA23C5"/>
    <w:rsid w:val="00CA2FD7"/>
    <w:rsid w:val="00CA3B5D"/>
    <w:rsid w:val="00CA3FB5"/>
    <w:rsid w:val="00CA43BD"/>
    <w:rsid w:val="00CA5A4E"/>
    <w:rsid w:val="00CA68EC"/>
    <w:rsid w:val="00CA78CF"/>
    <w:rsid w:val="00CB03B9"/>
    <w:rsid w:val="00CB0695"/>
    <w:rsid w:val="00CB1777"/>
    <w:rsid w:val="00CB21DE"/>
    <w:rsid w:val="00CB341D"/>
    <w:rsid w:val="00CB3FBB"/>
    <w:rsid w:val="00CB496D"/>
    <w:rsid w:val="00CB5645"/>
    <w:rsid w:val="00CB5B54"/>
    <w:rsid w:val="00CB6D22"/>
    <w:rsid w:val="00CB7592"/>
    <w:rsid w:val="00CC3308"/>
    <w:rsid w:val="00CC371E"/>
    <w:rsid w:val="00CD06BC"/>
    <w:rsid w:val="00CD0F10"/>
    <w:rsid w:val="00CD11D6"/>
    <w:rsid w:val="00CD2122"/>
    <w:rsid w:val="00CD2B62"/>
    <w:rsid w:val="00CD3321"/>
    <w:rsid w:val="00CD3557"/>
    <w:rsid w:val="00CD373A"/>
    <w:rsid w:val="00CD378E"/>
    <w:rsid w:val="00CD38B3"/>
    <w:rsid w:val="00CD4109"/>
    <w:rsid w:val="00CD4ABC"/>
    <w:rsid w:val="00CD63A0"/>
    <w:rsid w:val="00CD6C71"/>
    <w:rsid w:val="00CE099E"/>
    <w:rsid w:val="00CE33A9"/>
    <w:rsid w:val="00CE4B22"/>
    <w:rsid w:val="00CE4C28"/>
    <w:rsid w:val="00CE5AD6"/>
    <w:rsid w:val="00CE6EDA"/>
    <w:rsid w:val="00CF1214"/>
    <w:rsid w:val="00CF1FB1"/>
    <w:rsid w:val="00CF2C3D"/>
    <w:rsid w:val="00CF3511"/>
    <w:rsid w:val="00CF4536"/>
    <w:rsid w:val="00CF48DE"/>
    <w:rsid w:val="00CF5173"/>
    <w:rsid w:val="00CF6E0C"/>
    <w:rsid w:val="00CF7D16"/>
    <w:rsid w:val="00D02AB8"/>
    <w:rsid w:val="00D030A3"/>
    <w:rsid w:val="00D03898"/>
    <w:rsid w:val="00D03D6A"/>
    <w:rsid w:val="00D0464C"/>
    <w:rsid w:val="00D04C8B"/>
    <w:rsid w:val="00D04F90"/>
    <w:rsid w:val="00D057AC"/>
    <w:rsid w:val="00D07B85"/>
    <w:rsid w:val="00D1059A"/>
    <w:rsid w:val="00D12525"/>
    <w:rsid w:val="00D126DB"/>
    <w:rsid w:val="00D1344B"/>
    <w:rsid w:val="00D136AA"/>
    <w:rsid w:val="00D144B8"/>
    <w:rsid w:val="00D1490E"/>
    <w:rsid w:val="00D16123"/>
    <w:rsid w:val="00D16905"/>
    <w:rsid w:val="00D20153"/>
    <w:rsid w:val="00D217D2"/>
    <w:rsid w:val="00D22090"/>
    <w:rsid w:val="00D250B1"/>
    <w:rsid w:val="00D2568F"/>
    <w:rsid w:val="00D313F7"/>
    <w:rsid w:val="00D31A33"/>
    <w:rsid w:val="00D31FCD"/>
    <w:rsid w:val="00D32899"/>
    <w:rsid w:val="00D32FA7"/>
    <w:rsid w:val="00D33369"/>
    <w:rsid w:val="00D35373"/>
    <w:rsid w:val="00D36F72"/>
    <w:rsid w:val="00D40041"/>
    <w:rsid w:val="00D409D5"/>
    <w:rsid w:val="00D41B4B"/>
    <w:rsid w:val="00D41C06"/>
    <w:rsid w:val="00D43127"/>
    <w:rsid w:val="00D438DF"/>
    <w:rsid w:val="00D4638E"/>
    <w:rsid w:val="00D46ED6"/>
    <w:rsid w:val="00D53BB9"/>
    <w:rsid w:val="00D57A2D"/>
    <w:rsid w:val="00D6032C"/>
    <w:rsid w:val="00D61441"/>
    <w:rsid w:val="00D6158D"/>
    <w:rsid w:val="00D62871"/>
    <w:rsid w:val="00D64C99"/>
    <w:rsid w:val="00D65A7B"/>
    <w:rsid w:val="00D6743B"/>
    <w:rsid w:val="00D6751B"/>
    <w:rsid w:val="00D70168"/>
    <w:rsid w:val="00D7193B"/>
    <w:rsid w:val="00D721B4"/>
    <w:rsid w:val="00D72B75"/>
    <w:rsid w:val="00D738CC"/>
    <w:rsid w:val="00D7488B"/>
    <w:rsid w:val="00D750C6"/>
    <w:rsid w:val="00D75782"/>
    <w:rsid w:val="00D7742A"/>
    <w:rsid w:val="00D8085C"/>
    <w:rsid w:val="00D82530"/>
    <w:rsid w:val="00D83F03"/>
    <w:rsid w:val="00D91E88"/>
    <w:rsid w:val="00D95E01"/>
    <w:rsid w:val="00DA1959"/>
    <w:rsid w:val="00DA2441"/>
    <w:rsid w:val="00DA33DC"/>
    <w:rsid w:val="00DA3EB1"/>
    <w:rsid w:val="00DA4BC5"/>
    <w:rsid w:val="00DA5933"/>
    <w:rsid w:val="00DA68ED"/>
    <w:rsid w:val="00DB0FB6"/>
    <w:rsid w:val="00DB21F8"/>
    <w:rsid w:val="00DB4BC3"/>
    <w:rsid w:val="00DB4EA8"/>
    <w:rsid w:val="00DB5804"/>
    <w:rsid w:val="00DB5D1F"/>
    <w:rsid w:val="00DB5F62"/>
    <w:rsid w:val="00DB63B5"/>
    <w:rsid w:val="00DB6C26"/>
    <w:rsid w:val="00DB74B0"/>
    <w:rsid w:val="00DB7DCC"/>
    <w:rsid w:val="00DC0D1F"/>
    <w:rsid w:val="00DC2AF7"/>
    <w:rsid w:val="00DC2E53"/>
    <w:rsid w:val="00DC33CA"/>
    <w:rsid w:val="00DC37BE"/>
    <w:rsid w:val="00DC3BE3"/>
    <w:rsid w:val="00DC3CA8"/>
    <w:rsid w:val="00DC43E8"/>
    <w:rsid w:val="00DC77E1"/>
    <w:rsid w:val="00DD0D91"/>
    <w:rsid w:val="00DD2B88"/>
    <w:rsid w:val="00DD42E5"/>
    <w:rsid w:val="00DD5925"/>
    <w:rsid w:val="00DD786D"/>
    <w:rsid w:val="00DD7CBE"/>
    <w:rsid w:val="00DD7CC2"/>
    <w:rsid w:val="00DE1572"/>
    <w:rsid w:val="00DE22CB"/>
    <w:rsid w:val="00DE270E"/>
    <w:rsid w:val="00DE2823"/>
    <w:rsid w:val="00DE28C1"/>
    <w:rsid w:val="00DE3B1D"/>
    <w:rsid w:val="00DE4A09"/>
    <w:rsid w:val="00DE4E24"/>
    <w:rsid w:val="00DF15F1"/>
    <w:rsid w:val="00DF2610"/>
    <w:rsid w:val="00DF2D83"/>
    <w:rsid w:val="00DF329D"/>
    <w:rsid w:val="00DF3CF1"/>
    <w:rsid w:val="00DF5E8A"/>
    <w:rsid w:val="00DF7150"/>
    <w:rsid w:val="00E02BF9"/>
    <w:rsid w:val="00E02FBC"/>
    <w:rsid w:val="00E04D89"/>
    <w:rsid w:val="00E04F79"/>
    <w:rsid w:val="00E050F5"/>
    <w:rsid w:val="00E05396"/>
    <w:rsid w:val="00E10228"/>
    <w:rsid w:val="00E11117"/>
    <w:rsid w:val="00E1254F"/>
    <w:rsid w:val="00E128E0"/>
    <w:rsid w:val="00E12AD8"/>
    <w:rsid w:val="00E130A5"/>
    <w:rsid w:val="00E13C56"/>
    <w:rsid w:val="00E14DDF"/>
    <w:rsid w:val="00E15599"/>
    <w:rsid w:val="00E15FD9"/>
    <w:rsid w:val="00E16DF6"/>
    <w:rsid w:val="00E2414C"/>
    <w:rsid w:val="00E3382B"/>
    <w:rsid w:val="00E42689"/>
    <w:rsid w:val="00E4294B"/>
    <w:rsid w:val="00E448DA"/>
    <w:rsid w:val="00E45398"/>
    <w:rsid w:val="00E46C2F"/>
    <w:rsid w:val="00E47B16"/>
    <w:rsid w:val="00E5014B"/>
    <w:rsid w:val="00E51077"/>
    <w:rsid w:val="00E512B1"/>
    <w:rsid w:val="00E51DE6"/>
    <w:rsid w:val="00E51F2F"/>
    <w:rsid w:val="00E54D5E"/>
    <w:rsid w:val="00E560BD"/>
    <w:rsid w:val="00E57B3F"/>
    <w:rsid w:val="00E62AF9"/>
    <w:rsid w:val="00E63562"/>
    <w:rsid w:val="00E671AC"/>
    <w:rsid w:val="00E672B8"/>
    <w:rsid w:val="00E67978"/>
    <w:rsid w:val="00E71291"/>
    <w:rsid w:val="00E72666"/>
    <w:rsid w:val="00E72B6D"/>
    <w:rsid w:val="00E73F3D"/>
    <w:rsid w:val="00E749A4"/>
    <w:rsid w:val="00E755B3"/>
    <w:rsid w:val="00E75744"/>
    <w:rsid w:val="00E76536"/>
    <w:rsid w:val="00E76B53"/>
    <w:rsid w:val="00E76B82"/>
    <w:rsid w:val="00E7762F"/>
    <w:rsid w:val="00E81144"/>
    <w:rsid w:val="00E82E9F"/>
    <w:rsid w:val="00E840B9"/>
    <w:rsid w:val="00E8649E"/>
    <w:rsid w:val="00E86956"/>
    <w:rsid w:val="00E877EC"/>
    <w:rsid w:val="00E87AE9"/>
    <w:rsid w:val="00E90600"/>
    <w:rsid w:val="00E9077A"/>
    <w:rsid w:val="00E90B44"/>
    <w:rsid w:val="00E92C34"/>
    <w:rsid w:val="00E96E5D"/>
    <w:rsid w:val="00E97B64"/>
    <w:rsid w:val="00E97F92"/>
    <w:rsid w:val="00EA01CF"/>
    <w:rsid w:val="00EA192D"/>
    <w:rsid w:val="00EA201B"/>
    <w:rsid w:val="00EA3CB6"/>
    <w:rsid w:val="00EA6486"/>
    <w:rsid w:val="00EA7B0E"/>
    <w:rsid w:val="00EA7FC7"/>
    <w:rsid w:val="00EB00F5"/>
    <w:rsid w:val="00EB1D60"/>
    <w:rsid w:val="00EB20C0"/>
    <w:rsid w:val="00EB309C"/>
    <w:rsid w:val="00EB4674"/>
    <w:rsid w:val="00EB5B78"/>
    <w:rsid w:val="00EB5CA6"/>
    <w:rsid w:val="00EB632F"/>
    <w:rsid w:val="00EC175B"/>
    <w:rsid w:val="00EC1B36"/>
    <w:rsid w:val="00EC23EA"/>
    <w:rsid w:val="00EC3D63"/>
    <w:rsid w:val="00EC41DC"/>
    <w:rsid w:val="00EC44AE"/>
    <w:rsid w:val="00EC4721"/>
    <w:rsid w:val="00EC5813"/>
    <w:rsid w:val="00EC5AFC"/>
    <w:rsid w:val="00ED1022"/>
    <w:rsid w:val="00ED1C77"/>
    <w:rsid w:val="00ED2A8D"/>
    <w:rsid w:val="00ED77DB"/>
    <w:rsid w:val="00EE1B1F"/>
    <w:rsid w:val="00EE3205"/>
    <w:rsid w:val="00EE32C1"/>
    <w:rsid w:val="00EE5D1B"/>
    <w:rsid w:val="00EE6FBE"/>
    <w:rsid w:val="00EE77A0"/>
    <w:rsid w:val="00EE7949"/>
    <w:rsid w:val="00EE7C93"/>
    <w:rsid w:val="00EE7F33"/>
    <w:rsid w:val="00EF031C"/>
    <w:rsid w:val="00EF0353"/>
    <w:rsid w:val="00EF0BFE"/>
    <w:rsid w:val="00EF18B6"/>
    <w:rsid w:val="00EF1D9E"/>
    <w:rsid w:val="00EF204A"/>
    <w:rsid w:val="00EF2420"/>
    <w:rsid w:val="00EF2FC4"/>
    <w:rsid w:val="00EF3396"/>
    <w:rsid w:val="00EF39DB"/>
    <w:rsid w:val="00EF433C"/>
    <w:rsid w:val="00EF452A"/>
    <w:rsid w:val="00EF4763"/>
    <w:rsid w:val="00EF5C87"/>
    <w:rsid w:val="00EF604D"/>
    <w:rsid w:val="00EF6695"/>
    <w:rsid w:val="00EF7496"/>
    <w:rsid w:val="00EF7FA5"/>
    <w:rsid w:val="00F00967"/>
    <w:rsid w:val="00F026A1"/>
    <w:rsid w:val="00F0351C"/>
    <w:rsid w:val="00F06227"/>
    <w:rsid w:val="00F107AE"/>
    <w:rsid w:val="00F12EBB"/>
    <w:rsid w:val="00F13312"/>
    <w:rsid w:val="00F13684"/>
    <w:rsid w:val="00F136D1"/>
    <w:rsid w:val="00F1442E"/>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30BB0"/>
    <w:rsid w:val="00F31267"/>
    <w:rsid w:val="00F321EF"/>
    <w:rsid w:val="00F4116D"/>
    <w:rsid w:val="00F44BC7"/>
    <w:rsid w:val="00F469B2"/>
    <w:rsid w:val="00F477A0"/>
    <w:rsid w:val="00F47DFC"/>
    <w:rsid w:val="00F522A8"/>
    <w:rsid w:val="00F52B49"/>
    <w:rsid w:val="00F52C78"/>
    <w:rsid w:val="00F52F3C"/>
    <w:rsid w:val="00F530D1"/>
    <w:rsid w:val="00F53146"/>
    <w:rsid w:val="00F5469D"/>
    <w:rsid w:val="00F54D59"/>
    <w:rsid w:val="00F55119"/>
    <w:rsid w:val="00F56A96"/>
    <w:rsid w:val="00F571AA"/>
    <w:rsid w:val="00F572EA"/>
    <w:rsid w:val="00F57D58"/>
    <w:rsid w:val="00F60965"/>
    <w:rsid w:val="00F60FD7"/>
    <w:rsid w:val="00F61C54"/>
    <w:rsid w:val="00F62693"/>
    <w:rsid w:val="00F632D0"/>
    <w:rsid w:val="00F6336D"/>
    <w:rsid w:val="00F638D1"/>
    <w:rsid w:val="00F64FB5"/>
    <w:rsid w:val="00F661B6"/>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0C00"/>
    <w:rsid w:val="00F81025"/>
    <w:rsid w:val="00F83DE8"/>
    <w:rsid w:val="00F84177"/>
    <w:rsid w:val="00F851A5"/>
    <w:rsid w:val="00F87F90"/>
    <w:rsid w:val="00F9082E"/>
    <w:rsid w:val="00F91E21"/>
    <w:rsid w:val="00F92087"/>
    <w:rsid w:val="00F92AD2"/>
    <w:rsid w:val="00F92C50"/>
    <w:rsid w:val="00F93077"/>
    <w:rsid w:val="00F9314B"/>
    <w:rsid w:val="00F932DA"/>
    <w:rsid w:val="00F937B3"/>
    <w:rsid w:val="00F93837"/>
    <w:rsid w:val="00F94ABF"/>
    <w:rsid w:val="00F94C54"/>
    <w:rsid w:val="00F97326"/>
    <w:rsid w:val="00FA0F4D"/>
    <w:rsid w:val="00FA49D5"/>
    <w:rsid w:val="00FA4B6E"/>
    <w:rsid w:val="00FA579F"/>
    <w:rsid w:val="00FA5A44"/>
    <w:rsid w:val="00FA62CE"/>
    <w:rsid w:val="00FA7223"/>
    <w:rsid w:val="00FA725B"/>
    <w:rsid w:val="00FB0A1F"/>
    <w:rsid w:val="00FB12E4"/>
    <w:rsid w:val="00FB1A8F"/>
    <w:rsid w:val="00FB1C22"/>
    <w:rsid w:val="00FB28BE"/>
    <w:rsid w:val="00FB3F8B"/>
    <w:rsid w:val="00FB4A9E"/>
    <w:rsid w:val="00FB5F38"/>
    <w:rsid w:val="00FB6EB0"/>
    <w:rsid w:val="00FB7090"/>
    <w:rsid w:val="00FB768B"/>
    <w:rsid w:val="00FB7ADE"/>
    <w:rsid w:val="00FC3517"/>
    <w:rsid w:val="00FC368B"/>
    <w:rsid w:val="00FC56D4"/>
    <w:rsid w:val="00FC63C8"/>
    <w:rsid w:val="00FC6788"/>
    <w:rsid w:val="00FD00A7"/>
    <w:rsid w:val="00FD03DB"/>
    <w:rsid w:val="00FD20A7"/>
    <w:rsid w:val="00FD23E9"/>
    <w:rsid w:val="00FD30BA"/>
    <w:rsid w:val="00FD4571"/>
    <w:rsid w:val="00FD48B1"/>
    <w:rsid w:val="00FD4C32"/>
    <w:rsid w:val="00FD4D7E"/>
    <w:rsid w:val="00FD4FCA"/>
    <w:rsid w:val="00FD5283"/>
    <w:rsid w:val="00FD5520"/>
    <w:rsid w:val="00FD58E9"/>
    <w:rsid w:val="00FD5FFD"/>
    <w:rsid w:val="00FD6AF1"/>
    <w:rsid w:val="00FD7E38"/>
    <w:rsid w:val="00FE1F21"/>
    <w:rsid w:val="00FE2B2C"/>
    <w:rsid w:val="00FE30DD"/>
    <w:rsid w:val="00FE5205"/>
    <w:rsid w:val="00FE5564"/>
    <w:rsid w:val="00FE56C0"/>
    <w:rsid w:val="00FE70E4"/>
    <w:rsid w:val="00FE7A21"/>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F3ABCF"/>
  <w15:docId w15:val="{128E6A9B-8A68-4BE5-B5A7-66A63F93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64"/>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jc w:val="both"/>
    </w:pPr>
    <w:rPr>
      <w:color w:val="auto"/>
      <w:sz w:val="20"/>
      <w:szCs w:val="20"/>
      <w:vertAlign w:val="superscript"/>
      <w:lang w:val="en-US" w:eastAsia="en-US"/>
    </w:rPr>
  </w:style>
  <w:style w:type="paragraph" w:customStyle="1" w:styleId="iu">
    <w:name w:val="Điều"/>
    <w:basedOn w:val="Normal"/>
    <w:link w:val="iuChar"/>
    <w:qFormat/>
    <w:rsid w:val="00790093"/>
    <w:pPr>
      <w:widowControl/>
      <w:spacing w:before="120" w:after="120" w:line="360" w:lineRule="exact"/>
      <w:ind w:firstLine="562"/>
      <w:jc w:val="both"/>
      <w:outlineLvl w:val="1"/>
    </w:pPr>
    <w:rPr>
      <w:rFonts w:ascii="Times New Roman" w:eastAsia="Calibri" w:hAnsi="Times New Roman"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2.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AD6AB2-C59D-47DA-AE20-82CD20A65B0A}">
  <ds:schemaRefs>
    <ds:schemaRef ds:uri="http://schemas.openxmlformats.org/officeDocument/2006/bibliography"/>
  </ds:schemaRefs>
</ds:datastoreItem>
</file>

<file path=customXml/itemProps4.xml><?xml version="1.0" encoding="utf-8"?>
<ds:datastoreItem xmlns:ds="http://schemas.openxmlformats.org/officeDocument/2006/customXml" ds:itemID="{0028343D-551D-4245-9221-BE1893CBBA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Tứ Lê</cp:lastModifiedBy>
  <cp:revision>11</cp:revision>
  <cp:lastPrinted>2025-03-31T09:25:00Z</cp:lastPrinted>
  <dcterms:created xsi:type="dcterms:W3CDTF">2025-04-03T01:30:00Z</dcterms:created>
  <dcterms:modified xsi:type="dcterms:W3CDTF">2025-04-04T02:00:00Z</dcterms:modified>
</cp:coreProperties>
</file>